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f4b9" w14:textId="898f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22 желтоқсандағы № 264 "Алтынсарин ауданының 2011-2013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Алтынсарин ауданы мәслихатының 2011 жылғы 25 сәуірдегі № 299 шешімі. Қостанай облысы Алтынсарин ауданының Әділет басқармасында 2011 жылғы 27 сәуірде № 9-5-121 тіркелді</w:t>
      </w:r>
    </w:p>
    <w:p>
      <w:pPr>
        <w:spacing w:after="0"/>
        <w:ind w:left="0"/>
        <w:jc w:val="both"/>
      </w:pPr>
      <w:bookmarkStart w:name="z1" w:id="0"/>
      <w:r>
        <w:rPr>
          <w:rFonts w:ascii="Times New Roman"/>
          <w:b w:val="false"/>
          <w:i w:val="false"/>
          <w:color w:val="000000"/>
          <w:sz w:val="28"/>
        </w:rPr>
        <w:t xml:space="preserve">
      Алтынсарин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2010 жылғы 22 желтоқсандағы </w:t>
      </w:r>
      <w:r>
        <w:rPr>
          <w:rFonts w:ascii="Times New Roman"/>
          <w:b w:val="false"/>
          <w:i w:val="false"/>
          <w:color w:val="000000"/>
          <w:sz w:val="28"/>
        </w:rPr>
        <w:t>№ 264</w:t>
      </w:r>
      <w:r>
        <w:rPr>
          <w:rFonts w:ascii="Times New Roman"/>
          <w:b w:val="false"/>
          <w:i w:val="false"/>
          <w:color w:val="000000"/>
          <w:sz w:val="28"/>
        </w:rPr>
        <w:t xml:space="preserve"> "Алтынсарин ауданының 2011-2013 жылдарға арналған аудандық бюджеті туралы" шешіміне (нормативтік құқықтық актілердің мемлекеттік тіркеу тізілімінде 9-5-115 нөмірімен тіркелген, 2011 жылғы 12 қаңтарда, 2011 жылғы 14 қаңтарда "Қостанай таңы" газетінде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Алтынсарин ауданының 2011-2013 жылдарға арналған бюджеті 1, 2, 3-қосымшаларға сәйкес, оның ішінде 2011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1121971,0 мың теңге, оның ішінде:</w:t>
      </w:r>
      <w:r>
        <w:br/>
      </w:r>
      <w:r>
        <w:rPr>
          <w:rFonts w:ascii="Times New Roman"/>
          <w:b w:val="false"/>
          <w:i w:val="false"/>
          <w:color w:val="000000"/>
          <w:sz w:val="28"/>
        </w:rPr>
        <w:t>
      салықтық түсімдер – 338961,0 мың теңге;</w:t>
      </w:r>
      <w:r>
        <w:br/>
      </w:r>
      <w:r>
        <w:rPr>
          <w:rFonts w:ascii="Times New Roman"/>
          <w:b w:val="false"/>
          <w:i w:val="false"/>
          <w:color w:val="000000"/>
          <w:sz w:val="28"/>
        </w:rPr>
        <w:t>
      салықтық емес түсімдер – 1139,0 мың теңге;</w:t>
      </w:r>
      <w:r>
        <w:br/>
      </w:r>
      <w:r>
        <w:rPr>
          <w:rFonts w:ascii="Times New Roman"/>
          <w:b w:val="false"/>
          <w:i w:val="false"/>
          <w:color w:val="000000"/>
          <w:sz w:val="28"/>
        </w:rPr>
        <w:t>
      негізгі капиталды сатудан түсетін түсімдер – 392,0 мың теңге;</w:t>
      </w:r>
      <w:r>
        <w:br/>
      </w:r>
      <w:r>
        <w:rPr>
          <w:rFonts w:ascii="Times New Roman"/>
          <w:b w:val="false"/>
          <w:i w:val="false"/>
          <w:color w:val="000000"/>
          <w:sz w:val="28"/>
        </w:rPr>
        <w:t>
      трансферттер түсімі – 781479,0 мың теңге;</w:t>
      </w:r>
      <w:r>
        <w:br/>
      </w:r>
      <w:r>
        <w:rPr>
          <w:rFonts w:ascii="Times New Roman"/>
          <w:b w:val="false"/>
          <w:i w:val="false"/>
          <w:color w:val="000000"/>
          <w:sz w:val="28"/>
        </w:rPr>
        <w:t>
</w:t>
      </w:r>
      <w:r>
        <w:rPr>
          <w:rFonts w:ascii="Times New Roman"/>
          <w:b w:val="false"/>
          <w:i w:val="false"/>
          <w:color w:val="000000"/>
          <w:sz w:val="28"/>
        </w:rPr>
        <w:t>
      2) шығындар – 1093680,7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16515,8 мың теңге, оның ішінде:</w:t>
      </w:r>
      <w:r>
        <w:br/>
      </w:r>
      <w:r>
        <w:rPr>
          <w:rFonts w:ascii="Times New Roman"/>
          <w:b w:val="false"/>
          <w:i w:val="false"/>
          <w:color w:val="000000"/>
          <w:sz w:val="28"/>
        </w:rPr>
        <w:t>
      бюджеттік кредиттер – 17168,8 мың теңге;</w:t>
      </w:r>
      <w:r>
        <w:br/>
      </w:r>
      <w:r>
        <w:rPr>
          <w:rFonts w:ascii="Times New Roman"/>
          <w:b w:val="false"/>
          <w:i w:val="false"/>
          <w:color w:val="000000"/>
          <w:sz w:val="28"/>
        </w:rPr>
        <w:t>
      бюджеттік кредиттерді өтеу – 653,0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33000,0 мың теңге, оның ішінде: қаржы активтерін сатып алу – 33000,0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-21225,5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21225,5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 тармақтары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"3-1. 2011 жылға арналған аудандық бюджетте республикалық бюджеттен нысаналы ағымдағы трансферттер түсімінің мынадай мөлшерлерде қарастырылғаны ескерілсін:</w:t>
      </w:r>
      <w:r>
        <w:br/>
      </w:r>
      <w:r>
        <w:rPr>
          <w:rFonts w:ascii="Times New Roman"/>
          <w:b w:val="false"/>
          <w:i w:val="false"/>
          <w:color w:val="000000"/>
          <w:sz w:val="28"/>
        </w:rPr>
        <w:t>
      эпизоотикаға қарсы іс-шараларды өткізуге - 8189,0 мың теңге сомасында;</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- 2648,0 мың теңге сомасында;</w:t>
      </w:r>
      <w:r>
        <w:br/>
      </w:r>
      <w:r>
        <w:rPr>
          <w:rFonts w:ascii="Times New Roman"/>
          <w:b w:val="false"/>
          <w:i w:val="false"/>
          <w:color w:val="000000"/>
          <w:sz w:val="28"/>
        </w:rPr>
        <w:t>
      мектепке дейінгі білім беру ұйымдарында мемлекеттік тапсырыстарды іске асыруға - 20128,0 мың теңге сомасында;</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жарақтандыруға - 12291,0 мың теңге сомасында;</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кабинеттерді ашуға - 11082,0 мың теңге сомасында;</w:t>
      </w:r>
      <w:r>
        <w:br/>
      </w:r>
      <w:r>
        <w:rPr>
          <w:rFonts w:ascii="Times New Roman"/>
          <w:b w:val="false"/>
          <w:i w:val="false"/>
          <w:color w:val="000000"/>
          <w:sz w:val="28"/>
        </w:rPr>
        <w:t>
      үйде оқытылатын мүгедек балаларды бағдарламамен қамтамасыз етуге, жабдықтауға - 1300,0 мың теңге сомасында;</w:t>
      </w:r>
      <w:r>
        <w:br/>
      </w:r>
      <w:r>
        <w:rPr>
          <w:rFonts w:ascii="Times New Roman"/>
          <w:b w:val="false"/>
          <w:i w:val="false"/>
          <w:color w:val="000000"/>
          <w:sz w:val="28"/>
        </w:rPr>
        <w:t>
      жетім балаларды (жетім баланы) және ата-анасының қамқорлығынсыз қалған балаларды (баланы) күтіп ұстауға, асыраушыларына ай сайынғы ақшалай қаражат төлемдері - 6804,0 мың теңге сомасында.</w:t>
      </w:r>
      <w:r>
        <w:br/>
      </w:r>
      <w:r>
        <w:rPr>
          <w:rFonts w:ascii="Times New Roman"/>
          <w:b w:val="false"/>
          <w:i w:val="false"/>
          <w:color w:val="000000"/>
          <w:sz w:val="28"/>
        </w:rPr>
        <w:t>
</w:t>
      </w:r>
      <w:r>
        <w:rPr>
          <w:rFonts w:ascii="Times New Roman"/>
          <w:b w:val="false"/>
          <w:i w:val="false"/>
          <w:color w:val="000000"/>
          <w:sz w:val="28"/>
        </w:rPr>
        <w:t>
      3-2. 2011 жылға арналған аудандық бюджетте "Бизнестің жол картасы - 2020" </w:t>
      </w:r>
      <w:r>
        <w:rPr>
          <w:rFonts w:ascii="Times New Roman"/>
          <w:b w:val="false"/>
          <w:i w:val="false"/>
          <w:color w:val="000000"/>
          <w:sz w:val="28"/>
        </w:rPr>
        <w:t>бағдарлама</w:t>
      </w:r>
      <w:r>
        <w:rPr>
          <w:rFonts w:ascii="Times New Roman"/>
          <w:b w:val="false"/>
          <w:i w:val="false"/>
          <w:color w:val="000000"/>
          <w:sz w:val="28"/>
        </w:rPr>
        <w:t xml:space="preserve"> аясында аймақтарда жеке кәсіпкерлікті қолдауға республикалық бюджеттен 780,0 мың теңге сомасындағы нысаналы ағымдағы трансферттер түсімінің қарастырылғаны ескерілсін.</w:t>
      </w:r>
      <w:r>
        <w:br/>
      </w:r>
      <w:r>
        <w:rPr>
          <w:rFonts w:ascii="Times New Roman"/>
          <w:b w:val="false"/>
          <w:i w:val="false"/>
          <w:color w:val="000000"/>
          <w:sz w:val="28"/>
        </w:rPr>
        <w:t>
</w:t>
      </w:r>
      <w:r>
        <w:rPr>
          <w:rFonts w:ascii="Times New Roman"/>
          <w:b w:val="false"/>
          <w:i w:val="false"/>
          <w:color w:val="000000"/>
          <w:sz w:val="28"/>
        </w:rPr>
        <w:t>
      3-3. 2011 жылға арналған аудандық бюджетте:</w:t>
      </w:r>
      <w:r>
        <w:br/>
      </w:r>
      <w:r>
        <w:rPr>
          <w:rFonts w:ascii="Times New Roman"/>
          <w:b w:val="false"/>
          <w:i w:val="false"/>
          <w:color w:val="000000"/>
          <w:sz w:val="28"/>
        </w:rPr>
        <w:t>
      аудандық бюджетті дамытуға, инженерлік-коммуникациялық инфрақұрылымды дамытуға, жайластыруға және (немесе) сатып алуға облыстық бюджеттен 14000,0 мың теңге сомасында нысаналы трансферттер:</w:t>
      </w:r>
      <w:r>
        <w:br/>
      </w:r>
      <w:r>
        <w:rPr>
          <w:rFonts w:ascii="Times New Roman"/>
          <w:b w:val="false"/>
          <w:i w:val="false"/>
          <w:color w:val="000000"/>
          <w:sz w:val="28"/>
        </w:rPr>
        <w:t>
      ауылдық елді мекендерде әлеуметтік саланың мамандарына әлеуметтік қолдау шараларын іске асыру үшін, жергілікті атқарушы органдарға 16914,0 мың теңге сомасында бюджеттік кредиттер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3-5 тармақтары</w:t>
      </w:r>
      <w:r>
        <w:rPr>
          <w:rFonts w:ascii="Times New Roman"/>
          <w:b w:val="false"/>
          <w:i w:val="false"/>
          <w:color w:val="000000"/>
          <w:sz w:val="28"/>
        </w:rPr>
        <w:t xml:space="preserve"> мына мазмұнмен толықтырылсын:</w:t>
      </w:r>
      <w:r>
        <w:br/>
      </w:r>
      <w:r>
        <w:rPr>
          <w:rFonts w:ascii="Times New Roman"/>
          <w:b w:val="false"/>
          <w:i w:val="false"/>
          <w:color w:val="000000"/>
          <w:sz w:val="28"/>
        </w:rPr>
        <w:t>
</w:t>
      </w:r>
      <w:r>
        <w:rPr>
          <w:rFonts w:ascii="Times New Roman"/>
          <w:b w:val="false"/>
          <w:i w:val="false"/>
          <w:color w:val="000000"/>
          <w:sz w:val="28"/>
        </w:rPr>
        <w:t>
      "3-4. 2011 жылға арналған аудандық бюджетте білім берудің мектеп мұғалімдеріне және мектепке дейінгі ұйымдардың тәрбиешілеріне және біліктілік санаты үшін қосымша ақы төлемін ұлғайтуға 4896,0 мың теңге сомасында республикалық бюджеттен нысаналы ағымдағы трансферттер сомасының түсімі қарастырылғаны ескерілсін.</w:t>
      </w:r>
      <w:r>
        <w:br/>
      </w:r>
      <w:r>
        <w:rPr>
          <w:rFonts w:ascii="Times New Roman"/>
          <w:b w:val="false"/>
          <w:i w:val="false"/>
          <w:color w:val="000000"/>
          <w:sz w:val="28"/>
        </w:rPr>
        <w:t>
</w:t>
      </w:r>
      <w:r>
        <w:rPr>
          <w:rFonts w:ascii="Times New Roman"/>
          <w:b w:val="false"/>
          <w:i w:val="false"/>
          <w:color w:val="000000"/>
          <w:sz w:val="28"/>
        </w:rPr>
        <w:t>
      3-5. 2011 жылға арналған аудандық бюджетте 2020 жылға арналған жұмыспен қамту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іс-шараларды жүзеге асыруда жұмыспен қамту орталығын ашуға 6418,0 мың теңге сомасында республикалық бюджеттен нысаналы ағымдағы трансферттер сомасының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төрағасы                       П. Урбанович</w:t>
      </w:r>
    </w:p>
    <w:p>
      <w:pPr>
        <w:spacing w:after="0"/>
        <w:ind w:left="0"/>
        <w:jc w:val="both"/>
      </w:pPr>
      <w:r>
        <w:rPr>
          <w:rFonts w:ascii="Times New Roman"/>
          <w:b w:val="false"/>
          <w:i/>
          <w:color w:val="000000"/>
          <w:sz w:val="28"/>
        </w:rPr>
        <w:t>      Алтынсарин аудандық</w:t>
      </w:r>
      <w:r>
        <w:br/>
      </w:r>
      <w:r>
        <w:rPr>
          <w:rFonts w:ascii="Times New Roman"/>
          <w:b w:val="false"/>
          <w:i w:val="false"/>
          <w:color w:val="000000"/>
          <w:sz w:val="28"/>
        </w:rPr>
        <w:t>
</w:t>
      </w:r>
      <w:r>
        <w:rPr>
          <w:rFonts w:ascii="Times New Roman"/>
          <w:b w:val="false"/>
          <w:i/>
          <w:color w:val="000000"/>
          <w:sz w:val="28"/>
        </w:rPr>
        <w:t>      мәслихатының хатшысы                       Т. Құлмағамбетов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"Алтынсарин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 Е. Павлюк</w:t>
      </w:r>
    </w:p>
    <w:bookmarkStart w:name="z20"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25 cәуірдегі </w:t>
      </w:r>
      <w:r>
        <w:br/>
      </w:r>
      <w:r>
        <w:rPr>
          <w:rFonts w:ascii="Times New Roman"/>
          <w:b w:val="false"/>
          <w:i w:val="false"/>
          <w:color w:val="000000"/>
          <w:sz w:val="28"/>
        </w:rPr>
        <w:t xml:space="preserve">
№ 299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264 шешіміне 1-қосымша  </w:t>
      </w:r>
    </w:p>
    <w:p>
      <w:pPr>
        <w:spacing w:after="0"/>
        <w:ind w:left="0"/>
        <w:jc w:val="left"/>
      </w:pPr>
      <w:r>
        <w:rPr>
          <w:rFonts w:ascii="Times New Roman"/>
          <w:b/>
          <w:i w:val="false"/>
          <w:color w:val="000000"/>
        </w:rPr>
        <w:t xml:space="preserve"> Алтынсарин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513"/>
        <w:gridCol w:w="533"/>
        <w:gridCol w:w="8253"/>
        <w:gridCol w:w="233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1121971,0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338961,0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151424,0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151424,0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112095,0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112095,0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65408,0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44047,0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14463,0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4717,0</w:t>
            </w:r>
          </w:p>
        </w:tc>
      </w:tr>
      <w:tr>
        <w:trPr>
          <w:trHeight w:val="6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w:t>
            </w:r>
          </w:p>
        </w:tc>
      </w:tr>
      <w:tr>
        <w:trPr>
          <w:trHeight w:val="6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4473,0</w:t>
            </w:r>
          </w:p>
        </w:tc>
      </w:tr>
      <w:tr>
        <w:trPr>
          <w:trHeight w:val="6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w:t>
            </w:r>
          </w:p>
        </w:tc>
      </w:tr>
      <w:tr>
        <w:trPr>
          <w:trHeight w:val="12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құжаттар бергені үшін оған</w:t>
            </w:r>
            <w:r>
              <w:br/>
            </w:r>
            <w:r>
              <w:rPr>
                <w:rFonts w:ascii="Times New Roman"/>
                <w:b w:val="false"/>
                <w:i w:val="false"/>
                <w:color w:val="000000"/>
                <w:sz w:val="20"/>
              </w:rPr>
              <w:t>
уәкілеттігі бар мемлекеттік органдар</w:t>
            </w:r>
            <w:r>
              <w:br/>
            </w:r>
            <w:r>
              <w:rPr>
                <w:rFonts w:ascii="Times New Roman"/>
                <w:b w:val="false"/>
                <w:i w:val="false"/>
                <w:color w:val="000000"/>
                <w:sz w:val="20"/>
              </w:rPr>
              <w:t>
немесе лауазымды адамдар алатын міндетті</w:t>
            </w:r>
            <w:r>
              <w:br/>
            </w:r>
            <w:r>
              <w:rPr>
                <w:rFonts w:ascii="Times New Roman"/>
                <w:b w:val="false"/>
                <w:i w:val="false"/>
                <w:color w:val="000000"/>
                <w:sz w:val="20"/>
              </w:rPr>
              <w:t>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6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9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тауарларын</w:t>
            </w:r>
            <w:r>
              <w:br/>
            </w:r>
            <w:r>
              <w:rPr>
                <w:rFonts w:ascii="Times New Roman"/>
                <w:b w:val="false"/>
                <w:i w:val="false"/>
                <w:color w:val="000000"/>
                <w:sz w:val="20"/>
              </w:rPr>
              <w:t>
(жұмыс, қызмет) іске асырудан түскен</w:t>
            </w:r>
            <w:r>
              <w:br/>
            </w:r>
            <w:r>
              <w:rPr>
                <w:rFonts w:ascii="Times New Roman"/>
                <w:b w:val="false"/>
                <w:i w:val="false"/>
                <w:color w:val="000000"/>
                <w:sz w:val="20"/>
              </w:rPr>
              <w:t>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9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тауарларын</w:t>
            </w:r>
            <w:r>
              <w:br/>
            </w:r>
            <w:r>
              <w:rPr>
                <w:rFonts w:ascii="Times New Roman"/>
                <w:b w:val="false"/>
                <w:i w:val="false"/>
                <w:color w:val="000000"/>
                <w:sz w:val="20"/>
              </w:rPr>
              <w:t>
(жұмыс, қызмет) іске асырудан түскен</w:t>
            </w:r>
            <w:r>
              <w:br/>
            </w:r>
            <w:r>
              <w:rPr>
                <w:rFonts w:ascii="Times New Roman"/>
                <w:b w:val="false"/>
                <w:i w:val="false"/>
                <w:color w:val="000000"/>
                <w:sz w:val="20"/>
              </w:rPr>
              <w:t>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6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6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781479,0</w:t>
            </w:r>
          </w:p>
        </w:tc>
      </w:tr>
      <w:tr>
        <w:trPr>
          <w:trHeight w:val="6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мемлекеттік басқару органдарынан</w:t>
            </w:r>
            <w:r>
              <w:br/>
            </w:r>
            <w:r>
              <w:rPr>
                <w:rFonts w:ascii="Times New Roman"/>
                <w:b w:val="false"/>
                <w:i w:val="false"/>
                <w:color w:val="000000"/>
                <w:sz w:val="20"/>
              </w:rPr>
              <w:t>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781479,0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781479,0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753"/>
        <w:gridCol w:w="693"/>
        <w:gridCol w:w="7453"/>
        <w:gridCol w:w="225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1093680,7</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w:t>
            </w:r>
            <w:r>
              <w:br/>
            </w:r>
            <w:r>
              <w:rPr>
                <w:rFonts w:ascii="Times New Roman"/>
                <w:b w:val="false"/>
                <w:i w:val="false"/>
                <w:color w:val="000000"/>
                <w:sz w:val="20"/>
              </w:rPr>
              <w:t>
көрсетулер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153746,0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міндеттерін орындайтын өкілетті,</w:t>
            </w:r>
            <w:r>
              <w:br/>
            </w:r>
            <w:r>
              <w:rPr>
                <w:rFonts w:ascii="Times New Roman"/>
                <w:b w:val="false"/>
                <w:i w:val="false"/>
                <w:color w:val="000000"/>
                <w:sz w:val="20"/>
              </w:rPr>
              <w:t>
атқарушы және басқа да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мәслихат аппараты (облыстық</w:t>
            </w:r>
            <w:r>
              <w:br/>
            </w:r>
            <w:r>
              <w:rPr>
                <w:rFonts w:ascii="Times New Roman"/>
                <w:b w:val="false"/>
                <w:i w:val="false"/>
                <w:color w:val="000000"/>
                <w:sz w:val="20"/>
              </w:rPr>
              <w:t>
маңызы бар қала)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(облыстық маңызы бар</w:t>
            </w:r>
            <w:r>
              <w:br/>
            </w:r>
            <w:r>
              <w:rPr>
                <w:rFonts w:ascii="Times New Roman"/>
                <w:b w:val="false"/>
                <w:i w:val="false"/>
                <w:color w:val="000000"/>
                <w:sz w:val="20"/>
              </w:rPr>
              <w:t>
қала)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 облыстық</w:t>
            </w:r>
            <w:r>
              <w:br/>
            </w:r>
            <w:r>
              <w:rPr>
                <w:rFonts w:ascii="Times New Roman"/>
                <w:b w:val="false"/>
                <w:i w:val="false"/>
                <w:color w:val="000000"/>
                <w:sz w:val="20"/>
              </w:rPr>
              <w:t>
маңызы бар қала)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55639,0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w:t>
            </w:r>
            <w:r>
              <w:br/>
            </w:r>
            <w:r>
              <w:rPr>
                <w:rFonts w:ascii="Times New Roman"/>
                <w:b w:val="false"/>
                <w:i w:val="false"/>
                <w:color w:val="000000"/>
                <w:sz w:val="20"/>
              </w:rPr>
              <w:t>
ету бойынша қызметтер (облыстық</w:t>
            </w:r>
            <w:r>
              <w:br/>
            </w:r>
            <w:r>
              <w:rPr>
                <w:rFonts w:ascii="Times New Roman"/>
                <w:b w:val="false"/>
                <w:i w:val="false"/>
                <w:color w:val="000000"/>
                <w:sz w:val="20"/>
              </w:rPr>
              <w:t>
маңызы бар қала)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54139,0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9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қаладағы, ауылдың (село), ауылдық</w:t>
            </w:r>
            <w:r>
              <w:br/>
            </w:r>
            <w:r>
              <w:rPr>
                <w:rFonts w:ascii="Times New Roman"/>
                <w:b w:val="false"/>
                <w:i w:val="false"/>
                <w:color w:val="000000"/>
                <w:sz w:val="20"/>
              </w:rPr>
              <w:t>
(селолық) округтерінің әкімінің</w:t>
            </w:r>
            <w:r>
              <w:br/>
            </w:r>
            <w:r>
              <w:rPr>
                <w:rFonts w:ascii="Times New Roman"/>
                <w:b w:val="false"/>
                <w:i w:val="false"/>
                <w:color w:val="000000"/>
                <w:sz w:val="20"/>
              </w:rPr>
              <w:t>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73193,0</w:t>
            </w:r>
          </w:p>
        </w:tc>
      </w:tr>
      <w:tr>
        <w:trPr>
          <w:trHeight w:val="9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қаладағы, ауылдың (село), ауылдық</w:t>
            </w:r>
            <w:r>
              <w:br/>
            </w:r>
            <w:r>
              <w:rPr>
                <w:rFonts w:ascii="Times New Roman"/>
                <w:b w:val="false"/>
                <w:i w:val="false"/>
                <w:color w:val="000000"/>
                <w:sz w:val="20"/>
              </w:rPr>
              <w:t>
(селолық) округтерінің әкімінің</w:t>
            </w:r>
            <w:r>
              <w:br/>
            </w:r>
            <w:r>
              <w:rPr>
                <w:rFonts w:ascii="Times New Roman"/>
                <w:b w:val="false"/>
                <w:i w:val="false"/>
                <w:color w:val="000000"/>
                <w:sz w:val="20"/>
              </w:rPr>
              <w:t>
аппаратының қызмет көрсетуі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73193,0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12601,0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12601,0</w:t>
            </w:r>
          </w:p>
        </w:tc>
      </w:tr>
      <w:tr>
        <w:trPr>
          <w:trHeight w:val="16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w:t>
            </w:r>
            <w:r>
              <w:br/>
            </w:r>
            <w:r>
              <w:rPr>
                <w:rFonts w:ascii="Times New Roman"/>
                <w:b w:val="false"/>
                <w:i w:val="false"/>
                <w:color w:val="000000"/>
                <w:sz w:val="20"/>
              </w:rPr>
              <w:t>
мен дамыту, мемлекеттік жоспарлау</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бюджеттік атқару және</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12601,0</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әскери міндеттерді орындау</w:t>
            </w:r>
            <w:r>
              <w:br/>
            </w:r>
            <w:r>
              <w:rPr>
                <w:rFonts w:ascii="Times New Roman"/>
                <w:b w:val="false"/>
                <w:i w:val="false"/>
                <w:color w:val="000000"/>
                <w:sz w:val="20"/>
              </w:rPr>
              <w:t>
барысындағы іс-шаралар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7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672692,9</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және мектепке дейінгі тәрбие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29343,0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29343,0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24447,0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дейінгі ұйымдардың тәрбиешілеріне</w:t>
            </w:r>
            <w:r>
              <w:br/>
            </w:r>
            <w:r>
              <w:rPr>
                <w:rFonts w:ascii="Times New Roman"/>
                <w:b w:val="false"/>
                <w:i w:val="false"/>
                <w:color w:val="000000"/>
                <w:sz w:val="20"/>
              </w:rPr>
              <w:t>
біліктілік санаты үшін қосымша ақы</w:t>
            </w:r>
            <w:r>
              <w:br/>
            </w:r>
            <w:r>
              <w:rPr>
                <w:rFonts w:ascii="Times New Roman"/>
                <w:b w:val="false"/>
                <w:i w:val="false"/>
                <w:color w:val="000000"/>
                <w:sz w:val="20"/>
              </w:rPr>
              <w:t>
көлемін ұлғайту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628610,9</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628170,9</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628170,9</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14739,0</w:t>
            </w:r>
          </w:p>
        </w:tc>
      </w:tr>
      <w:tr>
        <w:trPr>
          <w:trHeight w:val="9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өткiзу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9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асыраушыларына ай сайынғы ақшалай</w:t>
            </w:r>
            <w:r>
              <w:br/>
            </w:r>
            <w:r>
              <w:rPr>
                <w:rFonts w:ascii="Times New Roman"/>
                <w:b w:val="false"/>
                <w:i w:val="false"/>
                <w:color w:val="000000"/>
                <w:sz w:val="20"/>
              </w:rPr>
              <w:t>
қаражат төлемдері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және</w:t>
            </w:r>
            <w:r>
              <w:br/>
            </w:r>
            <w:r>
              <w:rPr>
                <w:rFonts w:ascii="Times New Roman"/>
                <w:b w:val="false"/>
                <w:i w:val="false"/>
                <w:color w:val="000000"/>
                <w:sz w:val="20"/>
              </w:rPr>
              <w:t>
әлеуметтік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64499,0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52294,0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(облыстық маңызы бар қала)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органдарының</w:t>
            </w:r>
            <w:r>
              <w:br/>
            </w:r>
            <w:r>
              <w:rPr>
                <w:rFonts w:ascii="Times New Roman"/>
                <w:b w:val="false"/>
                <w:i w:val="false"/>
                <w:color w:val="000000"/>
                <w:sz w:val="20"/>
              </w:rPr>
              <w:t>
шешімдері бойынша мұқтаж азаматтардың</w:t>
            </w:r>
            <w:r>
              <w:br/>
            </w:r>
            <w:r>
              <w:rPr>
                <w:rFonts w:ascii="Times New Roman"/>
                <w:b w:val="false"/>
                <w:i w:val="false"/>
                <w:color w:val="000000"/>
                <w:sz w:val="20"/>
              </w:rPr>
              <w:t>
жеке санаттарына әлеуметтік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жағдайында тәрбиеленіп оқитын</w:t>
            </w:r>
            <w:r>
              <w:br/>
            </w:r>
            <w:r>
              <w:rPr>
                <w:rFonts w:ascii="Times New Roman"/>
                <w:b w:val="false"/>
                <w:i w:val="false"/>
                <w:color w:val="000000"/>
                <w:sz w:val="20"/>
              </w:rPr>
              <w:t>
мүгедек балаларға материалдық көмекті</w:t>
            </w:r>
            <w:r>
              <w:br/>
            </w:r>
            <w:r>
              <w:rPr>
                <w:rFonts w:ascii="Times New Roman"/>
                <w:b w:val="false"/>
                <w:i w:val="false"/>
                <w:color w:val="000000"/>
                <w:sz w:val="20"/>
              </w:rPr>
              <w:t>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 жағдайында</w:t>
            </w:r>
            <w:r>
              <w:br/>
            </w:r>
            <w:r>
              <w:rPr>
                <w:rFonts w:ascii="Times New Roman"/>
                <w:b w:val="false"/>
                <w:i w:val="false"/>
                <w:color w:val="000000"/>
                <w:sz w:val="20"/>
              </w:rPr>
              <w:t>
әлеуметтік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9582,0</w:t>
            </w:r>
          </w:p>
        </w:tc>
      </w:tr>
      <w:tr>
        <w:trPr>
          <w:trHeight w:val="12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қызметтерін ұсыну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саласындағы басқа да</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12205,0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(облыстық маңызы бар қала)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12205,0</w:t>
            </w:r>
          </w:p>
        </w:tc>
      </w:tr>
      <w:tr>
        <w:trPr>
          <w:trHeight w:val="12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үшін жұмыспен қамту және</w:t>
            </w:r>
            <w:r>
              <w:br/>
            </w:r>
            <w:r>
              <w:rPr>
                <w:rFonts w:ascii="Times New Roman"/>
                <w:b w:val="false"/>
                <w:i w:val="false"/>
                <w:color w:val="000000"/>
                <w:sz w:val="20"/>
              </w:rPr>
              <w:t>
әлеуметтік бағдарламаларды қамтамасыз</w:t>
            </w:r>
            <w:r>
              <w:br/>
            </w:r>
            <w:r>
              <w:rPr>
                <w:rFonts w:ascii="Times New Roman"/>
                <w:b w:val="false"/>
                <w:i w:val="false"/>
                <w:color w:val="000000"/>
                <w:sz w:val="20"/>
              </w:rPr>
              <w:t>
ету аясында жергілікті деңгейдегі</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бойынша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 ақыны есептегені, төлегені</w:t>
            </w:r>
            <w:r>
              <w:br/>
            </w:r>
            <w:r>
              <w:rPr>
                <w:rFonts w:ascii="Times New Roman"/>
                <w:b w:val="false"/>
                <w:i w:val="false"/>
                <w:color w:val="000000"/>
                <w:sz w:val="20"/>
              </w:rPr>
              <w:t>
және апарғаны үшін төлем және басқа</w:t>
            </w:r>
            <w:r>
              <w:br/>
            </w:r>
            <w:r>
              <w:rPr>
                <w:rFonts w:ascii="Times New Roman"/>
                <w:b w:val="false"/>
                <w:i w:val="false"/>
                <w:color w:val="000000"/>
                <w:sz w:val="20"/>
              </w:rPr>
              <w:t>
да әлеуметтік төлемдер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24767,0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 тіректерін көркейту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ауыл (село), ауылдық (селолық)</w:t>
            </w:r>
            <w:r>
              <w:br/>
            </w:r>
            <w:r>
              <w:rPr>
                <w:rFonts w:ascii="Times New Roman"/>
                <w:b w:val="false"/>
                <w:i w:val="false"/>
                <w:color w:val="000000"/>
                <w:sz w:val="20"/>
              </w:rPr>
              <w:t>
округтердегі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мекендеріндегі көшелерді</w:t>
            </w:r>
            <w:r>
              <w:br/>
            </w:r>
            <w:r>
              <w:rPr>
                <w:rFonts w:ascii="Times New Roman"/>
                <w:b w:val="false"/>
                <w:i w:val="false"/>
                <w:color w:val="000000"/>
                <w:sz w:val="20"/>
              </w:rPr>
              <w:t>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63801,0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32487,0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мәдениет және</w:t>
            </w:r>
            <w:r>
              <w:br/>
            </w:r>
            <w:r>
              <w:rPr>
                <w:rFonts w:ascii="Times New Roman"/>
                <w:b w:val="false"/>
                <w:i w:val="false"/>
                <w:color w:val="000000"/>
                <w:sz w:val="20"/>
              </w:rPr>
              <w:t>
тілдерді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32487,0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32487,0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1817,0</w:t>
            </w:r>
          </w:p>
        </w:tc>
      </w:tr>
      <w:tr>
        <w:trPr>
          <w:trHeight w:val="8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r>
      <w:tr>
        <w:trPr>
          <w:trHeight w:val="10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21180,0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мәдениет және</w:t>
            </w:r>
            <w:r>
              <w:br/>
            </w:r>
            <w:r>
              <w:rPr>
                <w:rFonts w:ascii="Times New Roman"/>
                <w:b w:val="false"/>
                <w:i w:val="false"/>
                <w:color w:val="000000"/>
                <w:sz w:val="20"/>
              </w:rPr>
              <w:t>
тілдерді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21180,0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18021,0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r>
      <w:tr>
        <w:trPr>
          <w:trHeight w:val="7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мәдениет және</w:t>
            </w:r>
            <w:r>
              <w:br/>
            </w:r>
            <w:r>
              <w:rPr>
                <w:rFonts w:ascii="Times New Roman"/>
                <w:b w:val="false"/>
                <w:i w:val="false"/>
                <w:color w:val="000000"/>
                <w:sz w:val="20"/>
              </w:rPr>
              <w:t>
тілдерді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8317,0</w:t>
            </w:r>
          </w:p>
        </w:tc>
      </w:tr>
      <w:tr>
        <w:trPr>
          <w:trHeight w:val="12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w:t>
            </w:r>
            <w:r>
              <w:br/>
            </w:r>
            <w:r>
              <w:rPr>
                <w:rFonts w:ascii="Times New Roman"/>
                <w:b w:val="false"/>
                <w:i w:val="false"/>
                <w:color w:val="000000"/>
                <w:sz w:val="20"/>
              </w:rPr>
              <w:t>
және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аса қорғалатын табиғи аумақтар,</w:t>
            </w:r>
            <w:r>
              <w:br/>
            </w:r>
            <w:r>
              <w:rPr>
                <w:rFonts w:ascii="Times New Roman"/>
                <w:b w:val="false"/>
                <w:i w:val="false"/>
                <w:color w:val="000000"/>
                <w:sz w:val="20"/>
              </w:rPr>
              <w:t>
қоршаған ортаны және жануарлар әлемін</w:t>
            </w:r>
            <w:r>
              <w:br/>
            </w:r>
            <w:r>
              <w:rPr>
                <w:rFonts w:ascii="Times New Roman"/>
                <w:b w:val="false"/>
                <w:i w:val="false"/>
                <w:color w:val="000000"/>
                <w:sz w:val="20"/>
              </w:rPr>
              <w:t>
қорғау,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21758,0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2648,0</w:t>
            </w:r>
          </w:p>
        </w:tc>
      </w:tr>
      <w:tr>
        <w:trPr>
          <w:trHeight w:val="9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 (облыстық</w:t>
            </w:r>
            <w:r>
              <w:br/>
            </w:r>
            <w:r>
              <w:rPr>
                <w:rFonts w:ascii="Times New Roman"/>
                <w:b w:val="false"/>
                <w:i w:val="false"/>
                <w:color w:val="000000"/>
                <w:sz w:val="20"/>
              </w:rPr>
              <w:t>
маңызы бар қала)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 мемлекеттік саясатты жузеге</w:t>
            </w:r>
            <w:r>
              <w:br/>
            </w:r>
            <w:r>
              <w:rPr>
                <w:rFonts w:ascii="Times New Roman"/>
                <w:b w:val="false"/>
                <w:i w:val="false"/>
                <w:color w:val="000000"/>
                <w:sz w:val="20"/>
              </w:rPr>
              <w:t>
асыру бойынша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w:t>
            </w:r>
            <w:r>
              <w:br/>
            </w:r>
            <w:r>
              <w:rPr>
                <w:rFonts w:ascii="Times New Roman"/>
                <w:b w:val="false"/>
                <w:i w:val="false"/>
                <w:color w:val="000000"/>
                <w:sz w:val="20"/>
              </w:rPr>
              <w:t>
және жоюды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r>
              <w:br/>
            </w:r>
            <w:r>
              <w:rPr>
                <w:rFonts w:ascii="Times New Roman"/>
                <w:b w:val="false"/>
                <w:i w:val="false"/>
                <w:color w:val="000000"/>
                <w:sz w:val="20"/>
              </w:rPr>
              <w:t>
(облыстық маңызы бар қала)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5604,0</w:t>
            </w:r>
          </w:p>
        </w:tc>
      </w:tr>
      <w:tr>
        <w:trPr>
          <w:trHeight w:val="9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w:t>
            </w:r>
            <w:r>
              <w:br/>
            </w:r>
            <w:r>
              <w:rPr>
                <w:rFonts w:ascii="Times New Roman"/>
                <w:b w:val="false"/>
                <w:i w:val="false"/>
                <w:color w:val="000000"/>
                <w:sz w:val="20"/>
              </w:rPr>
              <w:t>
реттеу аясында жергілікті деңгейде</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бойынша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5604,0</w:t>
            </w:r>
          </w:p>
        </w:tc>
      </w:tr>
      <w:tr>
        <w:trPr>
          <w:trHeight w:val="9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 (облыстық</w:t>
            </w:r>
            <w:r>
              <w:br/>
            </w:r>
            <w:r>
              <w:rPr>
                <w:rFonts w:ascii="Times New Roman"/>
                <w:b w:val="false"/>
                <w:i w:val="false"/>
                <w:color w:val="000000"/>
                <w:sz w:val="20"/>
              </w:rPr>
              <w:t>
маңызы бар қала)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6415,0</w:t>
            </w:r>
          </w:p>
        </w:tc>
      </w:tr>
      <w:tr>
        <w:trPr>
          <w:trHeight w:val="9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w:t>
            </w:r>
            <w:r>
              <w:br/>
            </w:r>
            <w:r>
              <w:rPr>
                <w:rFonts w:ascii="Times New Roman"/>
                <w:b w:val="false"/>
                <w:i w:val="false"/>
                <w:color w:val="000000"/>
                <w:sz w:val="20"/>
              </w:rPr>
              <w:t>
және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49799,0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Автомобилдік көлік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49799,0</w:t>
            </w:r>
          </w:p>
        </w:tc>
      </w:tr>
      <w:tr>
        <w:trPr>
          <w:trHeight w:val="9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қаладағы, ауылдың (село), ауылдық</w:t>
            </w:r>
            <w:r>
              <w:br/>
            </w:r>
            <w:r>
              <w:rPr>
                <w:rFonts w:ascii="Times New Roman"/>
                <w:b w:val="false"/>
                <w:i w:val="false"/>
                <w:color w:val="000000"/>
                <w:sz w:val="20"/>
              </w:rPr>
              <w:t>
(селолық) округтерінің әкімінің</w:t>
            </w:r>
            <w:r>
              <w:br/>
            </w:r>
            <w:r>
              <w:rPr>
                <w:rFonts w:ascii="Times New Roman"/>
                <w:b w:val="false"/>
                <w:i w:val="false"/>
                <w:color w:val="000000"/>
                <w:sz w:val="20"/>
              </w:rPr>
              <w:t>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w:t>
            </w:r>
          </w:p>
        </w:tc>
      </w:tr>
      <w:tr>
        <w:trPr>
          <w:trHeight w:val="9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қаладағы, ауылдың (село), ауылдық</w:t>
            </w:r>
            <w:r>
              <w:br/>
            </w:r>
            <w:r>
              <w:rPr>
                <w:rFonts w:ascii="Times New Roman"/>
                <w:b w:val="false"/>
                <w:i w:val="false"/>
                <w:color w:val="000000"/>
                <w:sz w:val="20"/>
              </w:rPr>
              <w:t>
(селолық) округтердегі Автомобиль</w:t>
            </w:r>
            <w:r>
              <w:br/>
            </w:r>
            <w:r>
              <w:rPr>
                <w:rFonts w:ascii="Times New Roman"/>
                <w:b w:val="false"/>
                <w:i w:val="false"/>
                <w:color w:val="000000"/>
                <w:sz w:val="20"/>
              </w:rPr>
              <w:t>
жолдарының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w:t>
            </w:r>
          </w:p>
        </w:tc>
      </w:tr>
      <w:tr>
        <w:trPr>
          <w:trHeight w:val="9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46259,0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46259,0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32811,0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32811,0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(облыстық маңызы бар қала)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13646,0</w:t>
            </w:r>
          </w:p>
        </w:tc>
      </w:tr>
      <w:tr>
        <w:trPr>
          <w:trHeight w:val="9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өнеркәсіп және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11026,0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2620,0</w:t>
            </w:r>
          </w:p>
        </w:tc>
      </w:tr>
      <w:tr>
        <w:trPr>
          <w:trHeight w:val="9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4343,0</w:t>
            </w:r>
          </w:p>
        </w:tc>
      </w:tr>
      <w:tr>
        <w:trPr>
          <w:trHeight w:val="9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w:t>
            </w:r>
            <w:r>
              <w:br/>
            </w:r>
            <w:r>
              <w:rPr>
                <w:rFonts w:ascii="Times New Roman"/>
                <w:b w:val="false"/>
                <w:i w:val="false"/>
                <w:color w:val="000000"/>
                <w:sz w:val="20"/>
              </w:rPr>
              <w:t>
бөлімі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2612,8</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2612,8</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16515,8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17168,8</w:t>
            </w:r>
          </w:p>
        </w:tc>
      </w:tr>
      <w:tr>
        <w:trPr>
          <w:trHeight w:val="9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аса қорғалатын табиғи аумақтар,</w:t>
            </w:r>
            <w:r>
              <w:br/>
            </w:r>
            <w:r>
              <w:rPr>
                <w:rFonts w:ascii="Times New Roman"/>
                <w:b w:val="false"/>
                <w:i w:val="false"/>
                <w:color w:val="000000"/>
                <w:sz w:val="20"/>
              </w:rPr>
              <w:t>
қоршаған ортаны және жануарлар әлемін</w:t>
            </w:r>
            <w:r>
              <w:br/>
            </w:r>
            <w:r>
              <w:rPr>
                <w:rFonts w:ascii="Times New Roman"/>
                <w:b w:val="false"/>
                <w:i w:val="false"/>
                <w:color w:val="000000"/>
                <w:sz w:val="20"/>
              </w:rPr>
              <w:t>
қорғау,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17168,8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17168,8</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17168,8</w:t>
            </w:r>
          </w:p>
        </w:tc>
      </w:tr>
      <w:tr>
        <w:trPr>
          <w:trHeight w:val="9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бюджеттік кредиттер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17168,8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w:t>
            </w:r>
            <w:r>
              <w:br/>
            </w:r>
            <w:r>
              <w:rPr>
                <w:rFonts w:ascii="Times New Roman"/>
                <w:b w:val="false"/>
                <w:i w:val="false"/>
                <w:color w:val="000000"/>
                <w:sz w:val="20"/>
              </w:rPr>
              <w:t>
бойынша сальдо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-21225,5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профициттін пайдалану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21225,5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қарыздар;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шарттары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Пайдалынылатын бюджет қаражаттарының</w:t>
            </w:r>
            <w:r>
              <w:br/>
            </w:r>
            <w:r>
              <w:rPr>
                <w:rFonts w:ascii="Times New Roman"/>
                <w:b w:val="false"/>
                <w:i w:val="false"/>
                <w:color w:val="000000"/>
                <w:sz w:val="20"/>
              </w:rPr>
              <w:t>
қалдықтары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Пайдалынылатын бюджет қаражаттарының</w:t>
            </w:r>
            <w:r>
              <w:br/>
            </w:r>
            <w:r>
              <w:rPr>
                <w:rFonts w:ascii="Times New Roman"/>
                <w:b w:val="false"/>
                <w:i w:val="false"/>
                <w:color w:val="000000"/>
                <w:sz w:val="20"/>
              </w:rPr>
              <w:t>
қалдықтары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Пайдалынылатын бюджет қаражаттарының</w:t>
            </w:r>
            <w:r>
              <w:br/>
            </w:r>
            <w:r>
              <w:rPr>
                <w:rFonts w:ascii="Times New Roman"/>
                <w:b w:val="false"/>
                <w:i w:val="false"/>
                <w:color w:val="000000"/>
                <w:sz w:val="20"/>
              </w:rPr>
              <w:t>
қалдықтары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4964,5</w:t>
            </w:r>
          </w:p>
        </w:tc>
      </w:tr>
    </w:tbl>
    <w:bookmarkStart w:name="z21"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25 сәуірдегі </w:t>
      </w:r>
      <w:r>
        <w:br/>
      </w:r>
      <w:r>
        <w:rPr>
          <w:rFonts w:ascii="Times New Roman"/>
          <w:b w:val="false"/>
          <w:i w:val="false"/>
          <w:color w:val="000000"/>
          <w:sz w:val="28"/>
        </w:rPr>
        <w:t xml:space="preserve">
№ 299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264 шешіміне 2-қосымша  </w:t>
      </w:r>
    </w:p>
    <w:p>
      <w:pPr>
        <w:spacing w:after="0"/>
        <w:ind w:left="0"/>
        <w:jc w:val="left"/>
      </w:pPr>
      <w:r>
        <w:rPr>
          <w:rFonts w:ascii="Times New Roman"/>
          <w:b/>
          <w:i w:val="false"/>
          <w:color w:val="000000"/>
        </w:rPr>
        <w:t xml:space="preserve"> Алтынсарин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533"/>
        <w:gridCol w:w="493"/>
        <w:gridCol w:w="8313"/>
        <w:gridCol w:w="227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1135819,0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379620,0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179196,0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179196,0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125098,0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125098,0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64628,0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47130,0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5047,0</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9197,0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4786,0</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r>
      <w:tr>
        <w:trPr>
          <w:trHeight w:val="15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құжаттар бергені үшін оған</w:t>
            </w:r>
            <w:r>
              <w:br/>
            </w:r>
            <w:r>
              <w:rPr>
                <w:rFonts w:ascii="Times New Roman"/>
                <w:b w:val="false"/>
                <w:i w:val="false"/>
                <w:color w:val="000000"/>
                <w:sz w:val="20"/>
              </w:rPr>
              <w:t>
уәкілеттігі бар мемлекеттік органдар</w:t>
            </w:r>
            <w:r>
              <w:br/>
            </w:r>
            <w:r>
              <w:rPr>
                <w:rFonts w:ascii="Times New Roman"/>
                <w:b w:val="false"/>
                <w:i w:val="false"/>
                <w:color w:val="000000"/>
                <w:sz w:val="20"/>
              </w:rPr>
              <w:t>
немесе лауазымды адамдар алатын міндетті</w:t>
            </w:r>
            <w:r>
              <w:br/>
            </w:r>
            <w:r>
              <w:rPr>
                <w:rFonts w:ascii="Times New Roman"/>
                <w:b w:val="false"/>
                <w:i w:val="false"/>
                <w:color w:val="000000"/>
                <w:sz w:val="20"/>
              </w:rPr>
              <w:t>
төлемдер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p>
        </w:tc>
      </w:tr>
      <w:tr>
        <w:trPr>
          <w:trHeight w:val="12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тауарларын</w:t>
            </w:r>
            <w:r>
              <w:br/>
            </w:r>
            <w:r>
              <w:rPr>
                <w:rFonts w:ascii="Times New Roman"/>
                <w:b w:val="false"/>
                <w:i w:val="false"/>
                <w:color w:val="000000"/>
                <w:sz w:val="20"/>
              </w:rPr>
              <w:t>
(жұмыс, қызмет) іске асырудан түскен</w:t>
            </w:r>
            <w:r>
              <w:br/>
            </w:r>
            <w:r>
              <w:rPr>
                <w:rFonts w:ascii="Times New Roman"/>
                <w:b w:val="false"/>
                <w:i w:val="false"/>
                <w:color w:val="000000"/>
                <w:sz w:val="20"/>
              </w:rPr>
              <w:t>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2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тауарларын</w:t>
            </w:r>
            <w:r>
              <w:br/>
            </w:r>
            <w:r>
              <w:rPr>
                <w:rFonts w:ascii="Times New Roman"/>
                <w:b w:val="false"/>
                <w:i w:val="false"/>
                <w:color w:val="000000"/>
                <w:sz w:val="20"/>
              </w:rPr>
              <w:t>
(жұмыс, қызмет) іске асырудан түскен</w:t>
            </w:r>
            <w:r>
              <w:br/>
            </w:r>
            <w:r>
              <w:rPr>
                <w:rFonts w:ascii="Times New Roman"/>
                <w:b w:val="false"/>
                <w:i w:val="false"/>
                <w:color w:val="000000"/>
                <w:sz w:val="20"/>
              </w:rPr>
              <w:t>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1518,0</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752821,0</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мемлекеттік басқару органдарынан</w:t>
            </w:r>
            <w:r>
              <w:br/>
            </w:r>
            <w:r>
              <w:rPr>
                <w:rFonts w:ascii="Times New Roman"/>
                <w:b w:val="false"/>
                <w:i w:val="false"/>
                <w:color w:val="000000"/>
                <w:sz w:val="20"/>
              </w:rPr>
              <w:t>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752821,0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752821,0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53"/>
        <w:gridCol w:w="753"/>
        <w:gridCol w:w="713"/>
        <w:gridCol w:w="7313"/>
        <w:gridCol w:w="229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1129119,0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w:t>
            </w:r>
            <w:r>
              <w:br/>
            </w:r>
            <w:r>
              <w:rPr>
                <w:rFonts w:ascii="Times New Roman"/>
                <w:b w:val="false"/>
                <w:i w:val="false"/>
                <w:color w:val="000000"/>
                <w:sz w:val="20"/>
              </w:rPr>
              <w:t>
көрсетулер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180541,0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міндеттерін орындайтын өкілетті,</w:t>
            </w:r>
            <w:r>
              <w:br/>
            </w:r>
            <w:r>
              <w:rPr>
                <w:rFonts w:ascii="Times New Roman"/>
                <w:b w:val="false"/>
                <w:i w:val="false"/>
                <w:color w:val="000000"/>
                <w:sz w:val="20"/>
              </w:rPr>
              <w:t>
атқарушы және басқа да органдар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163404,0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мәслихат аппараты (облыстық</w:t>
            </w:r>
            <w:r>
              <w:br/>
            </w:r>
            <w:r>
              <w:rPr>
                <w:rFonts w:ascii="Times New Roman"/>
                <w:b w:val="false"/>
                <w:i w:val="false"/>
                <w:color w:val="000000"/>
                <w:sz w:val="20"/>
              </w:rPr>
              <w:t>
маңызы бар қала)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12973,0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(облыстық маңызы бар</w:t>
            </w:r>
            <w:r>
              <w:br/>
            </w:r>
            <w:r>
              <w:rPr>
                <w:rFonts w:ascii="Times New Roman"/>
                <w:b w:val="false"/>
                <w:i w:val="false"/>
                <w:color w:val="000000"/>
                <w:sz w:val="20"/>
              </w:rPr>
              <w:t>
қала)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12973,0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 облыстық</w:t>
            </w:r>
            <w:r>
              <w:br/>
            </w:r>
            <w:r>
              <w:rPr>
                <w:rFonts w:ascii="Times New Roman"/>
                <w:b w:val="false"/>
                <w:i w:val="false"/>
                <w:color w:val="000000"/>
                <w:sz w:val="20"/>
              </w:rPr>
              <w:t>
маңызы бар қала)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56746,0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w:t>
            </w:r>
            <w:r>
              <w:br/>
            </w:r>
            <w:r>
              <w:rPr>
                <w:rFonts w:ascii="Times New Roman"/>
                <w:b w:val="false"/>
                <w:i w:val="false"/>
                <w:color w:val="000000"/>
                <w:sz w:val="20"/>
              </w:rPr>
              <w:t>
ету бойынша қызметтер (облыстық</w:t>
            </w:r>
            <w:r>
              <w:br/>
            </w:r>
            <w:r>
              <w:rPr>
                <w:rFonts w:ascii="Times New Roman"/>
                <w:b w:val="false"/>
                <w:i w:val="false"/>
                <w:color w:val="000000"/>
                <w:sz w:val="20"/>
              </w:rPr>
              <w:t>
маңызы бар қала)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56746,0</w:t>
            </w:r>
          </w:p>
        </w:tc>
      </w:tr>
      <w:tr>
        <w:trPr>
          <w:trHeight w:val="12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қаладағы, ауылдың (село), ауылдық</w:t>
            </w:r>
            <w:r>
              <w:br/>
            </w:r>
            <w:r>
              <w:rPr>
                <w:rFonts w:ascii="Times New Roman"/>
                <w:b w:val="false"/>
                <w:i w:val="false"/>
                <w:color w:val="000000"/>
                <w:sz w:val="20"/>
              </w:rPr>
              <w:t>
(селолық) округтерінің әкімінің</w:t>
            </w:r>
            <w:r>
              <w:br/>
            </w:r>
            <w:r>
              <w:rPr>
                <w:rFonts w:ascii="Times New Roman"/>
                <w:b w:val="false"/>
                <w:i w:val="false"/>
                <w:color w:val="000000"/>
                <w:sz w:val="20"/>
              </w:rPr>
              <w:t>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93685,0</w:t>
            </w:r>
          </w:p>
        </w:tc>
      </w:tr>
      <w:tr>
        <w:trPr>
          <w:trHeight w:val="12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қаладағы, ауылдың (село), ауылдық</w:t>
            </w:r>
            <w:r>
              <w:br/>
            </w:r>
            <w:r>
              <w:rPr>
                <w:rFonts w:ascii="Times New Roman"/>
                <w:b w:val="false"/>
                <w:i w:val="false"/>
                <w:color w:val="000000"/>
                <w:sz w:val="20"/>
              </w:rPr>
              <w:t>
(селолық) округтерінің әкімінің</w:t>
            </w:r>
            <w:r>
              <w:br/>
            </w:r>
            <w:r>
              <w:rPr>
                <w:rFonts w:ascii="Times New Roman"/>
                <w:b w:val="false"/>
                <w:i w:val="false"/>
                <w:color w:val="000000"/>
                <w:sz w:val="20"/>
              </w:rPr>
              <w:t>
аппаратының қызмет көрсетуі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93685,0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w:t>
            </w:r>
            <w:r>
              <w:br/>
            </w:r>
            <w:r>
              <w:rPr>
                <w:rFonts w:ascii="Times New Roman"/>
                <w:b w:val="false"/>
                <w:i w:val="false"/>
                <w:color w:val="000000"/>
                <w:sz w:val="20"/>
              </w:rPr>
              <w:t>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16843,0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16843,0</w:t>
            </w:r>
          </w:p>
        </w:tc>
      </w:tr>
      <w:tr>
        <w:trPr>
          <w:trHeight w:val="18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w:t>
            </w:r>
            <w:r>
              <w:br/>
            </w:r>
            <w:r>
              <w:rPr>
                <w:rFonts w:ascii="Times New Roman"/>
                <w:b w:val="false"/>
                <w:i w:val="false"/>
                <w:color w:val="000000"/>
                <w:sz w:val="20"/>
              </w:rPr>
              <w:t>
мен дамыту, мемлекеттік жоспарлау</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бюджеттік атқару және</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16843,0</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r>
      <w:tr>
        <w:trPr>
          <w:trHeight w:val="7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әскери міндеттерді орындау</w:t>
            </w:r>
            <w:r>
              <w:br/>
            </w:r>
            <w:r>
              <w:rPr>
                <w:rFonts w:ascii="Times New Roman"/>
                <w:b w:val="false"/>
                <w:i w:val="false"/>
                <w:color w:val="000000"/>
                <w:sz w:val="20"/>
              </w:rPr>
              <w:t>
барысындағы іс-шаралар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8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689103,0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және мектепке дейінгі тәрбие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18734,0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18734,0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18734,0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663270,0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663091,0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663091,0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7099,0</w:t>
            </w:r>
          </w:p>
        </w:tc>
      </w:tr>
      <w:tr>
        <w:trPr>
          <w:trHeight w:val="12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өткiзу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және</w:t>
            </w:r>
            <w:r>
              <w:br/>
            </w:r>
            <w:r>
              <w:rPr>
                <w:rFonts w:ascii="Times New Roman"/>
                <w:b w:val="false"/>
                <w:i w:val="false"/>
                <w:color w:val="000000"/>
                <w:sz w:val="20"/>
              </w:rPr>
              <w:t>
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53008,0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(облыстық маңызы бар қала)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53008,0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17262,0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органдарының</w:t>
            </w:r>
            <w:r>
              <w:br/>
            </w:r>
            <w:r>
              <w:rPr>
                <w:rFonts w:ascii="Times New Roman"/>
                <w:b w:val="false"/>
                <w:i w:val="false"/>
                <w:color w:val="000000"/>
                <w:sz w:val="20"/>
              </w:rPr>
              <w:t>
шешімдері бойынша мұқтаж</w:t>
            </w:r>
            <w:r>
              <w:br/>
            </w:r>
            <w:r>
              <w:rPr>
                <w:rFonts w:ascii="Times New Roman"/>
                <w:b w:val="false"/>
                <w:i w:val="false"/>
                <w:color w:val="000000"/>
                <w:sz w:val="20"/>
              </w:rPr>
              <w:t>
азаматтардың жеке санаттарына</w:t>
            </w:r>
            <w:r>
              <w:br/>
            </w:r>
            <w:r>
              <w:rPr>
                <w:rFonts w:ascii="Times New Roman"/>
                <w:b w:val="false"/>
                <w:i w:val="false"/>
                <w:color w:val="000000"/>
                <w:sz w:val="20"/>
              </w:rPr>
              <w:t>
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жағдайында тәрбиеленіп оқитын</w:t>
            </w:r>
            <w:r>
              <w:br/>
            </w:r>
            <w:r>
              <w:rPr>
                <w:rFonts w:ascii="Times New Roman"/>
                <w:b w:val="false"/>
                <w:i w:val="false"/>
                <w:color w:val="000000"/>
                <w:sz w:val="20"/>
              </w:rPr>
              <w:t>
мүгедек балаларға материалдық</w:t>
            </w:r>
            <w:r>
              <w:br/>
            </w:r>
            <w:r>
              <w:rPr>
                <w:rFonts w:ascii="Times New Roman"/>
                <w:b w:val="false"/>
                <w:i w:val="false"/>
                <w:color w:val="000000"/>
                <w:sz w:val="20"/>
              </w:rPr>
              <w:t>
көмекті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 жағдайында</w:t>
            </w:r>
            <w:r>
              <w:br/>
            </w:r>
            <w:r>
              <w:rPr>
                <w:rFonts w:ascii="Times New Roman"/>
                <w:b w:val="false"/>
                <w:i w:val="false"/>
                <w:color w:val="000000"/>
                <w:sz w:val="20"/>
              </w:rPr>
              <w:t>
әлеуметтік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10563,0</w:t>
            </w:r>
          </w:p>
        </w:tc>
      </w:tr>
      <w:tr>
        <w:trPr>
          <w:trHeight w:val="15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w:t>
            </w:r>
            <w:r>
              <w:br/>
            </w:r>
            <w:r>
              <w:rPr>
                <w:rFonts w:ascii="Times New Roman"/>
                <w:b w:val="false"/>
                <w:i w:val="false"/>
                <w:color w:val="000000"/>
                <w:sz w:val="20"/>
              </w:rPr>
              <w:t>
ету және ымдау тілі мамандарының,</w:t>
            </w:r>
            <w:r>
              <w:br/>
            </w:r>
            <w:r>
              <w:rPr>
                <w:rFonts w:ascii="Times New Roman"/>
                <w:b w:val="false"/>
                <w:i w:val="false"/>
                <w:color w:val="000000"/>
                <w:sz w:val="20"/>
              </w:rPr>
              <w:t>
жеке көмекшілердің қызметтерін ұсыну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саласындағы басқа да</w:t>
            </w:r>
            <w:r>
              <w:br/>
            </w:r>
            <w:r>
              <w:rPr>
                <w:rFonts w:ascii="Times New Roman"/>
                <w:b w:val="false"/>
                <w:i w:val="false"/>
                <w:color w:val="000000"/>
                <w:sz w:val="20"/>
              </w:rPr>
              <w:t>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12967,0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(облыстық маңызы бар қала)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12967,0</w:t>
            </w:r>
          </w:p>
        </w:tc>
      </w:tr>
      <w:tr>
        <w:trPr>
          <w:trHeight w:val="15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үшін жұмыспен қамту және</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қамтамасыз ету аясында жергілікті</w:t>
            </w:r>
            <w:r>
              <w:br/>
            </w:r>
            <w:r>
              <w:rPr>
                <w:rFonts w:ascii="Times New Roman"/>
                <w:b w:val="false"/>
                <w:i w:val="false"/>
                <w:color w:val="000000"/>
                <w:sz w:val="20"/>
              </w:rPr>
              <w:t>
деңгейдегі мемлекеттік саясатты іске</w:t>
            </w:r>
            <w:r>
              <w:br/>
            </w:r>
            <w:r>
              <w:rPr>
                <w:rFonts w:ascii="Times New Roman"/>
                <w:b w:val="false"/>
                <w:i w:val="false"/>
                <w:color w:val="000000"/>
                <w:sz w:val="20"/>
              </w:rPr>
              <w:t>
асыру бойынша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12718,0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 ақыны есептегені, төлегені</w:t>
            </w:r>
            <w:r>
              <w:br/>
            </w:r>
            <w:r>
              <w:rPr>
                <w:rFonts w:ascii="Times New Roman"/>
                <w:b w:val="false"/>
                <w:i w:val="false"/>
                <w:color w:val="000000"/>
                <w:sz w:val="20"/>
              </w:rPr>
              <w:t>
және апарғаны үшін төлем және басқа</w:t>
            </w:r>
            <w:r>
              <w:br/>
            </w:r>
            <w:r>
              <w:rPr>
                <w:rFonts w:ascii="Times New Roman"/>
                <w:b w:val="false"/>
                <w:i w:val="false"/>
                <w:color w:val="000000"/>
                <w:sz w:val="20"/>
              </w:rPr>
              <w:t>
да әлеуметтік төлемдер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21776,0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жайластыру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 тіректерін көркейту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ауыл (село), ауылдық (селолық)</w:t>
            </w:r>
            <w:r>
              <w:br/>
            </w:r>
            <w:r>
              <w:rPr>
                <w:rFonts w:ascii="Times New Roman"/>
                <w:b w:val="false"/>
                <w:i w:val="false"/>
                <w:color w:val="000000"/>
                <w:sz w:val="20"/>
              </w:rPr>
              <w:t>
округтердегі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мекендеріндегі көшелерді</w:t>
            </w:r>
            <w:r>
              <w:br/>
            </w:r>
            <w:r>
              <w:rPr>
                <w:rFonts w:ascii="Times New Roman"/>
                <w:b w:val="false"/>
                <w:i w:val="false"/>
                <w:color w:val="000000"/>
                <w:sz w:val="20"/>
              </w:rPr>
              <w:t>
жарықтандыру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38079,0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мәдениет және</w:t>
            </w:r>
            <w:r>
              <w:br/>
            </w:r>
            <w:r>
              <w:rPr>
                <w:rFonts w:ascii="Times New Roman"/>
                <w:b w:val="false"/>
                <w:i w:val="false"/>
                <w:color w:val="000000"/>
                <w:sz w:val="20"/>
              </w:rPr>
              <w:t>
тілдерді дамыту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38079,0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38079,0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w:t>
            </w:r>
          </w:p>
        </w:tc>
      </w:tr>
      <w:tr>
        <w:trPr>
          <w:trHeight w:val="9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w:t>
            </w:r>
          </w:p>
        </w:tc>
      </w:tr>
      <w:tr>
        <w:trPr>
          <w:trHeight w:val="9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14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20904,0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мәдениет және</w:t>
            </w:r>
            <w:r>
              <w:br/>
            </w:r>
            <w:r>
              <w:rPr>
                <w:rFonts w:ascii="Times New Roman"/>
                <w:b w:val="false"/>
                <w:i w:val="false"/>
                <w:color w:val="000000"/>
                <w:sz w:val="20"/>
              </w:rPr>
              <w:t>
тілдерді дамыту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20904,0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19932,0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w:t>
            </w:r>
            <w:r>
              <w:br/>
            </w:r>
            <w:r>
              <w:rPr>
                <w:rFonts w:ascii="Times New Roman"/>
                <w:b w:val="false"/>
                <w:i w:val="false"/>
                <w:color w:val="000000"/>
                <w:sz w:val="20"/>
              </w:rPr>
              <w:t>
кеңістігін ұйымдастыру жөніндегі</w:t>
            </w:r>
            <w:r>
              <w:br/>
            </w:r>
            <w:r>
              <w:rPr>
                <w:rFonts w:ascii="Times New Roman"/>
                <w:b w:val="false"/>
                <w:i w:val="false"/>
                <w:color w:val="000000"/>
                <w:sz w:val="20"/>
              </w:rPr>
              <w:t>
басқа да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15797,0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мәдениет және</w:t>
            </w:r>
            <w:r>
              <w:br/>
            </w:r>
            <w:r>
              <w:rPr>
                <w:rFonts w:ascii="Times New Roman"/>
                <w:b w:val="false"/>
                <w:i w:val="false"/>
                <w:color w:val="000000"/>
                <w:sz w:val="20"/>
              </w:rPr>
              <w:t>
тілдерді дамыту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15797,0</w:t>
            </w:r>
          </w:p>
        </w:tc>
      </w:tr>
      <w:tr>
        <w:trPr>
          <w:trHeight w:val="15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w:t>
            </w:r>
            <w:r>
              <w:br/>
            </w:r>
            <w:r>
              <w:rPr>
                <w:rFonts w:ascii="Times New Roman"/>
                <w:b w:val="false"/>
                <w:i w:val="false"/>
                <w:color w:val="000000"/>
                <w:sz w:val="20"/>
              </w:rPr>
              <w:t>
және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15797,0</w:t>
            </w:r>
          </w:p>
        </w:tc>
      </w:tr>
      <w:tr>
        <w:trPr>
          <w:trHeight w:val="12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аса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әлемін қорғау, 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r>
              <w:br/>
            </w:r>
            <w:r>
              <w:rPr>
                <w:rFonts w:ascii="Times New Roman"/>
                <w:b w:val="false"/>
                <w:i w:val="false"/>
                <w:color w:val="000000"/>
                <w:sz w:val="20"/>
              </w:rPr>
              <w:t>
(облыстық маңызы бар қала)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жузеге асыру бойынша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r>
              <w:br/>
            </w:r>
            <w:r>
              <w:rPr>
                <w:rFonts w:ascii="Times New Roman"/>
                <w:b w:val="false"/>
                <w:i w:val="false"/>
                <w:color w:val="000000"/>
                <w:sz w:val="20"/>
              </w:rPr>
              <w:t>
(облыстық маңызы бар қала)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w:t>
            </w:r>
            <w:r>
              <w:br/>
            </w:r>
            <w:r>
              <w:rPr>
                <w:rFonts w:ascii="Times New Roman"/>
                <w:b w:val="false"/>
                <w:i w:val="false"/>
                <w:color w:val="000000"/>
                <w:sz w:val="20"/>
              </w:rPr>
              <w:t>
реттеу аясында жергілікті деңгейде</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бойынша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19019,0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19019,0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19019,0</w:t>
            </w:r>
          </w:p>
        </w:tc>
      </w:tr>
      <w:tr>
        <w:trPr>
          <w:trHeight w:val="12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w:t>
            </w:r>
            <w:r>
              <w:br/>
            </w:r>
            <w:r>
              <w:rPr>
                <w:rFonts w:ascii="Times New Roman"/>
                <w:b w:val="false"/>
                <w:i w:val="false"/>
                <w:color w:val="000000"/>
                <w:sz w:val="20"/>
              </w:rPr>
              <w:t>
және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19019,0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32751,0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Автомобилдік көлік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32751,0</w:t>
            </w:r>
          </w:p>
        </w:tc>
      </w:tr>
      <w:tr>
        <w:trPr>
          <w:trHeight w:val="12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қаладағы, ауылдың (село), ауылдық</w:t>
            </w:r>
            <w:r>
              <w:br/>
            </w:r>
            <w:r>
              <w:rPr>
                <w:rFonts w:ascii="Times New Roman"/>
                <w:b w:val="false"/>
                <w:i w:val="false"/>
                <w:color w:val="000000"/>
                <w:sz w:val="20"/>
              </w:rPr>
              <w:t>
(селолық) округтерінің әкімінің</w:t>
            </w:r>
            <w:r>
              <w:br/>
            </w:r>
            <w:r>
              <w:rPr>
                <w:rFonts w:ascii="Times New Roman"/>
                <w:b w:val="false"/>
                <w:i w:val="false"/>
                <w:color w:val="000000"/>
                <w:sz w:val="20"/>
              </w:rPr>
              <w:t>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32751,0</w:t>
            </w:r>
          </w:p>
        </w:tc>
      </w:tr>
      <w:tr>
        <w:trPr>
          <w:trHeight w:val="12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қаладағы, ауылдың (село), ауылдық</w:t>
            </w:r>
            <w:r>
              <w:br/>
            </w:r>
            <w:r>
              <w:rPr>
                <w:rFonts w:ascii="Times New Roman"/>
                <w:b w:val="false"/>
                <w:i w:val="false"/>
                <w:color w:val="000000"/>
                <w:sz w:val="20"/>
              </w:rPr>
              <w:t>
(селолық) округтердегі Автомобиль</w:t>
            </w:r>
            <w:r>
              <w:br/>
            </w:r>
            <w:r>
              <w:rPr>
                <w:rFonts w:ascii="Times New Roman"/>
                <w:b w:val="false"/>
                <w:i w:val="false"/>
                <w:color w:val="000000"/>
                <w:sz w:val="20"/>
              </w:rPr>
              <w:t>
жолдарының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32751,0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30156,0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30156,0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14528,0</w:t>
            </w:r>
          </w:p>
        </w:tc>
      </w:tr>
      <w:tr>
        <w:trPr>
          <w:trHeight w:val="12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өнеркәсіп және ауыл 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14528,0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12628,0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w:t>
            </w:r>
            <w:r>
              <w:br/>
            </w:r>
            <w:r>
              <w:rPr>
                <w:rFonts w:ascii="Times New Roman"/>
                <w:b w:val="false"/>
                <w:i w:val="false"/>
                <w:color w:val="000000"/>
                <w:sz w:val="20"/>
              </w:rPr>
              <w:t>
бөлімі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12628,0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25528,0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26181,0</w:t>
            </w:r>
          </w:p>
        </w:tc>
      </w:tr>
      <w:tr>
        <w:trPr>
          <w:trHeight w:val="12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аса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әлемін қорғау, 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26181,0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26181,0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26181,0</w:t>
            </w:r>
          </w:p>
        </w:tc>
      </w:tr>
      <w:tr>
        <w:trPr>
          <w:trHeight w:val="12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бюджеттік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26181,0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w:t>
            </w:r>
            <w:r>
              <w:br/>
            </w:r>
            <w:r>
              <w:rPr>
                <w:rFonts w:ascii="Times New Roman"/>
                <w:b w:val="false"/>
                <w:i w:val="false"/>
                <w:color w:val="000000"/>
                <w:sz w:val="20"/>
              </w:rPr>
              <w:t>
бойынша сальдо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-25528,0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w:t>
            </w:r>
            <w:r>
              <w:br/>
            </w:r>
            <w:r>
              <w:rPr>
                <w:rFonts w:ascii="Times New Roman"/>
                <w:b w:val="false"/>
                <w:i w:val="false"/>
                <w:color w:val="000000"/>
                <w:sz w:val="20"/>
              </w:rPr>
              <w:t>
(профицитті пайдалану)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25528,0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қарыздар;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Пайдалынылатын бюджет қаражаттарының</w:t>
            </w:r>
            <w:r>
              <w:br/>
            </w:r>
            <w:r>
              <w:rPr>
                <w:rFonts w:ascii="Times New Roman"/>
                <w:b w:val="false"/>
                <w:i w:val="false"/>
                <w:color w:val="000000"/>
                <w:sz w:val="20"/>
              </w:rPr>
              <w:t>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25 сәуірдегі </w:t>
      </w:r>
      <w:r>
        <w:br/>
      </w:r>
      <w:r>
        <w:rPr>
          <w:rFonts w:ascii="Times New Roman"/>
          <w:b w:val="false"/>
          <w:i w:val="false"/>
          <w:color w:val="000000"/>
          <w:sz w:val="28"/>
        </w:rPr>
        <w:t xml:space="preserve">
№ 299 шешіміне 3-қосымша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264 шешіміне 3-қосымша  </w:t>
      </w:r>
    </w:p>
    <w:p>
      <w:pPr>
        <w:spacing w:after="0"/>
        <w:ind w:left="0"/>
        <w:jc w:val="left"/>
      </w:pPr>
      <w:r>
        <w:rPr>
          <w:rFonts w:ascii="Times New Roman"/>
          <w:b/>
          <w:i w:val="false"/>
          <w:color w:val="000000"/>
        </w:rPr>
        <w:t xml:space="preserve"> 2013 жылға арналған Алтынсарин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513"/>
        <w:gridCol w:w="373"/>
        <w:gridCol w:w="8333"/>
        <w:gridCol w:w="231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2161464,0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413737,0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197681,0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197681,0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136426,0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136426,0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68281,0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50429,0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5401,0</w:t>
            </w:r>
          </w:p>
        </w:tc>
      </w:tr>
      <w:tr>
        <w:trPr>
          <w:trHeight w:val="6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w:t>
            </w:r>
          </w:p>
        </w:tc>
      </w:tr>
      <w:tr>
        <w:trPr>
          <w:trHeight w:val="6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5121,0</w:t>
            </w:r>
          </w:p>
        </w:tc>
      </w:tr>
      <w:tr>
        <w:trPr>
          <w:trHeight w:val="6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15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құжаттар бергені үшін оған</w:t>
            </w:r>
            <w:r>
              <w:br/>
            </w:r>
            <w:r>
              <w:rPr>
                <w:rFonts w:ascii="Times New Roman"/>
                <w:b w:val="false"/>
                <w:i w:val="false"/>
                <w:color w:val="000000"/>
                <w:sz w:val="20"/>
              </w:rPr>
              <w:t>
уәкілеттігі бар мемлекеттік органдар</w:t>
            </w:r>
            <w:r>
              <w:br/>
            </w:r>
            <w:r>
              <w:rPr>
                <w:rFonts w:ascii="Times New Roman"/>
                <w:b w:val="false"/>
                <w:i w:val="false"/>
                <w:color w:val="000000"/>
                <w:sz w:val="20"/>
              </w:rPr>
              <w:t>
немесе лауазымды адамдар алатын міндетті</w:t>
            </w:r>
            <w:r>
              <w:br/>
            </w:r>
            <w:r>
              <w:rPr>
                <w:rFonts w:ascii="Times New Roman"/>
                <w:b w:val="false"/>
                <w:i w:val="false"/>
                <w:color w:val="000000"/>
                <w:sz w:val="20"/>
              </w:rPr>
              <w:t>
төлемдер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p>
        </w:tc>
      </w:tr>
      <w:tr>
        <w:trPr>
          <w:trHeight w:val="6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p>
        </w:tc>
      </w:tr>
      <w:tr>
        <w:trPr>
          <w:trHeight w:val="126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тауарларын</w:t>
            </w:r>
            <w:r>
              <w:br/>
            </w:r>
            <w:r>
              <w:rPr>
                <w:rFonts w:ascii="Times New Roman"/>
                <w:b w:val="false"/>
                <w:i w:val="false"/>
                <w:color w:val="000000"/>
                <w:sz w:val="20"/>
              </w:rPr>
              <w:t>
(жұмыс, қызмет) іске асырудан түскен</w:t>
            </w:r>
            <w:r>
              <w:br/>
            </w:r>
            <w:r>
              <w:rPr>
                <w:rFonts w:ascii="Times New Roman"/>
                <w:b w:val="false"/>
                <w:i w:val="false"/>
                <w:color w:val="000000"/>
                <w:sz w:val="20"/>
              </w:rPr>
              <w:t>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126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тауарларын</w:t>
            </w:r>
            <w:r>
              <w:br/>
            </w:r>
            <w:r>
              <w:rPr>
                <w:rFonts w:ascii="Times New Roman"/>
                <w:b w:val="false"/>
                <w:i w:val="false"/>
                <w:color w:val="000000"/>
                <w:sz w:val="20"/>
              </w:rPr>
              <w:t>
(жұмыс, қызмет) іске асырудан түскен</w:t>
            </w:r>
            <w:r>
              <w:br/>
            </w:r>
            <w:r>
              <w:rPr>
                <w:rFonts w:ascii="Times New Roman"/>
                <w:b w:val="false"/>
                <w:i w:val="false"/>
                <w:color w:val="000000"/>
                <w:sz w:val="20"/>
              </w:rPr>
              <w:t>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1624,0</w:t>
            </w:r>
          </w:p>
        </w:tc>
      </w:tr>
      <w:tr>
        <w:trPr>
          <w:trHeight w:val="6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r>
      <w:tr>
        <w:trPr>
          <w:trHeight w:val="6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r>
      <w:tr>
        <w:trPr>
          <w:trHeight w:val="6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1744112,0</w:t>
            </w:r>
          </w:p>
        </w:tc>
      </w:tr>
      <w:tr>
        <w:trPr>
          <w:trHeight w:val="6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мемлекеттік басқару органдарынан</w:t>
            </w:r>
            <w:r>
              <w:br/>
            </w:r>
            <w:r>
              <w:rPr>
                <w:rFonts w:ascii="Times New Roman"/>
                <w:b w:val="false"/>
                <w:i w:val="false"/>
                <w:color w:val="000000"/>
                <w:sz w:val="20"/>
              </w:rPr>
              <w:t>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1744112,0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1744112,0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733"/>
        <w:gridCol w:w="653"/>
        <w:gridCol w:w="7313"/>
        <w:gridCol w:w="233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2155064,0</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w:t>
            </w:r>
            <w:r>
              <w:br/>
            </w:r>
            <w:r>
              <w:rPr>
                <w:rFonts w:ascii="Times New Roman"/>
                <w:b w:val="false"/>
                <w:i w:val="false"/>
                <w:color w:val="000000"/>
                <w:sz w:val="20"/>
              </w:rPr>
              <w:t>
көрсетулер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170322,0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міндеттерін орындайтын өкілетті,</w:t>
            </w:r>
            <w:r>
              <w:br/>
            </w:r>
            <w:r>
              <w:rPr>
                <w:rFonts w:ascii="Times New Roman"/>
                <w:b w:val="false"/>
                <w:i w:val="false"/>
                <w:color w:val="000000"/>
                <w:sz w:val="20"/>
              </w:rPr>
              <w:t>
атқарушы және басқа да органдар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156927,0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мәслихат аппараты (облыстық</w:t>
            </w:r>
            <w:r>
              <w:br/>
            </w:r>
            <w:r>
              <w:rPr>
                <w:rFonts w:ascii="Times New Roman"/>
                <w:b w:val="false"/>
                <w:i w:val="false"/>
                <w:color w:val="000000"/>
                <w:sz w:val="20"/>
              </w:rPr>
              <w:t>
маңызы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12064,0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(облыстық маңызы бар</w:t>
            </w:r>
            <w:r>
              <w:br/>
            </w:r>
            <w:r>
              <w:rPr>
                <w:rFonts w:ascii="Times New Roman"/>
                <w:b w:val="false"/>
                <w:i w:val="false"/>
                <w:color w:val="000000"/>
                <w:sz w:val="20"/>
              </w:rPr>
              <w:t>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12064,0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 облыстық</w:t>
            </w:r>
            <w:r>
              <w:br/>
            </w:r>
            <w:r>
              <w:rPr>
                <w:rFonts w:ascii="Times New Roman"/>
                <w:b w:val="false"/>
                <w:i w:val="false"/>
                <w:color w:val="000000"/>
                <w:sz w:val="20"/>
              </w:rPr>
              <w:t>
маңызы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52746,0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w:t>
            </w:r>
            <w:r>
              <w:br/>
            </w:r>
            <w:r>
              <w:rPr>
                <w:rFonts w:ascii="Times New Roman"/>
                <w:b w:val="false"/>
                <w:i w:val="false"/>
                <w:color w:val="000000"/>
                <w:sz w:val="20"/>
              </w:rPr>
              <w:t>
ету бойынша қызметтер (облыстық</w:t>
            </w:r>
            <w:r>
              <w:br/>
            </w:r>
            <w:r>
              <w:rPr>
                <w:rFonts w:ascii="Times New Roman"/>
                <w:b w:val="false"/>
                <w:i w:val="false"/>
                <w:color w:val="000000"/>
                <w:sz w:val="20"/>
              </w:rPr>
              <w:t>
маңызы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52746,0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қаладағы, ауылдың (село), ауылдық</w:t>
            </w:r>
            <w:r>
              <w:br/>
            </w:r>
            <w:r>
              <w:rPr>
                <w:rFonts w:ascii="Times New Roman"/>
                <w:b w:val="false"/>
                <w:i w:val="false"/>
                <w:color w:val="000000"/>
                <w:sz w:val="20"/>
              </w:rPr>
              <w:t>
(селолық) округтерінің әкімінің</w:t>
            </w:r>
            <w:r>
              <w:br/>
            </w:r>
            <w:r>
              <w:rPr>
                <w:rFonts w:ascii="Times New Roman"/>
                <w:b w:val="false"/>
                <w:i w:val="false"/>
                <w:color w:val="000000"/>
                <w:sz w:val="20"/>
              </w:rPr>
              <w:t>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92117,0</w:t>
            </w:r>
          </w:p>
        </w:tc>
      </w:tr>
      <w:tr>
        <w:trPr>
          <w:trHeight w:val="12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қаладағы, ауылдың (село), ауылдық</w:t>
            </w:r>
            <w:r>
              <w:br/>
            </w:r>
            <w:r>
              <w:rPr>
                <w:rFonts w:ascii="Times New Roman"/>
                <w:b w:val="false"/>
                <w:i w:val="false"/>
                <w:color w:val="000000"/>
                <w:sz w:val="20"/>
              </w:rPr>
              <w:t>
(селолық) округтерінің әкімінің</w:t>
            </w:r>
            <w:r>
              <w:br/>
            </w:r>
            <w:r>
              <w:rPr>
                <w:rFonts w:ascii="Times New Roman"/>
                <w:b w:val="false"/>
                <w:i w:val="false"/>
                <w:color w:val="000000"/>
                <w:sz w:val="20"/>
              </w:rPr>
              <w:t>
аппаратының қызмет көрсетуі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92117,0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13080,0</w:t>
            </w:r>
          </w:p>
        </w:tc>
      </w:tr>
      <w:tr>
        <w:trPr>
          <w:trHeight w:val="18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w:t>
            </w:r>
            <w:r>
              <w:br/>
            </w:r>
            <w:r>
              <w:rPr>
                <w:rFonts w:ascii="Times New Roman"/>
                <w:b w:val="false"/>
                <w:i w:val="false"/>
                <w:color w:val="000000"/>
                <w:sz w:val="20"/>
              </w:rPr>
              <w:t>
мен дамыту, мемлекеттік жоспарлау</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бюджеттік атқару және</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13080,0</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7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әскери міндеттерді орындау</w:t>
            </w:r>
            <w:r>
              <w:br/>
            </w:r>
            <w:r>
              <w:rPr>
                <w:rFonts w:ascii="Times New Roman"/>
                <w:b w:val="false"/>
                <w:i w:val="false"/>
                <w:color w:val="000000"/>
                <w:sz w:val="20"/>
              </w:rPr>
              <w:t>
барысындағы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644843,0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және мектепке дейінгі тәрбие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618748,0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618557,0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618557,0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7595,0</w:t>
            </w:r>
          </w:p>
        </w:tc>
      </w:tr>
      <w:tr>
        <w:trPr>
          <w:trHeight w:val="12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және</w:t>
            </w:r>
            <w:r>
              <w:br/>
            </w:r>
            <w:r>
              <w:rPr>
                <w:rFonts w:ascii="Times New Roman"/>
                <w:b w:val="false"/>
                <w:i w:val="false"/>
                <w:color w:val="000000"/>
                <w:sz w:val="20"/>
              </w:rPr>
              <w:t>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69061,0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55981,0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(облыстық маңызы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55981,0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органдарының</w:t>
            </w:r>
            <w:r>
              <w:br/>
            </w:r>
            <w:r>
              <w:rPr>
                <w:rFonts w:ascii="Times New Roman"/>
                <w:b w:val="false"/>
                <w:i w:val="false"/>
                <w:color w:val="000000"/>
                <w:sz w:val="20"/>
              </w:rPr>
              <w:t>
шешімдері бойынша мұқтаж</w:t>
            </w:r>
            <w:r>
              <w:br/>
            </w:r>
            <w:r>
              <w:rPr>
                <w:rFonts w:ascii="Times New Roman"/>
                <w:b w:val="false"/>
                <w:i w:val="false"/>
                <w:color w:val="000000"/>
                <w:sz w:val="20"/>
              </w:rPr>
              <w:t>
азаматтардың жеке санаттарына</w:t>
            </w:r>
            <w:r>
              <w:br/>
            </w:r>
            <w:r>
              <w:rPr>
                <w:rFonts w:ascii="Times New Roman"/>
                <w:b w:val="false"/>
                <w:i w:val="false"/>
                <w:color w:val="000000"/>
                <w:sz w:val="20"/>
              </w:rPr>
              <w:t>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8925,0</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жағдайында тәрбиеленіп оқитын</w:t>
            </w:r>
            <w:r>
              <w:br/>
            </w:r>
            <w:r>
              <w:rPr>
                <w:rFonts w:ascii="Times New Roman"/>
                <w:b w:val="false"/>
                <w:i w:val="false"/>
                <w:color w:val="000000"/>
                <w:sz w:val="20"/>
              </w:rPr>
              <w:t>
мүгедек балаларға материалдық</w:t>
            </w:r>
            <w:r>
              <w:br/>
            </w:r>
            <w:r>
              <w:rPr>
                <w:rFonts w:ascii="Times New Roman"/>
                <w:b w:val="false"/>
                <w:i w:val="false"/>
                <w:color w:val="000000"/>
                <w:sz w:val="20"/>
              </w:rPr>
              <w:t>
көмекті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 жағдайында</w:t>
            </w:r>
            <w:r>
              <w:br/>
            </w:r>
            <w:r>
              <w:rPr>
                <w:rFonts w:ascii="Times New Roman"/>
                <w:b w:val="false"/>
                <w:i w:val="false"/>
                <w:color w:val="000000"/>
                <w:sz w:val="20"/>
              </w:rPr>
              <w:t>
әлеуметтік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10874,0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11302,0</w:t>
            </w:r>
          </w:p>
        </w:tc>
      </w:tr>
      <w:tr>
        <w:trPr>
          <w:trHeight w:val="15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w:t>
            </w:r>
            <w:r>
              <w:br/>
            </w:r>
            <w:r>
              <w:rPr>
                <w:rFonts w:ascii="Times New Roman"/>
                <w:b w:val="false"/>
                <w:i w:val="false"/>
                <w:color w:val="000000"/>
                <w:sz w:val="20"/>
              </w:rPr>
              <w:t>
ету және ымдау тілі мамандарының,</w:t>
            </w:r>
            <w:r>
              <w:br/>
            </w:r>
            <w:r>
              <w:rPr>
                <w:rFonts w:ascii="Times New Roman"/>
                <w:b w:val="false"/>
                <w:i w:val="false"/>
                <w:color w:val="000000"/>
                <w:sz w:val="20"/>
              </w:rPr>
              <w:t>
жеке көмекшілердің қызметтерін ұсыну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саласындағы басқа да</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(облыстық маңызы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13080,0</w:t>
            </w:r>
          </w:p>
        </w:tc>
      </w:tr>
      <w:tr>
        <w:trPr>
          <w:trHeight w:val="12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үшін жұмыспен қамту және</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қамтамасыз ету аясында жергілікті</w:t>
            </w:r>
            <w:r>
              <w:br/>
            </w:r>
            <w:r>
              <w:rPr>
                <w:rFonts w:ascii="Times New Roman"/>
                <w:b w:val="false"/>
                <w:i w:val="false"/>
                <w:color w:val="000000"/>
                <w:sz w:val="20"/>
              </w:rPr>
              <w:t>
деңгейдегі мемлекеттік саясатты іске</w:t>
            </w:r>
            <w:r>
              <w:br/>
            </w:r>
            <w:r>
              <w:rPr>
                <w:rFonts w:ascii="Times New Roman"/>
                <w:b w:val="false"/>
                <w:i w:val="false"/>
                <w:color w:val="000000"/>
                <w:sz w:val="20"/>
              </w:rPr>
              <w:t>
асыру бойынша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12814,0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 ақыны есептегені, төлегені</w:t>
            </w:r>
            <w:r>
              <w:br/>
            </w:r>
            <w:r>
              <w:rPr>
                <w:rFonts w:ascii="Times New Roman"/>
                <w:b w:val="false"/>
                <w:i w:val="false"/>
                <w:color w:val="000000"/>
                <w:sz w:val="20"/>
              </w:rPr>
              <w:t>
және апарғаны үшін төлем және басқа</w:t>
            </w:r>
            <w:r>
              <w:br/>
            </w:r>
            <w:r>
              <w:rPr>
                <w:rFonts w:ascii="Times New Roman"/>
                <w:b w:val="false"/>
                <w:i w:val="false"/>
                <w:color w:val="000000"/>
                <w:sz w:val="20"/>
              </w:rPr>
              <w:t>
да әлеуметтік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1017369,0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117311,0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117311,0</w:t>
            </w:r>
          </w:p>
        </w:tc>
      </w:tr>
      <w:tr>
        <w:trPr>
          <w:trHeight w:val="7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кұрылысы және</w:t>
            </w:r>
            <w:r>
              <w:br/>
            </w:r>
            <w:r>
              <w:rPr>
                <w:rFonts w:ascii="Times New Roman"/>
                <w:b w:val="false"/>
                <w:i w:val="false"/>
                <w:color w:val="000000"/>
                <w:sz w:val="20"/>
              </w:rPr>
              <w:t>
немесе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90622,0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жайластыру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26689,0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894413,0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894413,0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894413,0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 тіректерін көркейту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ауыл (село), ауылдық (селолық)</w:t>
            </w:r>
            <w:r>
              <w:br/>
            </w:r>
            <w:r>
              <w:rPr>
                <w:rFonts w:ascii="Times New Roman"/>
                <w:b w:val="false"/>
                <w:i w:val="false"/>
                <w:color w:val="000000"/>
                <w:sz w:val="20"/>
              </w:rPr>
              <w:t>
округтердегі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мекендеріндегі көшелерді</w:t>
            </w:r>
            <w:r>
              <w:br/>
            </w:r>
            <w:r>
              <w:rPr>
                <w:rFonts w:ascii="Times New Roman"/>
                <w:b w:val="false"/>
                <w:i w:val="false"/>
                <w:color w:val="000000"/>
                <w:sz w:val="20"/>
              </w:rPr>
              <w:t>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2389,0</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72374,0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35906,0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мәдениет және</w:t>
            </w:r>
            <w:r>
              <w:br/>
            </w:r>
            <w:r>
              <w:rPr>
                <w:rFonts w:ascii="Times New Roman"/>
                <w:b w:val="false"/>
                <w:i w:val="false"/>
                <w:color w:val="000000"/>
                <w:sz w:val="20"/>
              </w:rPr>
              <w:t>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35906,0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35906,0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3224,0</w:t>
            </w:r>
          </w:p>
        </w:tc>
      </w:tr>
      <w:tr>
        <w:trPr>
          <w:trHeight w:val="8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3224,0</w:t>
            </w:r>
          </w:p>
        </w:tc>
      </w:tr>
      <w:tr>
        <w:trPr>
          <w:trHeight w:val="8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15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18182,0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мәдениет және</w:t>
            </w:r>
            <w:r>
              <w:br/>
            </w:r>
            <w:r>
              <w:rPr>
                <w:rFonts w:ascii="Times New Roman"/>
                <w:b w:val="false"/>
                <w:i w:val="false"/>
                <w:color w:val="000000"/>
                <w:sz w:val="20"/>
              </w:rPr>
              <w:t>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18182,0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17142,0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w:t>
            </w:r>
            <w:r>
              <w:br/>
            </w:r>
            <w:r>
              <w:rPr>
                <w:rFonts w:ascii="Times New Roman"/>
                <w:b w:val="false"/>
                <w:i w:val="false"/>
                <w:color w:val="000000"/>
                <w:sz w:val="20"/>
              </w:rPr>
              <w:t>
кеңістігін ұйымдастыру жөніндегі</w:t>
            </w:r>
            <w:r>
              <w:br/>
            </w:r>
            <w:r>
              <w:rPr>
                <w:rFonts w:ascii="Times New Roman"/>
                <w:b w:val="false"/>
                <w:i w:val="false"/>
                <w:color w:val="000000"/>
                <w:sz w:val="20"/>
              </w:rPr>
              <w:t>
басқа да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15062,0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мәдениет және</w:t>
            </w:r>
            <w:r>
              <w:br/>
            </w:r>
            <w:r>
              <w:rPr>
                <w:rFonts w:ascii="Times New Roman"/>
                <w:b w:val="false"/>
                <w:i w:val="false"/>
                <w:color w:val="000000"/>
                <w:sz w:val="20"/>
              </w:rPr>
              <w:t>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15062,0</w:t>
            </w:r>
          </w:p>
        </w:tc>
      </w:tr>
      <w:tr>
        <w:trPr>
          <w:trHeight w:val="15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w:t>
            </w:r>
            <w:r>
              <w:br/>
            </w:r>
            <w:r>
              <w:rPr>
                <w:rFonts w:ascii="Times New Roman"/>
                <w:b w:val="false"/>
                <w:i w:val="false"/>
                <w:color w:val="000000"/>
                <w:sz w:val="20"/>
              </w:rPr>
              <w:t>
және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15062,0</w:t>
            </w:r>
          </w:p>
        </w:tc>
      </w:tr>
      <w:tr>
        <w:trPr>
          <w:trHeight w:val="12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аса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әлемін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11065,0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r>
              <w:br/>
            </w:r>
            <w:r>
              <w:rPr>
                <w:rFonts w:ascii="Times New Roman"/>
                <w:b w:val="false"/>
                <w:i w:val="false"/>
                <w:color w:val="000000"/>
                <w:sz w:val="20"/>
              </w:rPr>
              <w:t>
(облыстық маңызы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жузеге асыру бойынша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r>
              <w:br/>
            </w:r>
            <w:r>
              <w:rPr>
                <w:rFonts w:ascii="Times New Roman"/>
                <w:b w:val="false"/>
                <w:i w:val="false"/>
                <w:color w:val="000000"/>
                <w:sz w:val="20"/>
              </w:rPr>
              <w:t>
(облыстық маңызы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w:t>
            </w:r>
            <w:r>
              <w:br/>
            </w:r>
            <w:r>
              <w:rPr>
                <w:rFonts w:ascii="Times New Roman"/>
                <w:b w:val="false"/>
                <w:i w:val="false"/>
                <w:color w:val="000000"/>
                <w:sz w:val="20"/>
              </w:rPr>
              <w:t>
реттеу аясында жергілікті деңгейде</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бойынша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19255,0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19255,0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19255,0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w:t>
            </w:r>
            <w:r>
              <w:br/>
            </w:r>
            <w:r>
              <w:rPr>
                <w:rFonts w:ascii="Times New Roman"/>
                <w:b w:val="false"/>
                <w:i w:val="false"/>
                <w:color w:val="000000"/>
                <w:sz w:val="20"/>
              </w:rPr>
              <w:t>
және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19255,0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119044,0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Автомобилдік көлік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119044,0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қаладағы, ауылдың (село), ауылдық</w:t>
            </w:r>
            <w:r>
              <w:br/>
            </w:r>
            <w:r>
              <w:rPr>
                <w:rFonts w:ascii="Times New Roman"/>
                <w:b w:val="false"/>
                <w:i w:val="false"/>
                <w:color w:val="000000"/>
                <w:sz w:val="20"/>
              </w:rPr>
              <w:t>
(селолық) округтерінің әкімінің</w:t>
            </w:r>
            <w:r>
              <w:br/>
            </w:r>
            <w:r>
              <w:rPr>
                <w:rFonts w:ascii="Times New Roman"/>
                <w:b w:val="false"/>
                <w:i w:val="false"/>
                <w:color w:val="000000"/>
                <w:sz w:val="20"/>
              </w:rPr>
              <w:t>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119044,0</w:t>
            </w:r>
          </w:p>
        </w:tc>
      </w:tr>
      <w:tr>
        <w:trPr>
          <w:trHeight w:val="12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қаладағы, ауылдың (село), ауылдық</w:t>
            </w:r>
            <w:r>
              <w:br/>
            </w:r>
            <w:r>
              <w:rPr>
                <w:rFonts w:ascii="Times New Roman"/>
                <w:b w:val="false"/>
                <w:i w:val="false"/>
                <w:color w:val="000000"/>
                <w:sz w:val="20"/>
              </w:rPr>
              <w:t>
(селолық) округтердегі Автомобиль</w:t>
            </w:r>
            <w:r>
              <w:br/>
            </w:r>
            <w:r>
              <w:rPr>
                <w:rFonts w:ascii="Times New Roman"/>
                <w:b w:val="false"/>
                <w:i w:val="false"/>
                <w:color w:val="000000"/>
                <w:sz w:val="20"/>
              </w:rPr>
              <w:t>
жолдарының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119044,0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30522,0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30522,0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14708,0</w:t>
            </w:r>
          </w:p>
        </w:tc>
      </w:tr>
      <w:tr>
        <w:trPr>
          <w:trHeight w:val="12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өнеркәсіп және ауыл 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12814,0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w:t>
            </w:r>
            <w:r>
              <w:br/>
            </w:r>
            <w:r>
              <w:rPr>
                <w:rFonts w:ascii="Times New Roman"/>
                <w:b w:val="false"/>
                <w:i w:val="false"/>
                <w:color w:val="000000"/>
                <w:sz w:val="20"/>
              </w:rPr>
              <w:t>
бөлімі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12814,0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15336,0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15989,0</w:t>
            </w:r>
          </w:p>
        </w:tc>
      </w:tr>
      <w:tr>
        <w:trPr>
          <w:trHeight w:val="12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аса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әлемін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15989,0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15989,0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15989,0</w:t>
            </w:r>
          </w:p>
        </w:tc>
      </w:tr>
      <w:tr>
        <w:trPr>
          <w:trHeight w:val="12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бюджеттік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15989,0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w:t>
            </w:r>
            <w:r>
              <w:br/>
            </w:r>
            <w:r>
              <w:rPr>
                <w:rFonts w:ascii="Times New Roman"/>
                <w:b w:val="false"/>
                <w:i w:val="false"/>
                <w:color w:val="000000"/>
                <w:sz w:val="20"/>
              </w:rPr>
              <w:t>
бойынша сальдо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-15336,0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w:t>
            </w:r>
            <w:r>
              <w:br/>
            </w:r>
            <w:r>
              <w:rPr>
                <w:rFonts w:ascii="Times New Roman"/>
                <w:b w:val="false"/>
                <w:i w:val="false"/>
                <w:color w:val="000000"/>
                <w:sz w:val="20"/>
              </w:rPr>
              <w:t>
(профицитті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15336,0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қарыздар;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15989,0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Пайдалынылатын бюджет қаражаттарының</w:t>
            </w:r>
            <w:r>
              <w:br/>
            </w:r>
            <w:r>
              <w:rPr>
                <w:rFonts w:ascii="Times New Roman"/>
                <w:b w:val="false"/>
                <w:i w:val="false"/>
                <w:color w:val="000000"/>
                <w:sz w:val="20"/>
              </w:rPr>
              <w:t>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25 сәуірдегі </w:t>
      </w:r>
      <w:r>
        <w:br/>
      </w:r>
      <w:r>
        <w:rPr>
          <w:rFonts w:ascii="Times New Roman"/>
          <w:b w:val="false"/>
          <w:i w:val="false"/>
          <w:color w:val="000000"/>
          <w:sz w:val="28"/>
        </w:rPr>
        <w:t xml:space="preserve">
№ 299 шешіміне 3-қосымша </w:t>
      </w:r>
    </w:p>
    <w:bookmarkEnd w:id="4"/>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264 шешіміне 4-қосымша  </w:t>
      </w:r>
    </w:p>
    <w:p>
      <w:pPr>
        <w:spacing w:after="0"/>
        <w:ind w:left="0"/>
        <w:jc w:val="left"/>
      </w:pPr>
      <w:r>
        <w:rPr>
          <w:rFonts w:ascii="Times New Roman"/>
          <w:b/>
          <w:i w:val="false"/>
          <w:color w:val="000000"/>
        </w:rPr>
        <w:t xml:space="preserve"> 2011 жылға арналған аудандық бюджетті атқару</w:t>
      </w:r>
      <w:r>
        <w:br/>
      </w:r>
      <w:r>
        <w:rPr>
          <w:rFonts w:ascii="Times New Roman"/>
          <w:b/>
          <w:i w:val="false"/>
          <w:color w:val="000000"/>
        </w:rPr>
        <w:t>
процесінде секвестрлеуге жатпайтын бюджеттік</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633"/>
        <w:gridCol w:w="753"/>
        <w:gridCol w:w="673"/>
        <w:gridCol w:w="949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және мектепке дейінгі тәрбие</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дене шынықтыру және спорт бөлімі</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w:t>
            </w:r>
            <w:r>
              <w:br/>
            </w:r>
            <w:r>
              <w:rPr>
                <w:rFonts w:ascii="Times New Roman"/>
                <w:b w:val="false"/>
                <w:i w:val="false"/>
                <w:color w:val="000000"/>
                <w:sz w:val="20"/>
              </w:rPr>
              <w:t>
қамтамасыз ету</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w:t>
            </w:r>
          </w:p>
        </w:tc>
      </w:tr>
      <w:tr>
        <w:trPr>
          <w:trHeight w:val="6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дене шынықтыру және спорт бөлімі</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4"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25 сәуірдегі </w:t>
      </w:r>
      <w:r>
        <w:br/>
      </w:r>
      <w:r>
        <w:rPr>
          <w:rFonts w:ascii="Times New Roman"/>
          <w:b w:val="false"/>
          <w:i w:val="false"/>
          <w:color w:val="000000"/>
          <w:sz w:val="28"/>
        </w:rPr>
        <w:t xml:space="preserve">
№ 299 шешіміне 5-қосымша </w:t>
      </w:r>
    </w:p>
    <w:bookmarkEnd w:id="5"/>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264 шешіміне 5-қосымша  </w:t>
      </w:r>
    </w:p>
    <w:p>
      <w:pPr>
        <w:spacing w:after="0"/>
        <w:ind w:left="0"/>
        <w:jc w:val="left"/>
      </w:pPr>
      <w:r>
        <w:rPr>
          <w:rFonts w:ascii="Times New Roman"/>
          <w:b/>
          <w:i w:val="false"/>
          <w:color w:val="000000"/>
        </w:rPr>
        <w:t xml:space="preserve"> Алтынсарин ауданының 2011 жылға арналған ауыл (село),</w:t>
      </w:r>
      <w:r>
        <w:br/>
      </w:r>
      <w:r>
        <w:rPr>
          <w:rFonts w:ascii="Times New Roman"/>
          <w:b/>
          <w:i w:val="false"/>
          <w:color w:val="000000"/>
        </w:rPr>
        <w:t>
ауылдық (селолық) округтердің бюджеттік</w:t>
      </w:r>
      <w:r>
        <w:br/>
      </w:r>
      <w:r>
        <w:rPr>
          <w:rFonts w:ascii="Times New Roman"/>
          <w:b/>
          <w:i w:val="false"/>
          <w:color w:val="000000"/>
        </w:rPr>
        <w:t>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73"/>
        <w:gridCol w:w="733"/>
        <w:gridCol w:w="793"/>
        <w:gridCol w:w="7373"/>
        <w:gridCol w:w="207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тенге</w:t>
            </w:r>
          </w:p>
        </w:tc>
      </w:tr>
      <w:tr>
        <w:trPr>
          <w:trHeight w:val="315"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73193,0</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73193,0</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73193,0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73193,0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Большечураков ауылдық (селолық)</w:t>
            </w:r>
            <w:r>
              <w:br/>
            </w:r>
            <w:r>
              <w:rPr>
                <w:rFonts w:ascii="Times New Roman"/>
                <w:b w:val="false"/>
                <w:i w:val="false"/>
                <w:color w:val="000000"/>
                <w:sz w:val="20"/>
              </w:rPr>
              <w:t>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 ауылдық (селолық) округі</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6078,0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6078,0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Докучаев ауылдық (селолық) округі</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Кордон ауылы (селосының)</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Лермонтов ауылдық (селолық) округі</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Маяковский ауылдық (селолық) округі</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Новоалексеев ауылдық (селолық)</w:t>
            </w:r>
            <w:r>
              <w:br/>
            </w:r>
            <w:r>
              <w:rPr>
                <w:rFonts w:ascii="Times New Roman"/>
                <w:b w:val="false"/>
                <w:i w:val="false"/>
                <w:color w:val="000000"/>
                <w:sz w:val="20"/>
              </w:rPr>
              <w:t>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Приозерный ауылдық (селолық) округі</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 ауылдық (селолық) округі</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Свердловка ауылының (селосының)</w:t>
            </w:r>
            <w:r>
              <w:br/>
            </w:r>
            <w:r>
              <w:rPr>
                <w:rFonts w:ascii="Times New Roman"/>
                <w:b w:val="false"/>
                <w:i w:val="false"/>
                <w:color w:val="000000"/>
                <w:sz w:val="20"/>
              </w:rPr>
              <w:t>
әкімі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 ауылдық (селолық) округі</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ауылының (селосының) әкімі</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Большечураков ауылдық (селолық)</w:t>
            </w:r>
            <w:r>
              <w:br/>
            </w:r>
            <w:r>
              <w:rPr>
                <w:rFonts w:ascii="Times New Roman"/>
                <w:b w:val="false"/>
                <w:i w:val="false"/>
                <w:color w:val="000000"/>
                <w:sz w:val="20"/>
              </w:rPr>
              <w:t>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 ауылдық (селолық) округі</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Маяковский ауылдық (селолық) округі</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 ауылдық (селолық) округі</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 ауылдық (селолық) округі</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Маяковский ауылдық (селолық) округі</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7567,0</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Большечураков ауылдық (селолық)</w:t>
            </w:r>
            <w:r>
              <w:br/>
            </w:r>
            <w:r>
              <w:rPr>
                <w:rFonts w:ascii="Times New Roman"/>
                <w:b w:val="false"/>
                <w:i w:val="false"/>
                <w:color w:val="000000"/>
                <w:sz w:val="20"/>
              </w:rPr>
              <w:t>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 ауылдық (селолық) округі</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Докучаев ауылдық (селолық) округі</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Кордон ауылы (селосының)</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Лермонтов ауылдық (селолық) округі</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Маяковский ауылдық (селолық) округі</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Новоалексеев ауылдық (селолық)</w:t>
            </w:r>
            <w:r>
              <w:br/>
            </w:r>
            <w:r>
              <w:rPr>
                <w:rFonts w:ascii="Times New Roman"/>
                <w:b w:val="false"/>
                <w:i w:val="false"/>
                <w:color w:val="000000"/>
                <w:sz w:val="20"/>
              </w:rPr>
              <w:t>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Приозерный ауылдық (селолық) округі</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 ауылдық (селолық) округі</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Свердловка ауылының (селосының)</w:t>
            </w:r>
            <w:r>
              <w:br/>
            </w:r>
            <w:r>
              <w:rPr>
                <w:rFonts w:ascii="Times New Roman"/>
                <w:b w:val="false"/>
                <w:i w:val="false"/>
                <w:color w:val="000000"/>
                <w:sz w:val="20"/>
              </w:rPr>
              <w:t>
әкімі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 ауылдық (селолық) округі</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ауылының (селосының) әкімі</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Большечураков ауылдық (селолық)</w:t>
            </w:r>
            <w:r>
              <w:br/>
            </w:r>
            <w:r>
              <w:rPr>
                <w:rFonts w:ascii="Times New Roman"/>
                <w:b w:val="false"/>
                <w:i w:val="false"/>
                <w:color w:val="000000"/>
                <w:sz w:val="20"/>
              </w:rPr>
              <w:t>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 ауылдық (селолық) округі</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Докучаев ауылдық (селолық) округі</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Кордон ауылы (селосының)</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Лермонтов ауылдық (селолық) округі</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Маяковский ауылдық (селолық) округі</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Новоалексеев ауылдық (селолық)</w:t>
            </w:r>
            <w:r>
              <w:br/>
            </w:r>
            <w:r>
              <w:rPr>
                <w:rFonts w:ascii="Times New Roman"/>
                <w:b w:val="false"/>
                <w:i w:val="false"/>
                <w:color w:val="000000"/>
                <w:sz w:val="20"/>
              </w:rPr>
              <w:t>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Приозерный ауылдық (селолық) округі</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 ауылдық (селолық) округі</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Свердловка ауылының (селосының)</w:t>
            </w:r>
            <w:r>
              <w:br/>
            </w:r>
            <w:r>
              <w:rPr>
                <w:rFonts w:ascii="Times New Roman"/>
                <w:b w:val="false"/>
                <w:i w:val="false"/>
                <w:color w:val="000000"/>
                <w:sz w:val="20"/>
              </w:rPr>
              <w:t>
әкімі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 ауылдық (селолық) округі</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ауылының (селосының) әкімі</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