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209" w14:textId="e1aa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29 желтоқсандағы № 778 қаулысы. Қостанай облысы Лисаков қаласының Әділет басқармасында 2012 жылғы 13 қаңтарда № 9-4-197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халықтың нысаналы топтары болып мынадай санаттар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"Лисаков қаласы әкімдігінің жұмыспен қамту және әлеуметтік бағдарламалар бөлімі" мемлекеттік мекемесінде лайықты жұмысы жоқ жұмыссыздар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Лисаков қаласы әкімдігінің 2012.02.14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2012.04.09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 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