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3e64" w14:textId="f5a3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Жекешеледіруге жататын, Лисаков қаласы коммуналдық мүлік объектілерінің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2011 жылғы 28 қазандағы № 597 қаулысы. Қостанай облысы Лисаков қаласының Әділет басқармасында 2011 жылғы 29 қарашада № 9-4-194 тіркелді. Күші жойылды - Қостанай облысы Лисаков қаласы әкімдігінің 2012 жылғы 13 наурыздағы № 143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Лисаков қаласы әкімдігінің 2012.03.13 № 143 (қаулы қабылданған күнінен бастап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мүлік туралы" Қазақстан Республикасының 2011 жылғы 1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2011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отырған, жекешелендiруге жататын, Лисаков қаласы коммуналдық мүлік объектiлерiнің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Лисаков қаласы әкімінің орынбасары Р.Б. Тлеофке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кейiн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В. Радченко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28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597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Жекешелендiруге жататын, Лисаков қаласы коммуналдық мүлік объектiлерiнің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2130"/>
        <w:gridCol w:w="3062"/>
        <w:gridCol w:w="2512"/>
        <w:gridCol w:w="2683"/>
      </w:tblGrid>
      <w:tr>
        <w:trPr>
          <w:trHeight w:val="8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нөмері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ұстаушысы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280,3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аймақ, 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"Ұста"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913-01-20 хаты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қанағаттанарлық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"ГАЗ-53"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Р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АN, 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2-шағын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8-үй, 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оқу-өндiрiстiк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990-01-11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"ГАЗ-5204"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нөмері Р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АN, 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шағын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8-үй, 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оқу-өндiрiстiк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1306-01-11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аймақ, "Лисаков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хаты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826 гараж,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"Кооператив-1"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қоғамы,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402-3 хаты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қанағаттанарлық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1079,5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402-3 хаты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сыз,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қажет</w:t>
            </w:r>
          </w:p>
        </w:tc>
      </w:tr>
      <w:tr>
        <w:trPr>
          <w:trHeight w:val="16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палаткасы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1-шағын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20-үй, 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әкiмдігінің "Қалалық "Рауан"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радиохабар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кәсiпорны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хаты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қанағаттанарлық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913-01-20 хаты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қанағаттанарлық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