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4971" w14:textId="ff64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24 желтоқсандағы № 385 "Лисаков қаласының 2011-2013 жылдарға арналған бюджеті туралы" шешіміне өзгерістер туралы</w:t>
      </w:r>
    </w:p>
    <w:p>
      <w:pPr>
        <w:spacing w:after="0"/>
        <w:ind w:left="0"/>
        <w:jc w:val="both"/>
      </w:pPr>
      <w:r>
        <w:rPr>
          <w:rFonts w:ascii="Times New Roman"/>
          <w:b w:val="false"/>
          <w:i w:val="false"/>
          <w:color w:val="000000"/>
          <w:sz w:val="28"/>
        </w:rPr>
        <w:t>Қостанай облысы Лисаков қаласы мәслихатының 2011 жылғы 28 қазандағы № 464 шешімі. Қостанай облысы Лисаков қаласының Әділет басқармасында 2011 жылғы 8 қарашада № 9-4-190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2-бабының </w:t>
      </w:r>
      <w:r>
        <w:rPr>
          <w:rFonts w:ascii="Times New Roman"/>
          <w:b w:val="false"/>
          <w:i w:val="false"/>
          <w:color w:val="000000"/>
          <w:sz w:val="28"/>
        </w:rPr>
        <w:t>4-тармағына</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"Мәслихаттың 2010 жылғы 13 желтоқсандағы </w:t>
      </w:r>
      <w:r>
        <w:rPr>
          <w:rFonts w:ascii="Times New Roman"/>
          <w:b w:val="false"/>
          <w:i w:val="false"/>
          <w:color w:val="000000"/>
          <w:sz w:val="28"/>
        </w:rPr>
        <w:t>№ 357</w:t>
      </w:r>
      <w:r>
        <w:rPr>
          <w:rFonts w:ascii="Times New Roman"/>
          <w:b w:val="false"/>
          <w:i w:val="false"/>
          <w:color w:val="000000"/>
          <w:sz w:val="28"/>
        </w:rPr>
        <w:t xml:space="preserve"> "Қостанай облысының 2011-2013 жылдарға арналған облыстық бюджеті туралы" шешіміне өзгерістер мен толықтыру енгізу туралы" (Нормативтік құқықтық актілердің мемлекеттік тіркеу тізілімінде 3776 нөмірімен тіркелген) Қостанай облыстық мәслихатының 2011 жылғы 20 қазандағы </w:t>
      </w:r>
      <w:r>
        <w:rPr>
          <w:rFonts w:ascii="Times New Roman"/>
          <w:b w:val="false"/>
          <w:i w:val="false"/>
          <w:color w:val="000000"/>
          <w:sz w:val="28"/>
        </w:rPr>
        <w:t>№ 432</w:t>
      </w:r>
      <w:r>
        <w:rPr>
          <w:rFonts w:ascii="Times New Roman"/>
          <w:b w:val="false"/>
          <w:i w:val="false"/>
          <w:color w:val="000000"/>
          <w:sz w:val="28"/>
        </w:rPr>
        <w:t xml:space="preserve"> шешіміне сәйкес Лисаков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"Лисаков қаласының 2011-2013 жылдарға арналған бюджеті туралы" 2010 жылғы 24 желтоқсандағы </w:t>
      </w:r>
      <w:r>
        <w:rPr>
          <w:rFonts w:ascii="Times New Roman"/>
          <w:b w:val="false"/>
          <w:i w:val="false"/>
          <w:color w:val="000000"/>
          <w:sz w:val="28"/>
        </w:rPr>
        <w:t>№ 385</w:t>
      </w:r>
      <w:r>
        <w:rPr>
          <w:rFonts w:ascii="Times New Roman"/>
          <w:b w:val="false"/>
          <w:i w:val="false"/>
          <w:color w:val="000000"/>
          <w:sz w:val="28"/>
        </w:rPr>
        <w:t xml:space="preserve"> шешіміне (Нормативтік құқықтық актілердің мемлекеттік тіркеу тізілімінде 9-4-176 нөмірімен тіркелген, 2011 жылғы 13, 20 қаңтарда "Лисаковская новь"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1), 2), 4)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1834078,0 мың теңге, оның ішінде:</w:t>
      </w:r>
      <w:r>
        <w:br/>
      </w:r>
      <w:r>
        <w:rPr>
          <w:rFonts w:ascii="Times New Roman"/>
          <w:b w:val="false"/>
          <w:i w:val="false"/>
          <w:color w:val="000000"/>
          <w:sz w:val="28"/>
        </w:rPr>
        <w:t>
      салықтық түсімдер бойынша – 1600609,0 мың теңге;</w:t>
      </w:r>
      <w:r>
        <w:br/>
      </w:r>
      <w:r>
        <w:rPr>
          <w:rFonts w:ascii="Times New Roman"/>
          <w:b w:val="false"/>
          <w:i w:val="false"/>
          <w:color w:val="000000"/>
          <w:sz w:val="28"/>
        </w:rPr>
        <w:t>
      салықтық емес түсімдер бойынша – 12337,0 мың теңге;</w:t>
      </w:r>
      <w:r>
        <w:br/>
      </w:r>
      <w:r>
        <w:rPr>
          <w:rFonts w:ascii="Times New Roman"/>
          <w:b w:val="false"/>
          <w:i w:val="false"/>
          <w:color w:val="000000"/>
          <w:sz w:val="28"/>
        </w:rPr>
        <w:t>
      негізгі капиталды сатудан түсетін түсімдер бойынша – 16570,0 мың теңге;</w:t>
      </w:r>
      <w:r>
        <w:br/>
      </w:r>
      <w:r>
        <w:rPr>
          <w:rFonts w:ascii="Times New Roman"/>
          <w:b w:val="false"/>
          <w:i w:val="false"/>
          <w:color w:val="000000"/>
          <w:sz w:val="28"/>
        </w:rPr>
        <w:t>
      трансферттер түсімдері бойынша – 204562,0 мың теңге;</w:t>
      </w:r>
      <w:r>
        <w:br/>
      </w:r>
      <w:r>
        <w:rPr>
          <w:rFonts w:ascii="Times New Roman"/>
          <w:b w:val="false"/>
          <w:i w:val="false"/>
          <w:color w:val="000000"/>
          <w:sz w:val="28"/>
        </w:rPr>
        <w:t>
</w:t>
      </w:r>
      <w:r>
        <w:rPr>
          <w:rFonts w:ascii="Times New Roman"/>
          <w:b w:val="false"/>
          <w:i w:val="false"/>
          <w:color w:val="000000"/>
          <w:sz w:val="28"/>
        </w:rPr>
        <w:t>
      2) шығындар – 1981713,6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13275,0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 2011 жылға арналған Лисаков қаласы әкімдігінің резерві 0 болып құрылғаны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 2011 жылға арналған Лисаков қаласының бюджетінде облыстық бюджеттен нысаналы ағымдағы трансферттер және дамуға трансферттер көзделгені ескерілсін, оның ішінде:</w:t>
      </w:r>
      <w:r>
        <w:br/>
      </w:r>
      <w:r>
        <w:rPr>
          <w:rFonts w:ascii="Times New Roman"/>
          <w:b w:val="false"/>
          <w:i w:val="false"/>
          <w:color w:val="000000"/>
          <w:sz w:val="28"/>
        </w:rPr>
        <w:t>
      білім беру ұйымдарының материалдық-техникалық базасын нығайтуға 2400,0 мың теңге сомасында;</w:t>
      </w:r>
      <w:r>
        <w:br/>
      </w:r>
      <w:r>
        <w:rPr>
          <w:rFonts w:ascii="Times New Roman"/>
          <w:b w:val="false"/>
          <w:i w:val="false"/>
          <w:color w:val="000000"/>
          <w:sz w:val="28"/>
        </w:rPr>
        <w:t>
      коммуналдық меншік объектілерінің материалдық-техникалық базасын нығайтуға 1275,0 мың теңге сомасында;</w:t>
      </w:r>
      <w:r>
        <w:br/>
      </w:r>
      <w:r>
        <w:rPr>
          <w:rFonts w:ascii="Times New Roman"/>
          <w:b w:val="false"/>
          <w:i w:val="false"/>
          <w:color w:val="000000"/>
          <w:sz w:val="28"/>
        </w:rPr>
        <w:t>
      2011 жылға "Лисаков қаласы әкімдігі білім бөлімінің "Октябрь орта мектебі" мемлекеттік мекемесінің сыртқы канализациялық желісін кенттің канализациялық желілеріне қоса қайта құруға 10129,0 мың теңге сомасында;</w:t>
      </w:r>
      <w:r>
        <w:br/>
      </w:r>
      <w:r>
        <w:rPr>
          <w:rFonts w:ascii="Times New Roman"/>
          <w:b w:val="false"/>
          <w:i w:val="false"/>
          <w:color w:val="000000"/>
          <w:sz w:val="28"/>
        </w:rPr>
        <w:t>
      Комсомольская көшесі бойынша жолды қайта құруға 50000,0 мың теңге сомасында;</w:t>
      </w:r>
      <w:r>
        <w:br/>
      </w:r>
      <w:r>
        <w:rPr>
          <w:rFonts w:ascii="Times New Roman"/>
          <w:b w:val="false"/>
          <w:i w:val="false"/>
          <w:color w:val="000000"/>
          <w:sz w:val="28"/>
        </w:rPr>
        <w:t>
      "Қазынашылық-Клиент" жүйесін енгізу үшін компьютерлік және ұйымдастыру техникасын сатып алуға 1085,0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"5-1. Лисаков қаласының 2011 жылға арналған бюджетінде республикалық бюджеттен нысаналы ағымдағы трансферттер көзделгені ескерілсін, оның ішінде:</w:t>
      </w:r>
      <w:r>
        <w:br/>
      </w:r>
      <w:r>
        <w:rPr>
          <w:rFonts w:ascii="Times New Roman"/>
          <w:b w:val="false"/>
          <w:i w:val="false"/>
          <w:color w:val="000000"/>
          <w:sz w:val="28"/>
        </w:rPr>
        <w:t>
      Қазақстан Республикасында білім беруді дамытудың 2011-2020 жылдарға арналған мемлекеттік бағдарламасын іске асыруға 7497,0 мың теңге сомасында, оның ішінде:</w:t>
      </w:r>
      <w:r>
        <w:br/>
      </w:r>
      <w:r>
        <w:rPr>
          <w:rFonts w:ascii="Times New Roman"/>
          <w:b w:val="false"/>
          <w:i w:val="false"/>
          <w:color w:val="000000"/>
          <w:sz w:val="28"/>
        </w:rPr>
        <w:t>
      негiзгi орта және жалпы орта бiлiм беру мемлекеттiк мекемелеріндегi физика, химия, биология кабинеттерiн оқу жабдығымен жабдықтауға 4097,0 мың теңге сомасында, үйде оқытылатын мүгедек балаларды жабдықпен, бағдарламалық қамтыммен қамтамасыз етуге 3400,0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1880,0 мың теңге сомасында;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19354,0 мың теңге сомасында;</w:t>
      </w:r>
      <w:r>
        <w:br/>
      </w:r>
      <w:r>
        <w:rPr>
          <w:rFonts w:ascii="Times New Roman"/>
          <w:b w:val="false"/>
          <w:i w:val="false"/>
          <w:color w:val="000000"/>
          <w:sz w:val="28"/>
        </w:rPr>
        <w:t>
      медициналық-әлеуметтік мекемелеріндегі күндізгі болу бөлімшесінің желісін дамытуға 13091,0 мың теңге сомасында;</w:t>
      </w:r>
      <w:r>
        <w:br/>
      </w:r>
      <w:r>
        <w:rPr>
          <w:rFonts w:ascii="Times New Roman"/>
          <w:b w:val="false"/>
          <w:i w:val="false"/>
          <w:color w:val="000000"/>
          <w:sz w:val="28"/>
        </w:rPr>
        <w:t>
      "Бизнестің жол картасы - 2020" бағдарламасы шеңберінде жеке кәсіпкерлікті қолдауға 4680,0 мың теңге сомасында;</w:t>
      </w:r>
      <w:r>
        <w:br/>
      </w:r>
      <w:r>
        <w:rPr>
          <w:rFonts w:ascii="Times New Roman"/>
          <w:b w:val="false"/>
          <w:i w:val="false"/>
          <w:color w:val="000000"/>
          <w:sz w:val="28"/>
        </w:rPr>
        <w:t>
      эпизоотияға қарсы iс-шараларды жүргiзуге 873,0 мың теңге сомасында;</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6216,0 мың теңге сомасында;</w:t>
      </w:r>
      <w:r>
        <w:br/>
      </w:r>
      <w:r>
        <w:rPr>
          <w:rFonts w:ascii="Times New Roman"/>
          <w:b w:val="false"/>
          <w:i w:val="false"/>
          <w:color w:val="000000"/>
          <w:sz w:val="28"/>
        </w:rPr>
        <w:t>
      Жұмыспен қамту 2020 бағдарламасының іс-шараларын іске асыруға 8946,0 мың теңге сомасында, оның ішінде:</w:t>
      </w:r>
      <w:r>
        <w:br/>
      </w:r>
      <w:r>
        <w:rPr>
          <w:rFonts w:ascii="Times New Roman"/>
          <w:b w:val="false"/>
          <w:i w:val="false"/>
          <w:color w:val="000000"/>
          <w:sz w:val="28"/>
        </w:rPr>
        <w:t>
      жұмыспен қамту орталығын ұстауға 6801,0 мың теңге сомасында, жалақыны ішінара субсидиялауға 2145,0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5-2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"5-2. Лисаков қаласының 2011 жылға арналған бюджетінде республикалық бюджеттен дамуға нысаналы трансферттер көзделгені ескерілсін, оның ішінде:</w:t>
      </w:r>
      <w:r>
        <w:br/>
      </w:r>
      <w:r>
        <w:rPr>
          <w:rFonts w:ascii="Times New Roman"/>
          <w:b w:val="false"/>
          <w:i w:val="false"/>
          <w:color w:val="000000"/>
          <w:sz w:val="28"/>
        </w:rPr>
        <w:t>
      инженерлiк коммуникациялық инфрақұрылымды дамытуға, жайластыруға және (немесе) сатып алуға 77136,0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Мәслихаттың ХХІV</w:t>
      </w:r>
      <w:r>
        <w:br/>
      </w:r>
      <w:r>
        <w:rPr>
          <w:rFonts w:ascii="Times New Roman"/>
          <w:b w:val="false"/>
          <w:i w:val="false"/>
          <w:color w:val="000000"/>
          <w:sz w:val="28"/>
        </w:rPr>
        <w:t>
</w:t>
      </w:r>
      <w:r>
        <w:rPr>
          <w:rFonts w:ascii="Times New Roman"/>
          <w:b w:val="false"/>
          <w:i/>
          <w:color w:val="000000"/>
          <w:sz w:val="28"/>
        </w:rPr>
        <w:t>      сессиясының төрайымы                       Т. Хиврич</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мәслихатының хатшысы                       Т. Кривошея</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__________________ Г. Грачева</w:t>
      </w:r>
    </w:p>
    <w:bookmarkStart w:name="z1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28 қазандағы </w:t>
      </w:r>
      <w:r>
        <w:br/>
      </w:r>
      <w:r>
        <w:rPr>
          <w:rFonts w:ascii="Times New Roman"/>
          <w:b w:val="false"/>
          <w:i w:val="false"/>
          <w:color w:val="000000"/>
          <w:sz w:val="28"/>
        </w:rPr>
        <w:t xml:space="preserve">
№ 464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385 шешіміне 1-қосымша  </w:t>
      </w:r>
    </w:p>
    <w:p>
      <w:pPr>
        <w:spacing w:after="0"/>
        <w:ind w:left="0"/>
        <w:jc w:val="left"/>
      </w:pPr>
      <w:r>
        <w:rPr>
          <w:rFonts w:ascii="Times New Roman"/>
          <w:b/>
          <w:i w:val="false"/>
          <w:color w:val="000000"/>
        </w:rPr>
        <w:t xml:space="preserve"> Лисаков қаласының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493"/>
        <w:gridCol w:w="413"/>
        <w:gridCol w:w="8133"/>
        <w:gridCol w:w="211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75"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1834078,0</w:t>
            </w:r>
          </w:p>
        </w:tc>
      </w:tr>
      <w:tr>
        <w:trPr>
          <w:trHeight w:val="3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1600609,0</w:t>
            </w:r>
          </w:p>
        </w:tc>
      </w:tr>
      <w:tr>
        <w:trPr>
          <w:trHeight w:val="3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559256,0</w:t>
            </w:r>
          </w:p>
        </w:tc>
      </w:tr>
      <w:tr>
        <w:trPr>
          <w:trHeight w:val="3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559256,0</w:t>
            </w:r>
          </w:p>
        </w:tc>
      </w:tr>
      <w:tr>
        <w:trPr>
          <w:trHeight w:val="40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433124,0</w:t>
            </w:r>
          </w:p>
        </w:tc>
      </w:tr>
      <w:tr>
        <w:trPr>
          <w:trHeight w:val="4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433124,0</w:t>
            </w:r>
          </w:p>
        </w:tc>
      </w:tr>
      <w:tr>
        <w:trPr>
          <w:trHeight w:val="3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193366,0</w:t>
            </w:r>
          </w:p>
        </w:tc>
      </w:tr>
      <w:tr>
        <w:trPr>
          <w:trHeight w:val="3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124053,0</w:t>
            </w:r>
          </w:p>
        </w:tc>
      </w:tr>
      <w:tr>
        <w:trPr>
          <w:trHeight w:val="3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11878,0</w:t>
            </w:r>
          </w:p>
        </w:tc>
      </w:tr>
      <w:tr>
        <w:trPr>
          <w:trHeight w:val="3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57435,0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408230,0</w:t>
            </w:r>
          </w:p>
        </w:tc>
      </w:tr>
      <w:tr>
        <w:trPr>
          <w:trHeight w:val="3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217211,0</w:t>
            </w:r>
          </w:p>
        </w:tc>
      </w:tr>
      <w:tr>
        <w:trPr>
          <w:trHeight w:val="76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178360,0</w:t>
            </w:r>
          </w:p>
        </w:tc>
      </w:tr>
      <w:tr>
        <w:trPr>
          <w:trHeight w:val="76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12209,0</w:t>
            </w:r>
          </w:p>
        </w:tc>
      </w:tr>
      <w:tr>
        <w:trPr>
          <w:trHeight w:val="46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17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алатын</w:t>
            </w:r>
            <w:r>
              <w:br/>
            </w:r>
            <w:r>
              <w:rPr>
                <w:rFonts w:ascii="Times New Roman"/>
                <w:b w:val="false"/>
                <w:i w:val="false"/>
                <w:color w:val="000000"/>
                <w:sz w:val="20"/>
              </w:rPr>
              <w:t>
міндетті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6633,0</w:t>
            </w:r>
          </w:p>
        </w:tc>
      </w:tr>
      <w:tr>
        <w:trPr>
          <w:trHeight w:val="3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6633,0</w:t>
            </w:r>
          </w:p>
        </w:tc>
      </w:tr>
      <w:tr>
        <w:trPr>
          <w:trHeight w:val="3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12337,0</w:t>
            </w:r>
          </w:p>
        </w:tc>
      </w:tr>
      <w:tr>
        <w:trPr>
          <w:trHeight w:val="46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9967,0</w:t>
            </w:r>
          </w:p>
        </w:tc>
      </w:tr>
      <w:tr>
        <w:trPr>
          <w:trHeight w:val="76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8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8979,0</w:t>
            </w:r>
          </w:p>
        </w:tc>
      </w:tr>
      <w:tr>
        <w:trPr>
          <w:trHeight w:val="11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109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2329,0</w:t>
            </w:r>
          </w:p>
        </w:tc>
      </w:tr>
      <w:tr>
        <w:trPr>
          <w:trHeight w:val="3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2329,0</w:t>
            </w:r>
          </w:p>
        </w:tc>
      </w:tr>
      <w:tr>
        <w:trPr>
          <w:trHeight w:val="3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16570,0</w:t>
            </w:r>
          </w:p>
        </w:tc>
      </w:tr>
      <w:tr>
        <w:trPr>
          <w:trHeight w:val="76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12450,0</w:t>
            </w:r>
          </w:p>
        </w:tc>
      </w:tr>
      <w:tr>
        <w:trPr>
          <w:trHeight w:val="76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12450,0</w:t>
            </w:r>
          </w:p>
        </w:tc>
      </w:tr>
      <w:tr>
        <w:trPr>
          <w:trHeight w:val="4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p>
        </w:tc>
      </w:tr>
      <w:tr>
        <w:trPr>
          <w:trHeight w:val="3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3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204562,0</w:t>
            </w:r>
          </w:p>
        </w:tc>
      </w:tr>
      <w:tr>
        <w:trPr>
          <w:trHeight w:val="79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204562,0</w:t>
            </w:r>
          </w:p>
        </w:tc>
      </w:tr>
      <w:tr>
        <w:trPr>
          <w:trHeight w:val="3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204562,0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33"/>
        <w:gridCol w:w="673"/>
        <w:gridCol w:w="673"/>
        <w:gridCol w:w="7253"/>
        <w:gridCol w:w="2153"/>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7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1981713,6</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128662,0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91779,0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14617,0</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14462,0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57056,0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бойынша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51442,0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5614,0</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20106,0</w:t>
            </w:r>
          </w:p>
        </w:tc>
      </w:tr>
      <w:tr>
        <w:trPr>
          <w:trHeight w:val="11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 қызметін қамтамасыз ету бойынша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19835,0</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21242,0</w:t>
            </w:r>
          </w:p>
        </w:tc>
      </w:tr>
      <w:tr>
        <w:trPr>
          <w:trHeight w:val="11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қаланы)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15641,0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15641,0</w:t>
            </w:r>
          </w:p>
        </w:tc>
      </w:tr>
      <w:tr>
        <w:trPr>
          <w:trHeight w:val="15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манызы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1015735,0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212715,0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ақының көлемін ұлғайту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203524,0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197383,0</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ақының көлемін ұлғайту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6141,0</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750350,0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750350,0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661977,0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88373,0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52670,0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8717,0</w:t>
            </w:r>
          </w:p>
        </w:tc>
      </w:tr>
      <w:tr>
        <w:trPr>
          <w:trHeight w:val="11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 алу</w:t>
            </w:r>
            <w:r>
              <w:br/>
            </w:r>
            <w:r>
              <w:rPr>
                <w:rFonts w:ascii="Times New Roman"/>
                <w:b w:val="false"/>
                <w:i w:val="false"/>
                <w:color w:val="000000"/>
                <w:sz w:val="20"/>
              </w:rPr>
              <w:t>
және жеткізу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8118,0</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2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19354,0</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11411,0</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 сақтау</w:t>
            </w:r>
            <w:r>
              <w:br/>
            </w:r>
            <w:r>
              <w:rPr>
                <w:rFonts w:ascii="Times New Roman"/>
                <w:b w:val="false"/>
                <w:i w:val="false"/>
                <w:color w:val="000000"/>
                <w:sz w:val="20"/>
              </w:rPr>
              <w:t>
ұйымына жеткізуді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113477,0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80918,0</w:t>
            </w:r>
          </w:p>
        </w:tc>
      </w:tr>
      <w:tr>
        <w:trPr>
          <w:trHeight w:val="8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80918,0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15983,0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11906,0</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 аумақтық</w:t>
            </w:r>
            <w:r>
              <w:br/>
            </w:r>
            <w:r>
              <w:rPr>
                <w:rFonts w:ascii="Times New Roman"/>
                <w:b w:val="false"/>
                <w:i w:val="false"/>
                <w:color w:val="000000"/>
                <w:sz w:val="20"/>
              </w:rPr>
              <w:t>
орталығы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17497,0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11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4658,0</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8251,0</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32559,0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32559,0</w:t>
            </w:r>
          </w:p>
        </w:tc>
      </w:tr>
      <w:tr>
        <w:trPr>
          <w:trHeight w:val="10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және іске</w:t>
            </w:r>
            <w:r>
              <w:br/>
            </w:r>
            <w:r>
              <w:rPr>
                <w:rFonts w:ascii="Times New Roman"/>
                <w:b w:val="false"/>
                <w:i w:val="false"/>
                <w:color w:val="000000"/>
                <w:sz w:val="20"/>
              </w:rPr>
              <w:t>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32458,0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205667,0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87411,0</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сақтаулуын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83369,0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6233,0</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77136,0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w:t>
            </w:r>
          </w:p>
        </w:tc>
      </w:tr>
      <w:tr>
        <w:trPr>
          <w:trHeight w:val="8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113476,0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92738,0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18498,0</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59886,0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және елді мекендердің</w:t>
            </w:r>
            <w:r>
              <w:br/>
            </w:r>
            <w:r>
              <w:rPr>
                <w:rFonts w:ascii="Times New Roman"/>
                <w:b w:val="false"/>
                <w:i w:val="false"/>
                <w:color w:val="000000"/>
                <w:sz w:val="20"/>
              </w:rPr>
              <w:t>
абаттандыруын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119935,0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42072,0</w:t>
            </w:r>
          </w:p>
        </w:tc>
      </w:tr>
      <w:tr>
        <w:trPr>
          <w:trHeight w:val="8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 деңгейде мәдени-демалыс</w:t>
            </w:r>
            <w:r>
              <w:br/>
            </w:r>
            <w:r>
              <w:rPr>
                <w:rFonts w:ascii="Times New Roman"/>
                <w:b w:val="false"/>
                <w:i w:val="false"/>
                <w:color w:val="000000"/>
                <w:sz w:val="20"/>
              </w:rPr>
              <w:t>
жұмыстарын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34508,0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34508,0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11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45435,0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25154,0</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24496,0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тiлдерiн</w:t>
            </w:r>
            <w:r>
              <w:br/>
            </w:r>
            <w:r>
              <w:rPr>
                <w:rFonts w:ascii="Times New Roman"/>
                <w:b w:val="false"/>
                <w:i w:val="false"/>
                <w:color w:val="000000"/>
                <w:sz w:val="20"/>
              </w:rPr>
              <w:t>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20281,0</w:t>
            </w:r>
          </w:p>
        </w:tc>
      </w:tr>
      <w:tr>
        <w:trPr>
          <w:trHeight w:val="8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4254,0</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хабарын тарату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16027,0</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5588,0</w:t>
            </w:r>
          </w:p>
        </w:tc>
      </w:tr>
      <w:tr>
        <w:trPr>
          <w:trHeight w:val="8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8323,0</w:t>
            </w:r>
          </w:p>
        </w:tc>
      </w:tr>
      <w:tr>
        <w:trPr>
          <w:trHeight w:val="11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2498,0</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5797,0</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 өзге</w:t>
            </w:r>
            <w:r>
              <w:br/>
            </w:r>
            <w:r>
              <w:rPr>
                <w:rFonts w:ascii="Times New Roman"/>
                <w:b w:val="false"/>
                <w:i w:val="false"/>
                <w:color w:val="000000"/>
                <w:sz w:val="20"/>
              </w:rPr>
              <w:t>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16505,0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9862,0</w:t>
            </w:r>
          </w:p>
        </w:tc>
      </w:tr>
      <w:tr>
        <w:trPr>
          <w:trHeight w:val="8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9862,0</w:t>
            </w:r>
          </w:p>
        </w:tc>
      </w:tr>
      <w:tr>
        <w:trPr>
          <w:trHeight w:val="12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5770,0</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7348,0</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8029,0</w:t>
            </w:r>
          </w:p>
        </w:tc>
      </w:tr>
      <w:tr>
        <w:trPr>
          <w:trHeight w:val="8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w:t>
            </w:r>
            <w:r>
              <w:br/>
            </w:r>
            <w:r>
              <w:rPr>
                <w:rFonts w:ascii="Times New Roman"/>
                <w:b w:val="false"/>
                <w:i w:val="false"/>
                <w:color w:val="000000"/>
                <w:sz w:val="20"/>
              </w:rPr>
              <w:t>
және елді мекендердің бас жоспарлары</w:t>
            </w:r>
            <w:r>
              <w:br/>
            </w:r>
            <w:r>
              <w:rPr>
                <w:rFonts w:ascii="Times New Roman"/>
                <w:b w:val="false"/>
                <w:i w:val="false"/>
                <w:color w:val="000000"/>
                <w:sz w:val="20"/>
              </w:rPr>
              <w:t>
схемаларын әзірлеу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137074,0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137074,0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p>
        </w:tc>
      </w:tr>
      <w:tr>
        <w:trPr>
          <w:trHeight w:val="11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133799,0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83799,0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19975,0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6928,0</w:t>
            </w:r>
          </w:p>
        </w:tc>
      </w:tr>
      <w:tr>
        <w:trPr>
          <w:trHeight w:val="10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w:t>
            </w:r>
          </w:p>
        </w:tc>
      </w:tr>
      <w:tr>
        <w:trPr>
          <w:trHeight w:val="10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8367,0</w:t>
            </w:r>
          </w:p>
        </w:tc>
      </w:tr>
      <w:tr>
        <w:trPr>
          <w:trHeight w:val="11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8189,0</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194547,6</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194547,6</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194547,6</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193073,0</w:t>
            </w:r>
          </w:p>
        </w:tc>
      </w:tr>
      <w:tr>
        <w:trPr>
          <w:trHeight w:val="14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w:t>
            </w:r>
            <w:r>
              <w:br/>
            </w:r>
            <w:r>
              <w:rPr>
                <w:rFonts w:ascii="Times New Roman"/>
                <w:b w:val="false"/>
                <w:i w:val="false"/>
                <w:color w:val="000000"/>
                <w:sz w:val="20"/>
              </w:rPr>
              <w:t>
бойынша сальдо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-160910,6</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Бюджеттің тапшылығын</w:t>
            </w:r>
            <w:r>
              <w:br/>
            </w:r>
            <w:r>
              <w:rPr>
                <w:rFonts w:ascii="Times New Roman"/>
                <w:b w:val="false"/>
                <w:i w:val="false"/>
                <w:color w:val="000000"/>
                <w:sz w:val="20"/>
              </w:rPr>
              <w:t>
қаржыландыру (профицитті пайдалану)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33"/>
        <w:gridCol w:w="8093"/>
        <w:gridCol w:w="219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160910,6</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160910,6</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160910,6</w:t>
            </w:r>
          </w:p>
        </w:tc>
      </w:tr>
    </w:tbl>
    <w:bookmarkStart w:name="z1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28 қазандағы </w:t>
      </w:r>
      <w:r>
        <w:br/>
      </w:r>
      <w:r>
        <w:rPr>
          <w:rFonts w:ascii="Times New Roman"/>
          <w:b w:val="false"/>
          <w:i w:val="false"/>
          <w:color w:val="000000"/>
          <w:sz w:val="28"/>
        </w:rPr>
        <w:t xml:space="preserve">
№ 464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385 шешіміне 5-қосымша  </w:t>
      </w:r>
    </w:p>
    <w:p>
      <w:pPr>
        <w:spacing w:after="0"/>
        <w:ind w:left="0"/>
        <w:jc w:val="left"/>
      </w:pPr>
      <w:r>
        <w:rPr>
          <w:rFonts w:ascii="Times New Roman"/>
          <w:b/>
          <w:i w:val="false"/>
          <w:color w:val="000000"/>
        </w:rPr>
        <w:t xml:space="preserve"> 2011 жылға арналған кенттің, ауылдың (селоның),</w:t>
      </w:r>
      <w:r>
        <w:br/>
      </w:r>
      <w:r>
        <w:rPr>
          <w:rFonts w:ascii="Times New Roman"/>
          <w:b/>
          <w:i w:val="false"/>
          <w:color w:val="000000"/>
        </w:rPr>
        <w:t>
ауылдық (селолық) округ әкімі аппараттарының</w:t>
      </w:r>
      <w:r>
        <w:br/>
      </w:r>
      <w:r>
        <w:rPr>
          <w:rFonts w:ascii="Times New Roman"/>
          <w:b/>
          <w:i w:val="false"/>
          <w:color w:val="000000"/>
        </w:rPr>
        <w:t>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33"/>
        <w:gridCol w:w="713"/>
        <w:gridCol w:w="713"/>
        <w:gridCol w:w="7133"/>
        <w:gridCol w:w="221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кенті әкімінің аппараты" мемлекеттік</w:t>
            </w:r>
            <w:r>
              <w:br/>
            </w:r>
            <w:r>
              <w:rPr>
                <w:rFonts w:ascii="Times New Roman"/>
                <w:b w:val="false"/>
                <w:i w:val="false"/>
                <w:color w:val="000000"/>
                <w:sz w:val="20"/>
              </w:rPr>
              <w:t>
мекемесі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38068,0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12632,0</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12632,0</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12632,0</w:t>
            </w:r>
          </w:p>
        </w:tc>
      </w:tr>
      <w:tr>
        <w:trPr>
          <w:trHeight w:val="10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9191,0</w:t>
            </w:r>
          </w:p>
        </w:tc>
      </w:tr>
      <w:tr>
        <w:trPr>
          <w:trHeight w:val="7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9116,0</w:t>
            </w:r>
          </w:p>
        </w:tc>
      </w:tr>
      <w:tr>
        <w:trPr>
          <w:trHeight w:val="11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ақының көлемін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5406,0</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w:t>
            </w:r>
            <w:r>
              <w:br/>
            </w:r>
            <w:r>
              <w:rPr>
                <w:rFonts w:ascii="Times New Roman"/>
                <w:b w:val="false"/>
                <w:i w:val="false"/>
                <w:color w:val="000000"/>
                <w:sz w:val="20"/>
              </w:rPr>
              <w:t>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w:t>
            </w:r>
            <w:r>
              <w:br/>
            </w:r>
            <w:r>
              <w:rPr>
                <w:rFonts w:ascii="Times New Roman"/>
                <w:b w:val="false"/>
                <w:i w:val="false"/>
                <w:color w:val="000000"/>
                <w:sz w:val="20"/>
              </w:rPr>
              <w:t>
ақпараттық кеңістік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7564,0</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p>
        </w:tc>
      </w:tr>
      <w:tr>
        <w:trPr>
          <w:trHeight w:val="11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"Красногор селосы әкімінің аппараты"</w:t>
            </w:r>
            <w:r>
              <w:br/>
            </w:r>
            <w:r>
              <w:rPr>
                <w:rFonts w:ascii="Times New Roman"/>
                <w:b w:val="false"/>
                <w:i w:val="false"/>
                <w:color w:val="000000"/>
                <w:sz w:val="20"/>
              </w:rPr>
              <w:t>
мемлекеттік мекемесі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7 474,0</w:t>
            </w:r>
          </w:p>
        </w:tc>
      </w:tr>
      <w:tr>
        <w:trPr>
          <w:trHeight w:val="7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7 474,0</w:t>
            </w:r>
          </w:p>
        </w:tc>
      </w:tr>
      <w:tr>
        <w:trPr>
          <w:trHeight w:val="7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7 474,0</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7 328,0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9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w:t>
            </w:r>
            <w:r>
              <w:br/>
            </w:r>
            <w:r>
              <w:rPr>
                <w:rFonts w:ascii="Times New Roman"/>
                <w:b w:val="false"/>
                <w:i w:val="false"/>
                <w:color w:val="000000"/>
                <w:sz w:val="20"/>
              </w:rPr>
              <w:t>
сақтау ұйымына жеткізуді</w:t>
            </w:r>
            <w:r>
              <w:br/>
            </w:r>
            <w:r>
              <w:rPr>
                <w:rFonts w:ascii="Times New Roman"/>
                <w:b w:val="false"/>
                <w:i w:val="false"/>
                <w:color w:val="000000"/>
                <w:sz w:val="20"/>
              </w:rPr>
              <w:t>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7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