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78428" w14:textId="eb784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мәслихатының 2011 жылғы 7 қазандағы № 458 шешімі. Қостанай облысы Лисаков қаласының Әділет басқармасында 2011 жылғы 21 қазанда № 9-4-189 тіркелді. Күші жойылды - Қостанай облысы Лисаков қаласы мәслихатының 2013 жылғы 15 наурыздағы № 102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Лисаков қаласы мәслихатының 15.03.2013 </w:t>
      </w:r>
      <w:r>
        <w:rPr>
          <w:rFonts w:ascii="Times New Roman"/>
          <w:b w:val="false"/>
          <w:i w:val="false"/>
          <w:color w:val="ff0000"/>
          <w:sz w:val="28"/>
        </w:rPr>
        <w:t>№ 102</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қаулысына сәйкес Лисаков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көрсету үшін жеке тұлғалар санаттары анықталсын.</w:t>
      </w:r>
      <w:r>
        <w:br/>
      </w:r>
      <w:r>
        <w:rPr>
          <w:rFonts w:ascii="Times New Roman"/>
          <w:b w:val="false"/>
          <w:i w:val="false"/>
          <w:color w:val="000000"/>
          <w:sz w:val="28"/>
        </w:rPr>
        <w:t>
</w:t>
      </w:r>
      <w:r>
        <w:rPr>
          <w:rFonts w:ascii="Times New Roman"/>
          <w:b w:val="false"/>
          <w:i w:val="false"/>
          <w:color w:val="000000"/>
          <w:sz w:val="28"/>
        </w:rPr>
        <w:t>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қызметті алу үшін қажетті құжаттардың тізбесі анықталсын.</w:t>
      </w:r>
      <w:r>
        <w:br/>
      </w:r>
      <w:r>
        <w:rPr>
          <w:rFonts w:ascii="Times New Roman"/>
          <w:b w:val="false"/>
          <w:i w:val="false"/>
          <w:color w:val="000000"/>
          <w:sz w:val="28"/>
        </w:rPr>
        <w:t>
</w:t>
      </w:r>
      <w:r>
        <w:rPr>
          <w:rFonts w:ascii="Times New Roman"/>
          <w:b w:val="false"/>
          <w:i w:val="false"/>
          <w:color w:val="000000"/>
          <w:sz w:val="28"/>
        </w:rPr>
        <w:t>
      3. Осы шешім оны алғашқы ресми жарияланған күннен кейін күнтізбелік он күн өткен соң қолданысқа енгізіледі.</w:t>
      </w:r>
    </w:p>
    <w:bookmarkEnd w:id="1"/>
    <w:p>
      <w:pPr>
        <w:spacing w:after="0"/>
        <w:ind w:left="0"/>
        <w:jc w:val="both"/>
      </w:pPr>
      <w:r>
        <w:rPr>
          <w:rFonts w:ascii="Times New Roman"/>
          <w:b w:val="false"/>
          <w:i w:val="false"/>
          <w:color w:val="000000"/>
          <w:vertAlign w:val="superscript"/>
        </w:rPr>
        <w:t>      Кезектен тыс</w:t>
      </w:r>
      <w:r>
        <w:br/>
      </w:r>
      <w:r>
        <w:rPr>
          <w:rFonts w:ascii="Times New Roman"/>
          <w:b w:val="false"/>
          <w:i w:val="false"/>
          <w:color w:val="000000"/>
          <w:sz w:val="28"/>
        </w:rPr>
        <w:t>
</w:t>
      </w:r>
      <w:r>
        <w:rPr>
          <w:rFonts w:ascii="Times New Roman"/>
          <w:b w:val="false"/>
          <w:i w:val="false"/>
          <w:color w:val="000000"/>
          <w:vertAlign w:val="superscript"/>
        </w:rPr>
        <w:t>      сессияның төрайымы                         Т. Хиврич</w:t>
      </w:r>
    </w:p>
    <w:p>
      <w:pPr>
        <w:spacing w:after="0"/>
        <w:ind w:left="0"/>
        <w:jc w:val="both"/>
      </w:pPr>
      <w:r>
        <w:rPr>
          <w:rFonts w:ascii="Times New Roman"/>
          <w:b w:val="false"/>
          <w:i w:val="false"/>
          <w:color w:val="000000"/>
          <w:vertAlign w:val="superscript"/>
        </w:rPr>
        <w:t>      Қалалық</w:t>
      </w:r>
      <w:r>
        <w:br/>
      </w:r>
      <w:r>
        <w:rPr>
          <w:rFonts w:ascii="Times New Roman"/>
          <w:b w:val="false"/>
          <w:i w:val="false"/>
          <w:color w:val="000000"/>
          <w:sz w:val="28"/>
        </w:rPr>
        <w:t>
</w:t>
      </w:r>
      <w:r>
        <w:rPr>
          <w:rFonts w:ascii="Times New Roman"/>
          <w:b w:val="false"/>
          <w:i w:val="false"/>
          <w:color w:val="000000"/>
          <w:vertAlign w:val="superscript"/>
        </w:rPr>
        <w:t>      мәслихатының хатшысы                       Т. Кривошея</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"Лисаков қаласы әкімдігінің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 ММ бастығы</w:t>
      </w:r>
      <w:r>
        <w:br/>
      </w:r>
      <w:r>
        <w:rPr>
          <w:rFonts w:ascii="Times New Roman"/>
          <w:b w:val="false"/>
          <w:i w:val="false"/>
          <w:color w:val="000000"/>
          <w:sz w:val="28"/>
        </w:rPr>
        <w:t>
</w:t>
      </w:r>
      <w:r>
        <w:rPr>
          <w:rFonts w:ascii="Times New Roman"/>
          <w:b w:val="false"/>
          <w:i/>
          <w:color w:val="000000"/>
          <w:sz w:val="28"/>
        </w:rPr>
        <w:t>      _____________ Г. Бермухамбетова</w:t>
      </w:r>
    </w:p>
    <w:bookmarkStart w:name="z6"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7 қазандағы  </w:t>
      </w:r>
      <w:r>
        <w:br/>
      </w:r>
      <w:r>
        <w:rPr>
          <w:rFonts w:ascii="Times New Roman"/>
          <w:b w:val="false"/>
          <w:i w:val="false"/>
          <w:color w:val="000000"/>
          <w:sz w:val="28"/>
        </w:rPr>
        <w:t xml:space="preserve">
№ 458 шешіміне      </w:t>
      </w:r>
      <w:r>
        <w:br/>
      </w:r>
      <w:r>
        <w:rPr>
          <w:rFonts w:ascii="Times New Roman"/>
          <w:b w:val="false"/>
          <w:i w:val="false"/>
          <w:color w:val="000000"/>
          <w:sz w:val="28"/>
        </w:rPr>
        <w:t xml:space="preserve">
1-қосымша       </w:t>
      </w:r>
    </w:p>
    <w:bookmarkEnd w:id="2"/>
    <w:p>
      <w:pPr>
        <w:spacing w:after="0"/>
        <w:ind w:left="0"/>
        <w:jc w:val="left"/>
      </w:pPr>
      <w:r>
        <w:rPr>
          <w:rFonts w:ascii="Times New Roman"/>
          <w:b/>
          <w:i w:val="false"/>
          <w:color w:val="000000"/>
        </w:rPr>
        <w:t xml:space="preserve"> "Жергілікті өкілді органдардың шешімдері бойынша мұқтаж азаматтардың жекелеген санаттарына әлеуметтік көмек тағайындаужәне төлеу" мемлекеттік қызмет көрсету үшін жеке тұлғалардың санаттары</w:t>
      </w:r>
    </w:p>
    <w:p>
      <w:pPr>
        <w:spacing w:after="0"/>
        <w:ind w:left="0"/>
        <w:jc w:val="both"/>
      </w:pPr>
      <w:r>
        <w:rPr>
          <w:rFonts w:ascii="Times New Roman"/>
          <w:b w:val="false"/>
          <w:i w:val="false"/>
          <w:color w:val="000000"/>
          <w:sz w:val="28"/>
        </w:rPr>
        <w:t>      1. Біржолғы әлеуметтік көмек</w:t>
      </w:r>
      <w:r>
        <w:br/>
      </w:r>
      <w:r>
        <w:rPr>
          <w:rFonts w:ascii="Times New Roman"/>
          <w:b w:val="false"/>
          <w:i w:val="false"/>
          <w:color w:val="000000"/>
          <w:sz w:val="28"/>
        </w:rPr>
        <w:t>
      1) мамандандырылған туберкулезге қарсы медициналық ұйымнан шығарылған, туберкулездің жұқпалы түрімен ауыратын тұлғаларға, қосымша тамақтануға 10 айлық есептік көрсеткіш мөлшерінде;</w:t>
      </w:r>
      <w:r>
        <w:br/>
      </w:r>
      <w:r>
        <w:rPr>
          <w:rFonts w:ascii="Times New Roman"/>
          <w:b w:val="false"/>
          <w:i w:val="false"/>
          <w:color w:val="000000"/>
          <w:sz w:val="28"/>
        </w:rPr>
        <w:t>
      2) білім беру ұйымдарында оқуды төлеуге бағытталған, мемлекеттік бюджеттен өзге төлемдерді алушылар, мемлекеттік білім беру гранттарының иелері болып табылатын тұлғаларды есептемегенде, өтініш жасалған тоқсанның алдындағы тоқсанда жан басына шаққандағы орташа табысы Қостанай облысы бойынша белгіленген, ең төменгі күнкөріс деңгейінен (бұдан әрі – ең төменгі күнкөріс деңгейі)төмен табыстары бар отбасылардың жастарына, жергілікті бюджет қаражаты есебінен оқуды жалғастыратын, халықтың әлеуметтік жағынан әлсіз топтарына жататын жастарға,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3) табысы аз отбасылардың тұлғаларына, қайтыс болған кәмелетке толмаған балаларды жерлеуге 15 айлық есептік көрсеткіш мөлшерінде;</w:t>
      </w:r>
      <w:r>
        <w:br/>
      </w:r>
      <w:r>
        <w:rPr>
          <w:rFonts w:ascii="Times New Roman"/>
          <w:b w:val="false"/>
          <w:i w:val="false"/>
          <w:color w:val="000000"/>
          <w:sz w:val="28"/>
        </w:rPr>
        <w:t>
      4) өтініш жасалған тоқсанның алдындағы тоқсанда жан басына шаққандағы орташа табысы ең төменгі күнкөріс деңгейінен төмен табыстары бар отбасылардың тұлғаларына, қайтыс болған туыстарын жерлеуге, егер қайтыс болған күні "Лисаков қаласы әкімдігінің жұмыспен қамту және әлеуметтік бағдарламалар бөлімі" мемлекеттік мекемесінде (бұдан әрі - жұмыспен қамту мәселесі жөніндегі уәкілетті орган) жұмыссыз ретінде тіркелген болса 20 айлық есептік көрсеткіш мөлшерінде;</w:t>
      </w:r>
      <w:r>
        <w:br/>
      </w:r>
      <w:r>
        <w:rPr>
          <w:rFonts w:ascii="Times New Roman"/>
          <w:b w:val="false"/>
          <w:i w:val="false"/>
          <w:color w:val="000000"/>
          <w:sz w:val="28"/>
        </w:rPr>
        <w:t>
      5) өтініш жасалған тоқсанның алдындағы тоқсанда жан басына шаққандағы орташа табысы ең төменгі күнкөріс деңгейінен төмен табыстары бар отбасылардың тұлғаларына, тұрмыстық қажеттіліктерге, 7 айлық есептік көрсеткіштер мөлшерінде;</w:t>
      </w:r>
      <w:r>
        <w:br/>
      </w:r>
      <w:r>
        <w:rPr>
          <w:rFonts w:ascii="Times New Roman"/>
          <w:b w:val="false"/>
          <w:i w:val="false"/>
          <w:color w:val="000000"/>
          <w:sz w:val="28"/>
        </w:rPr>
        <w:t>
      6) барлық санаттағы мүгедектерге, емделуге байланысты шығындар құнының мөлшерінде, табыстарын есепке алмай, жедел емделуге, бірақ 50 айлық есептік көрсеткіштен көп емес;</w:t>
      </w:r>
      <w:r>
        <w:br/>
      </w:r>
      <w:r>
        <w:rPr>
          <w:rFonts w:ascii="Times New Roman"/>
          <w:b w:val="false"/>
          <w:i w:val="false"/>
          <w:color w:val="000000"/>
          <w:sz w:val="28"/>
        </w:rPr>
        <w:t>
      7) Ұлы Отан соғысының қатысушыларына, мүгедектеріне Ұлы Отан соғысының Жеңіс күніне орай 5 айлық есептік көрсеткіш мөлшерінде;</w:t>
      </w:r>
      <w:r>
        <w:br/>
      </w:r>
      <w:r>
        <w:rPr>
          <w:rFonts w:ascii="Times New Roman"/>
          <w:b w:val="false"/>
          <w:i w:val="false"/>
          <w:color w:val="000000"/>
          <w:sz w:val="28"/>
        </w:rPr>
        <w:t>
      8) Ұлы Отан соғысының қатысушылары мен мүгедектеріне жеңілдіктер мен кепілдіктер бойынша теңестірілген тұлғаларға және соғысқа қатысушыларға жеңілдіктер мен кепілдіктер бойынша теңестірілген тұлғалардың басқа да санаттарына, Ұлы Отан соғысының Жеңіс күніне орай 2 айлық есептік көрсеткіш мөлшерінде тағайындалады және төленеді.</w:t>
      </w:r>
      <w:r>
        <w:br/>
      </w:r>
      <w:r>
        <w:rPr>
          <w:rFonts w:ascii="Times New Roman"/>
          <w:b w:val="false"/>
          <w:i w:val="false"/>
          <w:color w:val="000000"/>
          <w:sz w:val="28"/>
        </w:rPr>
        <w:t>
      2. Ай сайынғы қосымша әлеуметтік көмек:</w:t>
      </w:r>
      <w:r>
        <w:br/>
      </w:r>
      <w:r>
        <w:rPr>
          <w:rFonts w:ascii="Times New Roman"/>
          <w:b w:val="false"/>
          <w:i w:val="false"/>
          <w:color w:val="000000"/>
          <w:sz w:val="28"/>
        </w:rPr>
        <w:t>
      1) Ұлы Отан соғысының қатысушыларына, мүгедектеріне, 4 айлық есептік көрсеткіш мөлшерінде;</w:t>
      </w:r>
      <w:r>
        <w:br/>
      </w:r>
      <w:r>
        <w:rPr>
          <w:rFonts w:ascii="Times New Roman"/>
          <w:b w:val="false"/>
          <w:i w:val="false"/>
          <w:color w:val="000000"/>
          <w:sz w:val="28"/>
        </w:rPr>
        <w:t>
      2) Ұлы Отан соғысының қатысушыларына, мүгедектеріне жеңілдіктер мен кепілдіктер бойынша теңестірілген тұлғаларға, 2 айлық есептік көрсеткіш мөлшерінде тағайындалады және төленеді.</w:t>
      </w:r>
    </w:p>
    <w:bookmarkStart w:name="z5"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7 қазандағы  </w:t>
      </w:r>
      <w:r>
        <w:br/>
      </w:r>
      <w:r>
        <w:rPr>
          <w:rFonts w:ascii="Times New Roman"/>
          <w:b w:val="false"/>
          <w:i w:val="false"/>
          <w:color w:val="000000"/>
          <w:sz w:val="28"/>
        </w:rPr>
        <w:t xml:space="preserve">
№ 458 шешіміне      </w:t>
      </w:r>
      <w:r>
        <w:br/>
      </w:r>
      <w:r>
        <w:rPr>
          <w:rFonts w:ascii="Times New Roman"/>
          <w:b w:val="false"/>
          <w:i w:val="false"/>
          <w:color w:val="000000"/>
          <w:sz w:val="28"/>
        </w:rPr>
        <w:t xml:space="preserve">
2-қосымша        </w:t>
      </w:r>
    </w:p>
    <w:bookmarkEnd w:id="3"/>
    <w:p>
      <w:pPr>
        <w:spacing w:after="0"/>
        <w:ind w:left="0"/>
        <w:jc w:val="left"/>
      </w:pPr>
      <w:r>
        <w:rPr>
          <w:rFonts w:ascii="Times New Roman"/>
          <w:b/>
          <w:i w:val="false"/>
          <w:color w:val="000000"/>
        </w:rPr>
        <w:t xml:space="preserve"> "Жергілікті өкілді органдардың шешімдері бойынша мұқтаж азаматтардың жекелеген санаттарына әлеуметтік көмек тағайындаужәне төлеу" мемлекеттік қызметті алу үшін қажетті құжаттардың тізбесі</w:t>
      </w:r>
    </w:p>
    <w:p>
      <w:pPr>
        <w:spacing w:after="0"/>
        <w:ind w:left="0"/>
        <w:jc w:val="both"/>
      </w:pPr>
      <w:r>
        <w:rPr>
          <w:rFonts w:ascii="Times New Roman"/>
          <w:b w:val="false"/>
          <w:i w:val="false"/>
          <w:color w:val="000000"/>
          <w:sz w:val="28"/>
        </w:rPr>
        <w:t>      1. Міндетті құжаттар:</w:t>
      </w:r>
      <w:r>
        <w:br/>
      </w:r>
      <w:r>
        <w:rPr>
          <w:rFonts w:ascii="Times New Roman"/>
          <w:b w:val="false"/>
          <w:i w:val="false"/>
          <w:color w:val="000000"/>
          <w:sz w:val="28"/>
        </w:rPr>
        <w:t>
      1) әлеуметтік көмекке өтініш жасаған тұтынушының өтініші;</w:t>
      </w:r>
      <w:r>
        <w:br/>
      </w:r>
      <w:r>
        <w:rPr>
          <w:rFonts w:ascii="Times New Roman"/>
          <w:b w:val="false"/>
          <w:i w:val="false"/>
          <w:color w:val="000000"/>
          <w:sz w:val="28"/>
        </w:rPr>
        <w:t>
      2) алушының жеке басын куәландыратын құжат, ал кәмелетке толмаған алушылар үшін – туу туралы куәлік;</w:t>
      </w:r>
      <w:r>
        <w:br/>
      </w:r>
      <w:r>
        <w:rPr>
          <w:rFonts w:ascii="Times New Roman"/>
          <w:b w:val="false"/>
          <w:i w:val="false"/>
          <w:color w:val="000000"/>
          <w:sz w:val="28"/>
        </w:rPr>
        <w:t>
      3) алушының тұратын жері бойынша тіркеуді растайтын құжат;</w:t>
      </w:r>
      <w:r>
        <w:br/>
      </w:r>
      <w:r>
        <w:rPr>
          <w:rFonts w:ascii="Times New Roman"/>
          <w:b w:val="false"/>
          <w:i w:val="false"/>
          <w:color w:val="000000"/>
          <w:sz w:val="28"/>
        </w:rPr>
        <w:t>
      4) алушының салық төлеуші куәлігі;</w:t>
      </w:r>
      <w:r>
        <w:br/>
      </w:r>
      <w:r>
        <w:rPr>
          <w:rFonts w:ascii="Times New Roman"/>
          <w:b w:val="false"/>
          <w:i w:val="false"/>
          <w:color w:val="000000"/>
          <w:sz w:val="28"/>
        </w:rPr>
        <w:t>
      5) алушының банктік шоты бар болуын растайтын құжат;</w:t>
      </w:r>
      <w:r>
        <w:br/>
      </w:r>
      <w:r>
        <w:rPr>
          <w:rFonts w:ascii="Times New Roman"/>
          <w:b w:val="false"/>
          <w:i w:val="false"/>
          <w:color w:val="000000"/>
          <w:sz w:val="28"/>
        </w:rPr>
        <w:t>
      6) алушының заңды өкілі өтініш берген кезінде, жеке басын куәландыратын құжат, және заңды өкілдің өкілеттігін растайтын құжаты қоса беріледі.</w:t>
      </w:r>
      <w:r>
        <w:br/>
      </w:r>
      <w:r>
        <w:rPr>
          <w:rFonts w:ascii="Times New Roman"/>
          <w:b w:val="false"/>
          <w:i w:val="false"/>
          <w:color w:val="000000"/>
          <w:sz w:val="28"/>
        </w:rPr>
        <w:t>
      2. Қосымша құжаттар:</w:t>
      </w:r>
      <w:r>
        <w:br/>
      </w:r>
      <w:r>
        <w:rPr>
          <w:rFonts w:ascii="Times New Roman"/>
          <w:b w:val="false"/>
          <w:i w:val="false"/>
          <w:color w:val="000000"/>
          <w:sz w:val="28"/>
        </w:rPr>
        <w:t>
      1) мамандандырылған туберкулезге қарсы медициналық ұйымнан шығарылған, туберкулездің жұқпалы түрімен ауыратын тұлғалар үшін қосымша тамақтануға:</w:t>
      </w:r>
      <w:r>
        <w:br/>
      </w:r>
      <w:r>
        <w:rPr>
          <w:rFonts w:ascii="Times New Roman"/>
          <w:b w:val="false"/>
          <w:i w:val="false"/>
          <w:color w:val="000000"/>
          <w:sz w:val="28"/>
        </w:rPr>
        <w:t>
      мамандандырылған туберкулезге қарсы медициналық ұйымнан аурудың емделуде болғанын растайтын анықтама;</w:t>
      </w:r>
      <w:r>
        <w:br/>
      </w:r>
      <w:r>
        <w:rPr>
          <w:rFonts w:ascii="Times New Roman"/>
          <w:b w:val="false"/>
          <w:i w:val="false"/>
          <w:color w:val="000000"/>
          <w:sz w:val="28"/>
        </w:rPr>
        <w:t>
      2) өтініш жасалған тоқсанның алдындағы тоқсанда жан басына шаққандағы орташа табысы Қостанай облысы бойынша белгіленген, ең төменгі күнкөріс деңгейінен (бұдан әрі – ең төменгі күнкөріс деңгейі) төмен табыстары бар отбасылардың жастарына, жергілікті бюджет қаражаты есебінен оқуды жалғастыратын, халықтың әлеуметтік жағынан әлсіз топтарына жататын жастарға,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жан басына шаққандағы орташа табысы ең төменгі күнкөріс деңгейінен төмен табыстары бар отбасылардың жастары үшін, өтініш жасалған тоқсанның алдындағы тоқсанға алушының (отбасының) табыстары туралы мәліметтер;</w:t>
      </w:r>
      <w:r>
        <w:br/>
      </w:r>
      <w:r>
        <w:rPr>
          <w:rFonts w:ascii="Times New Roman"/>
          <w:b w:val="false"/>
          <w:i w:val="false"/>
          <w:color w:val="000000"/>
          <w:sz w:val="28"/>
        </w:rPr>
        <w:t>
      халықтың әлеуметтік жағынан әлсіз тобына жататын жастар үшін, алушының әлеуметтік мәртебесін растайтын құжат;</w:t>
      </w:r>
      <w:r>
        <w:br/>
      </w:r>
      <w:r>
        <w:rPr>
          <w:rFonts w:ascii="Times New Roman"/>
          <w:b w:val="false"/>
          <w:i w:val="false"/>
          <w:color w:val="000000"/>
          <w:sz w:val="28"/>
        </w:rPr>
        <w:t>
      оқу орнын және оқу жылына оқу төлемінің мөлшерін растайтын, тиісті білім ұйымымен берілген құжат;</w:t>
      </w:r>
      <w:r>
        <w:br/>
      </w:r>
      <w:r>
        <w:rPr>
          <w:rFonts w:ascii="Times New Roman"/>
          <w:b w:val="false"/>
          <w:i w:val="false"/>
          <w:color w:val="000000"/>
          <w:sz w:val="28"/>
        </w:rPr>
        <w:t>
      оқу төлемін растайтын құжат, төлем жасалғаннан кейін ұсынылады;</w:t>
      </w:r>
      <w:r>
        <w:br/>
      </w:r>
      <w:r>
        <w:rPr>
          <w:rFonts w:ascii="Times New Roman"/>
          <w:b w:val="false"/>
          <w:i w:val="false"/>
          <w:color w:val="000000"/>
          <w:sz w:val="28"/>
        </w:rPr>
        <w:t>
      3) табысы аз отбасылардың тұлғалары үшін кәмелетке толмаған балаларды жерлеуге:</w:t>
      </w:r>
      <w:r>
        <w:br/>
      </w:r>
      <w:r>
        <w:rPr>
          <w:rFonts w:ascii="Times New Roman"/>
          <w:b w:val="false"/>
          <w:i w:val="false"/>
          <w:color w:val="000000"/>
          <w:sz w:val="28"/>
        </w:rPr>
        <w:t>
      өтініш жасалған тоқсанның алдындағы тоқсанға тұлғалардың (отбасының) табыстары туралы мәліметтер;</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4) өтініш жасалған тоқсанның алдындағы тоқсанда жан басына шаққандағы орташа табысы, ең төменгі күнкөріс деңгейінен төмен табыстары бар, отбасылардың тұлғалары үшін, қайтыс болған туыстарын жерлеуге, қайтыс болған күні жұмыспен қамту мәселесі жөніндегі уәкілетті органда жұмыссыз ретінде тіркелген болса:</w:t>
      </w:r>
      <w:r>
        <w:br/>
      </w:r>
      <w:r>
        <w:rPr>
          <w:rFonts w:ascii="Times New Roman"/>
          <w:b w:val="false"/>
          <w:i w:val="false"/>
          <w:color w:val="000000"/>
          <w:sz w:val="28"/>
        </w:rPr>
        <w:t>
      өтініш жасалған тоқсанның алдындағы тоқсанға тұлғалардың (отбасының) табыстары туралы мәліметтер;</w:t>
      </w:r>
      <w:r>
        <w:br/>
      </w:r>
      <w:r>
        <w:rPr>
          <w:rFonts w:ascii="Times New Roman"/>
          <w:b w:val="false"/>
          <w:i w:val="false"/>
          <w:color w:val="000000"/>
          <w:sz w:val="28"/>
        </w:rPr>
        <w:t>
      қайтыс болу туралы куәлік;</w:t>
      </w:r>
      <w:r>
        <w:br/>
      </w:r>
      <w:r>
        <w:rPr>
          <w:rFonts w:ascii="Times New Roman"/>
          <w:b w:val="false"/>
          <w:i w:val="false"/>
          <w:color w:val="000000"/>
          <w:sz w:val="28"/>
        </w:rPr>
        <w:t>
      туыстық қатынастарды растайтын құжат;</w:t>
      </w:r>
      <w:r>
        <w:br/>
      </w:r>
      <w:r>
        <w:rPr>
          <w:rFonts w:ascii="Times New Roman"/>
          <w:b w:val="false"/>
          <w:i w:val="false"/>
          <w:color w:val="000000"/>
          <w:sz w:val="28"/>
        </w:rPr>
        <w:t>
      5) өтініш жасалған тоқсанның алдындағы тоқсанда жан басына шаққандағы орташа табысы, ең төменгі күнкөріс деңгейінен төмен табыстары бар, отбасылардың тұлғалары үшін, тұрмыстық қажеттіліктерге:</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6) барлық санаттағы мүгедектерге, емделуге байланысты шығындар құнының мөлшерінде, табысына қарамастан жедел емделуге:</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емделудің құнын растайтын құжат;</w:t>
      </w:r>
      <w:r>
        <w:br/>
      </w:r>
      <w:r>
        <w:rPr>
          <w:rFonts w:ascii="Times New Roman"/>
          <w:b w:val="false"/>
          <w:i w:val="false"/>
          <w:color w:val="000000"/>
          <w:sz w:val="28"/>
        </w:rPr>
        <w:t>
      7) Ұлы Отан соғысының қатысушылары мен мүгедектері үшін Ұлы Отан соғысындағы Жеңіс күніне орай:</w:t>
      </w:r>
      <w:r>
        <w:br/>
      </w:r>
      <w:r>
        <w:rPr>
          <w:rFonts w:ascii="Times New Roman"/>
          <w:b w:val="false"/>
          <w:i w:val="false"/>
          <w:color w:val="000000"/>
          <w:sz w:val="28"/>
        </w:rPr>
        <w:t>
      егер, осы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8) Ұлы Отан соғысының қатысушылары мен мүгедектеріне жеңілдіктер мен кепілдіктер бойынша теңестірілген тұлғалар үшін, соғысқа қатысушыларға жеңілдіктер мен кепілдіктер бойынша теңестірілген тұлғалардың басқа санаттары үшін:</w:t>
      </w:r>
      <w:r>
        <w:br/>
      </w:r>
      <w:r>
        <w:rPr>
          <w:rFonts w:ascii="Times New Roman"/>
          <w:b w:val="false"/>
          <w:i w:val="false"/>
          <w:color w:val="000000"/>
          <w:sz w:val="28"/>
        </w:rPr>
        <w:t>
      егер, осы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9) Ұлы Отан соғысының қатысушылары мен мүгедектері үшін, Ұлы Отан соғысының қатысушылары мен мүгедектеріне жеңілдіктер мен кепілдіктер бойынша теңестірілген тұлғалар үшін ай сайынғы қосымша әлеуметтік көмек тағайындау кезінде:</w:t>
      </w:r>
      <w:r>
        <w:br/>
      </w:r>
      <w:r>
        <w:rPr>
          <w:rFonts w:ascii="Times New Roman"/>
          <w:b w:val="false"/>
          <w:i w:val="false"/>
          <w:color w:val="000000"/>
          <w:sz w:val="28"/>
        </w:rPr>
        <w:t>
      егер, осы азамат уәкілетті органда есепте тұрмаған жағдайда, алушының әлеуметтік мәртебесін растайтын құжат болып табылады.</w:t>
      </w:r>
      <w:r>
        <w:br/>
      </w:r>
      <w:r>
        <w:rPr>
          <w:rFonts w:ascii="Times New Roman"/>
          <w:b w:val="false"/>
          <w:i w:val="false"/>
          <w:color w:val="000000"/>
          <w:sz w:val="28"/>
        </w:rPr>
        <w:t>
      3. Құжаттар салыстырып тексеру үшін түпнұсқалар мен көшірмелерде ұсынылады, содан кейін құжаттардың түпнұсқалары өтініш берушіге өтініш берген күні қайтарылады.</w:t>
      </w:r>
      <w:r>
        <w:br/>
      </w:r>
      <w:r>
        <w:rPr>
          <w:rFonts w:ascii="Times New Roman"/>
          <w:b w:val="false"/>
          <w:i w:val="false"/>
          <w:color w:val="000000"/>
          <w:sz w:val="28"/>
        </w:rPr>
        <w:t>
      4. Осы қосымшаның 2-тармағының 4) тармақшасында көрсетілген алушылар үшін, жұмыспен қамту мәселесі жөніндегі уәкілетті орган жұмыссыздар ретінде тіркелуін тексереді.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