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50134" w14:textId="e8501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2010 жылғы 24 желтоқсандағы № 385 "Лисаков қаласының 2011-2013 жылдарға арналған бюджеті туралы" шешіміне өзгерістер мен толықтыру енгізу туралы</w:t>
      </w:r>
    </w:p>
    <w:p>
      <w:pPr>
        <w:spacing w:after="0"/>
        <w:ind w:left="0"/>
        <w:jc w:val="both"/>
      </w:pPr>
      <w:r>
        <w:rPr>
          <w:rFonts w:ascii="Times New Roman"/>
          <w:b w:val="false"/>
          <w:i w:val="false"/>
          <w:color w:val="000000"/>
          <w:sz w:val="28"/>
        </w:rPr>
        <w:t>Қостанай облысы Лисаков қаласы мәслихатының 2011 жылғы 22 шілдедегі № 439 шешімі. Қостанай облысы Лисаков қаласының Әділет басқармасында 2011 жылғы 29 шілдеде № 9-4-188 тіркелді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Қазақстан Республикасының 2008 жылғы 4 желтоқсандағы Бюджет кодексінің 2-бабының </w:t>
      </w:r>
      <w:r>
        <w:rPr>
          <w:rFonts w:ascii="Times New Roman"/>
          <w:b w:val="false"/>
          <w:i w:val="false"/>
          <w:color w:val="000000"/>
          <w:sz w:val="28"/>
        </w:rPr>
        <w:t>4-тармағына</w:t>
      </w:r>
      <w:r>
        <w:rPr>
          <w:rFonts w:ascii="Times New Roman"/>
          <w:b w:val="false"/>
          <w:i w:val="false"/>
          <w:color w:val="000000"/>
          <w:sz w:val="28"/>
        </w:rPr>
        <w:t>,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109-баптарына</w:t>
      </w:r>
      <w:r>
        <w:rPr>
          <w:rFonts w:ascii="Times New Roman"/>
          <w:b w:val="false"/>
          <w:i w:val="false"/>
          <w:color w:val="000000"/>
          <w:sz w:val="28"/>
        </w:rPr>
        <w:t xml:space="preserve"> сәйкес, "Мәслихаттың 2010 жылғы 13 желтоқсандағы </w:t>
      </w:r>
      <w:r>
        <w:rPr>
          <w:rFonts w:ascii="Times New Roman"/>
          <w:b w:val="false"/>
          <w:i w:val="false"/>
          <w:color w:val="000000"/>
          <w:sz w:val="28"/>
        </w:rPr>
        <w:t>№ 357</w:t>
      </w:r>
      <w:r>
        <w:rPr>
          <w:rFonts w:ascii="Times New Roman"/>
          <w:b w:val="false"/>
          <w:i w:val="false"/>
          <w:color w:val="000000"/>
          <w:sz w:val="28"/>
        </w:rPr>
        <w:t xml:space="preserve"> "Қостанай облысының 2011-2013 жылдарға арналған облыстық бюджеті туралы" шешіміне өзгерістер мен толықтыру енгізу туралы" (нормативтік құқықтық актілердің мемлекеттік тіркеу тізілімінде 3769 нөмірімен тіркелген) Қостанай облыстық мәслихатының 2011 жылғы 15 шілдедегі </w:t>
      </w:r>
      <w:r>
        <w:rPr>
          <w:rFonts w:ascii="Times New Roman"/>
          <w:b w:val="false"/>
          <w:i w:val="false"/>
          <w:color w:val="000000"/>
          <w:sz w:val="28"/>
        </w:rPr>
        <w:t>№ 414</w:t>
      </w:r>
      <w:r>
        <w:rPr>
          <w:rFonts w:ascii="Times New Roman"/>
          <w:b w:val="false"/>
          <w:i w:val="false"/>
          <w:color w:val="000000"/>
          <w:sz w:val="28"/>
        </w:rPr>
        <w:t xml:space="preserve"> шешіміне сәйкес Лисаков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Мәслихаттың "Лисаков қаласының 2011-2013 жылдарға арналған бюджеті туралы" 2010 жылғы 24 желтоқсандағы </w:t>
      </w:r>
      <w:r>
        <w:rPr>
          <w:rFonts w:ascii="Times New Roman"/>
          <w:b w:val="false"/>
          <w:i w:val="false"/>
          <w:color w:val="000000"/>
          <w:sz w:val="28"/>
        </w:rPr>
        <w:t>№ 385</w:t>
      </w:r>
      <w:r>
        <w:rPr>
          <w:rFonts w:ascii="Times New Roman"/>
          <w:b w:val="false"/>
          <w:i w:val="false"/>
          <w:color w:val="000000"/>
          <w:sz w:val="28"/>
        </w:rPr>
        <w:t xml:space="preserve"> шешіміне (нормативтік құқықтық актілердің мемлекеттік тіркеу тізілімінде 9-4-176 нөмірімен тіркелген, 2011 жылғы 13, 20 қаңтарда "Лисаковская новь" газетінде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1-тармағының</w:t>
      </w:r>
      <w:r>
        <w:rPr>
          <w:rFonts w:ascii="Times New Roman"/>
          <w:b w:val="false"/>
          <w:i w:val="false"/>
          <w:color w:val="000000"/>
          <w:sz w:val="28"/>
        </w:rPr>
        <w:t xml:space="preserve"> 1), 2) тармақшалары жаңа редакцияда жазылсын:</w:t>
      </w:r>
      <w:r>
        <w:br/>
      </w:r>
      <w:r>
        <w:rPr>
          <w:rFonts w:ascii="Times New Roman"/>
          <w:b w:val="false"/>
          <w:i w:val="false"/>
          <w:color w:val="000000"/>
          <w:sz w:val="28"/>
        </w:rPr>
        <w:t>
</w:t>
      </w:r>
      <w:r>
        <w:rPr>
          <w:rFonts w:ascii="Times New Roman"/>
          <w:b w:val="false"/>
          <w:i w:val="false"/>
          <w:color w:val="000000"/>
          <w:sz w:val="28"/>
        </w:rPr>
        <w:t>
      "1) кірістер – 1840679,0 мың теңге, оның ішінде:</w:t>
      </w:r>
      <w:r>
        <w:br/>
      </w:r>
      <w:r>
        <w:rPr>
          <w:rFonts w:ascii="Times New Roman"/>
          <w:b w:val="false"/>
          <w:i w:val="false"/>
          <w:color w:val="000000"/>
          <w:sz w:val="28"/>
        </w:rPr>
        <w:t>
      салықтық түсімдер бойынша – 1603648,0 мың теңге;</w:t>
      </w:r>
      <w:r>
        <w:br/>
      </w:r>
      <w:r>
        <w:rPr>
          <w:rFonts w:ascii="Times New Roman"/>
          <w:b w:val="false"/>
          <w:i w:val="false"/>
          <w:color w:val="000000"/>
          <w:sz w:val="28"/>
        </w:rPr>
        <w:t>
      салықтық емес түсімдер бойынша – 11868,0 мың теңге;</w:t>
      </w:r>
      <w:r>
        <w:br/>
      </w:r>
      <w:r>
        <w:rPr>
          <w:rFonts w:ascii="Times New Roman"/>
          <w:b w:val="false"/>
          <w:i w:val="false"/>
          <w:color w:val="000000"/>
          <w:sz w:val="28"/>
        </w:rPr>
        <w:t>
      негізгі капиталды сатудан түсетін түсімдер бойынша – 14000,0 мың теңге;</w:t>
      </w:r>
      <w:r>
        <w:br/>
      </w:r>
      <w:r>
        <w:rPr>
          <w:rFonts w:ascii="Times New Roman"/>
          <w:b w:val="false"/>
          <w:i w:val="false"/>
          <w:color w:val="000000"/>
          <w:sz w:val="28"/>
        </w:rPr>
        <w:t>
      трансферттер түсімдері бойынша – 211163,0 мың теңге;</w:t>
      </w:r>
      <w:r>
        <w:br/>
      </w:r>
      <w:r>
        <w:rPr>
          <w:rFonts w:ascii="Times New Roman"/>
          <w:b w:val="false"/>
          <w:i w:val="false"/>
          <w:color w:val="000000"/>
          <w:sz w:val="28"/>
        </w:rPr>
        <w:t>
      2) шығындар – 1987889,6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4-тармағы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"4. 2011 жылға арналған Лисаков қаласы әкімдігінің резерві 7139,0 мың теңге сомасында бекітілсін, оның ішінде:</w:t>
      </w:r>
      <w:r>
        <w:br/>
      </w:r>
      <w:r>
        <w:rPr>
          <w:rFonts w:ascii="Times New Roman"/>
          <w:b w:val="false"/>
          <w:i w:val="false"/>
          <w:color w:val="000000"/>
          <w:sz w:val="28"/>
        </w:rPr>
        <w:t xml:space="preserve">
      шұғыл шығындарға – 7139,0 мың теңге."; </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5-1-тармағы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"5-1. Лисаков қаласының 2011 жылға арналған бюджетінде республикалық бюджеттен нысаналы ағымдағы трансферттер көзделгені ескерілсін, оның ішінде:</w:t>
      </w:r>
      <w:r>
        <w:br/>
      </w:r>
      <w:r>
        <w:rPr>
          <w:rFonts w:ascii="Times New Roman"/>
          <w:b w:val="false"/>
          <w:i w:val="false"/>
          <w:color w:val="000000"/>
          <w:sz w:val="28"/>
        </w:rPr>
        <w:t>
      Қазақстан Республикасында білім беруді дамытудың 2011-2020 жылдарға арналған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7497,0 мың теңге сомасында, оның ішінде:</w:t>
      </w:r>
      <w:r>
        <w:br/>
      </w:r>
      <w:r>
        <w:rPr>
          <w:rFonts w:ascii="Times New Roman"/>
          <w:b w:val="false"/>
          <w:i w:val="false"/>
          <w:color w:val="000000"/>
          <w:sz w:val="28"/>
        </w:rPr>
        <w:t>
      негiзгi орта және жалпы орта бiлiм беру мемлекеттiк мекемелеріндегi физика, химия, биология кабинеттерiн оқу жабдығымен жабдықтауға 4097,0 мың теңге сомасында, үйде оқытылатын мүгедек балаларды жабдықпен, бағдарламалық қамтыммен қамтамасыз етуге 3400,0 мың теңге сомасында;</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7504,0 мың теңге сомасында;</w:t>
      </w:r>
      <w:r>
        <w:br/>
      </w:r>
      <w:r>
        <w:rPr>
          <w:rFonts w:ascii="Times New Roman"/>
          <w:b w:val="false"/>
          <w:i w:val="false"/>
          <w:color w:val="000000"/>
          <w:sz w:val="28"/>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19354,0 мың теңге сомасында;</w:t>
      </w:r>
      <w:r>
        <w:br/>
      </w:r>
      <w:r>
        <w:rPr>
          <w:rFonts w:ascii="Times New Roman"/>
          <w:b w:val="false"/>
          <w:i w:val="false"/>
          <w:color w:val="000000"/>
          <w:sz w:val="28"/>
        </w:rPr>
        <w:t>
      медициналық-әлеуметтік мекемелеріндегі күндізгі болу бөлімшесінің желісін дамытуға 13091,0 мың теңге сомасында;</w:t>
      </w:r>
      <w:r>
        <w:br/>
      </w:r>
      <w:r>
        <w:rPr>
          <w:rFonts w:ascii="Times New Roman"/>
          <w:b w:val="false"/>
          <w:i w:val="false"/>
          <w:color w:val="000000"/>
          <w:sz w:val="28"/>
        </w:rPr>
        <w:t>
      "Бизнестің жол картасы - 2020"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жеке кәсіпкерлікті қолдауға 4680,0 мың теңге сомасында;</w:t>
      </w:r>
      <w:r>
        <w:br/>
      </w:r>
      <w:r>
        <w:rPr>
          <w:rFonts w:ascii="Times New Roman"/>
          <w:b w:val="false"/>
          <w:i w:val="false"/>
          <w:color w:val="000000"/>
          <w:sz w:val="28"/>
        </w:rPr>
        <w:t>
      эпизоотияға қарсы iс-шараларды жүргiзуге 873,0 мың теңге сомасында;</w:t>
      </w:r>
      <w:r>
        <w:br/>
      </w:r>
      <w:r>
        <w:rPr>
          <w:rFonts w:ascii="Times New Roman"/>
          <w:b w:val="false"/>
          <w:i w:val="false"/>
          <w:color w:val="000000"/>
          <w:sz w:val="28"/>
        </w:rPr>
        <w:t>
      мектеп мұғалімдеріне және мектепке дейінгі ұйымдардың тәрбиешілеріне біліктілік санаты үшін қосымша ақының көлемін ұлғайтуға 6216,0 мың теңге сомасында;</w:t>
      </w:r>
      <w:r>
        <w:br/>
      </w:r>
      <w:r>
        <w:rPr>
          <w:rFonts w:ascii="Times New Roman"/>
          <w:b w:val="false"/>
          <w:i w:val="false"/>
          <w:color w:val="000000"/>
          <w:sz w:val="28"/>
        </w:rPr>
        <w:t>
      Жұмыспен қамту 2020 </w:t>
      </w:r>
      <w:r>
        <w:rPr>
          <w:rFonts w:ascii="Times New Roman"/>
          <w:b w:val="false"/>
          <w:i w:val="false"/>
          <w:color w:val="000000"/>
          <w:sz w:val="28"/>
        </w:rPr>
        <w:t>бағдарламасының</w:t>
      </w:r>
      <w:r>
        <w:rPr>
          <w:rFonts w:ascii="Times New Roman"/>
          <w:b w:val="false"/>
          <w:i w:val="false"/>
          <w:color w:val="000000"/>
          <w:sz w:val="28"/>
        </w:rPr>
        <w:t xml:space="preserve"> іс-шараларын іске асыруға 8946,0 мың теңге сомасында, оның ішінде:</w:t>
      </w:r>
      <w:r>
        <w:br/>
      </w:r>
      <w:r>
        <w:rPr>
          <w:rFonts w:ascii="Times New Roman"/>
          <w:b w:val="false"/>
          <w:i w:val="false"/>
          <w:color w:val="000000"/>
          <w:sz w:val="28"/>
        </w:rPr>
        <w:t>
      жұмыспен қамту орталығын ұстауға 6801,0 мың теңге сомасында,</w:t>
      </w:r>
      <w:r>
        <w:br/>
      </w:r>
      <w:r>
        <w:rPr>
          <w:rFonts w:ascii="Times New Roman"/>
          <w:b w:val="false"/>
          <w:i w:val="false"/>
          <w:color w:val="000000"/>
          <w:sz w:val="28"/>
        </w:rPr>
        <w:t>
      жалақыны ішінара субсидиялауға 2145,0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5-2-тармағы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"5-2. Лисаков қаласының 2011 жылға арналған бюджетінде республикалық бюджеттен дамуға нысаналы трансферттер көзделгені ескерілсін, оның ішінде:</w:t>
      </w:r>
      <w:r>
        <w:br/>
      </w:r>
      <w:r>
        <w:rPr>
          <w:rFonts w:ascii="Times New Roman"/>
          <w:b w:val="false"/>
          <w:i w:val="false"/>
          <w:color w:val="000000"/>
          <w:sz w:val="28"/>
        </w:rPr>
        <w:t>
      инженерлiк коммуникациялық инфрақұрылымды дамытуға, жайластыруға және (немесе) сатып алуға 77345,0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 мынадай мазмұндағы </w:t>
      </w:r>
      <w:r>
        <w:rPr>
          <w:rFonts w:ascii="Times New Roman"/>
          <w:b w:val="false"/>
          <w:i w:val="false"/>
          <w:color w:val="000000"/>
          <w:sz w:val="28"/>
        </w:rPr>
        <w:t>5-3-тармақпен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"5-3. Лисаков қаласының 2011 жылға арналған бюджетінде тексеру комиссиялары мен олардың ауданның (облыстық маңызы бар қаланың) аппараттарын тарату және "Қостанай облысы бойынша тексеру комиссиясы" мемлекеттік мекемесі құрылғанына байланысты, мемлекеттік органдардың функцияларын мемлекеттік басқарудың төмен турған деңгейінен жоғарғы деңгейілерге беруге байланысты облыстық бюджет ысыраптарын өтеуге 934,0 мың теңге сомасында облыстық бюджетке трансферттер ескерілсін.";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жылғы 1 қантардан бастап қолданысқа енгізіледі.</w:t>
      </w:r>
    </w:p>
    <w:bookmarkEnd w:id="0"/>
    <w:p>
      <w:pPr>
        <w:spacing w:after="0"/>
        <w:ind w:left="0"/>
        <w:jc w:val="both"/>
      </w:pPr>
      <w:r>
        <w:rPr>
          <w:rFonts w:ascii="Times New Roman"/>
          <w:b w:val="false"/>
          <w:i/>
          <w:color w:val="000000"/>
          <w:sz w:val="28"/>
        </w:rPr>
        <w:t>      Мәслихаттың ХХІІ сессиясының</w:t>
      </w:r>
      <w:r>
        <w:br/>
      </w:r>
      <w:r>
        <w:rPr>
          <w:rFonts w:ascii="Times New Roman"/>
          <w:b w:val="false"/>
          <w:i w:val="false"/>
          <w:color w:val="000000"/>
          <w:sz w:val="28"/>
        </w:rPr>
        <w:t>
</w:t>
      </w:r>
      <w:r>
        <w:rPr>
          <w:rFonts w:ascii="Times New Roman"/>
          <w:b w:val="false"/>
          <w:i/>
          <w:color w:val="000000"/>
          <w:sz w:val="28"/>
        </w:rPr>
        <w:t>      төрайымы                                   М. Кушибаева</w:t>
      </w:r>
    </w:p>
    <w:p>
      <w:pPr>
        <w:spacing w:after="0"/>
        <w:ind w:left="0"/>
        <w:jc w:val="both"/>
      </w:pPr>
      <w:r>
        <w:rPr>
          <w:rFonts w:ascii="Times New Roman"/>
          <w:b w:val="false"/>
          <w:i/>
          <w:color w:val="000000"/>
          <w:sz w:val="28"/>
        </w:rPr>
        <w:t>      Қалалық мәслихатының</w:t>
      </w:r>
      <w:r>
        <w:br/>
      </w:r>
      <w:r>
        <w:rPr>
          <w:rFonts w:ascii="Times New Roman"/>
          <w:b w:val="false"/>
          <w:i w:val="false"/>
          <w:color w:val="000000"/>
          <w:sz w:val="28"/>
        </w:rPr>
        <w:t>
</w:t>
      </w:r>
      <w:r>
        <w:rPr>
          <w:rFonts w:ascii="Times New Roman"/>
          <w:b w:val="false"/>
          <w:i/>
          <w:color w:val="000000"/>
          <w:sz w:val="28"/>
        </w:rPr>
        <w:t>      хатшысы                                    Т. Кривошея</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"Лисаков қаласы әкімдігінің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 Н. Турлубекова</w:t>
      </w:r>
    </w:p>
    <w:bookmarkStart w:name="z15"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22 шілдедегі   </w:t>
      </w:r>
      <w:r>
        <w:br/>
      </w:r>
      <w:r>
        <w:rPr>
          <w:rFonts w:ascii="Times New Roman"/>
          <w:b w:val="false"/>
          <w:i w:val="false"/>
          <w:color w:val="000000"/>
          <w:sz w:val="28"/>
        </w:rPr>
        <w:t xml:space="preserve">
№ 439 шешіміне 1-қосымша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2010 жылғы 24 желтоқсандағы   </w:t>
      </w:r>
      <w:r>
        <w:br/>
      </w:r>
      <w:r>
        <w:rPr>
          <w:rFonts w:ascii="Times New Roman"/>
          <w:b w:val="false"/>
          <w:i w:val="false"/>
          <w:color w:val="000000"/>
          <w:sz w:val="28"/>
        </w:rPr>
        <w:t xml:space="preserve">
№ 385 шешіміне 1-қосымша  </w:t>
      </w:r>
    </w:p>
    <w:p>
      <w:pPr>
        <w:spacing w:after="0"/>
        <w:ind w:left="0"/>
        <w:jc w:val="left"/>
      </w:pPr>
      <w:r>
        <w:rPr>
          <w:rFonts w:ascii="Times New Roman"/>
          <w:b/>
          <w:i w:val="false"/>
          <w:color w:val="000000"/>
        </w:rPr>
        <w:t xml:space="preserve"> Лисаков қаласының 2011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
        <w:gridCol w:w="485"/>
        <w:gridCol w:w="399"/>
        <w:gridCol w:w="8137"/>
        <w:gridCol w:w="2115"/>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375" w:hRule="atLeast"/>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1 840 679,0</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1 603 648,0</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563 984,0</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563 984,0</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437 124,0</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437 124,0</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191 533,0</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126 453,0</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7 645,0</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57 435,0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w:t>
            </w:r>
            <w:r>
              <w:rPr>
                <w:rFonts w:ascii="Times New Roman"/>
                <w:b w:val="false"/>
                <w:i w:val="false"/>
                <w:color w:val="000000"/>
                <w:sz w:val="20"/>
              </w:rPr>
              <w:t>салынатын ішкі салықтар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404 711,0</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200 937,0</w:t>
            </w:r>
          </w:p>
        </w:tc>
      </w:tr>
      <w:tr>
        <w:trPr>
          <w:trHeight w:val="7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193 360,0</w:t>
            </w:r>
          </w:p>
        </w:tc>
      </w:tr>
      <w:tr>
        <w:trPr>
          <w:trHeight w:val="76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w:t>
            </w:r>
            <w:r>
              <w:br/>
            </w:r>
            <w:r>
              <w:rPr>
                <w:rFonts w:ascii="Times New Roman"/>
                <w:b w:val="false"/>
                <w:i w:val="false"/>
                <w:color w:val="000000"/>
                <w:sz w:val="20"/>
              </w:rPr>
              <w:t>
</w:t>
            </w:r>
            <w:r>
              <w:rPr>
                <w:rFonts w:ascii="Times New Roman"/>
                <w:b w:val="false"/>
                <w:i w:val="false"/>
                <w:color w:val="000000"/>
                <w:sz w:val="20"/>
              </w:rPr>
              <w:t>үшін алынатын алымдар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10 014,0</w:t>
            </w:r>
          </w:p>
        </w:tc>
      </w:tr>
      <w:tr>
        <w:trPr>
          <w:trHeight w:val="46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9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w:t>
            </w:r>
            <w:r>
              <w:rPr>
                <w:rFonts w:ascii="Times New Roman"/>
                <w:b w:val="false"/>
                <w:i w:val="false"/>
                <w:color w:val="000000"/>
                <w:sz w:val="20"/>
              </w:rPr>
              <w:t>(немесе) оған уәкілеттігі бар мемлекеттік</w:t>
            </w:r>
            <w:r>
              <w:br/>
            </w:r>
            <w:r>
              <w:rPr>
                <w:rFonts w:ascii="Times New Roman"/>
                <w:b w:val="false"/>
                <w:i w:val="false"/>
                <w:color w:val="000000"/>
                <w:sz w:val="20"/>
              </w:rPr>
              <w:t>
</w:t>
            </w:r>
            <w:r>
              <w:rPr>
                <w:rFonts w:ascii="Times New Roman"/>
                <w:b w:val="false"/>
                <w:i w:val="false"/>
                <w:color w:val="000000"/>
                <w:sz w:val="20"/>
              </w:rPr>
              <w:t>органдар немесе лауазымды адамдар құжаттар</w:t>
            </w:r>
            <w:r>
              <w:br/>
            </w:r>
            <w:r>
              <w:rPr>
                <w:rFonts w:ascii="Times New Roman"/>
                <w:b w:val="false"/>
                <w:i w:val="false"/>
                <w:color w:val="000000"/>
                <w:sz w:val="20"/>
              </w:rPr>
              <w:t>
</w:t>
            </w:r>
            <w:r>
              <w:rPr>
                <w:rFonts w:ascii="Times New Roman"/>
                <w:b w:val="false"/>
                <w:i w:val="false"/>
                <w:color w:val="000000"/>
                <w:sz w:val="20"/>
              </w:rPr>
              <w:t>бергені үшін алатын міндетті төлемдер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6 296,0</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6 296,0</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11 868,0</w:t>
            </w:r>
          </w:p>
        </w:tc>
      </w:tr>
      <w:tr>
        <w:trPr>
          <w:trHeight w:val="46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10 427,0</w:t>
            </w:r>
          </w:p>
        </w:tc>
      </w:tr>
      <w:tr>
        <w:trPr>
          <w:trHeight w:val="76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w:t>
            </w:r>
            <w:r>
              <w:br/>
            </w:r>
            <w:r>
              <w:rPr>
                <w:rFonts w:ascii="Times New Roman"/>
                <w:b w:val="false"/>
                <w:i w:val="false"/>
                <w:color w:val="000000"/>
                <w:sz w:val="20"/>
              </w:rPr>
              <w:t>
</w:t>
            </w:r>
            <w:r>
              <w:rPr>
                <w:rFonts w:ascii="Times New Roman"/>
                <w:b w:val="false"/>
                <w:i w:val="false"/>
                <w:color w:val="000000"/>
                <w:sz w:val="20"/>
              </w:rPr>
              <w:t>бөлігінің түсімдері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988,0</w:t>
            </w:r>
          </w:p>
        </w:tc>
      </w:tr>
      <w:tr>
        <w:trPr>
          <w:trHeight w:val="81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w:t>
            </w:r>
            <w:r>
              <w:br/>
            </w:r>
            <w:r>
              <w:rPr>
                <w:rFonts w:ascii="Times New Roman"/>
                <w:b w:val="false"/>
                <w:i w:val="false"/>
                <w:color w:val="000000"/>
                <w:sz w:val="20"/>
              </w:rPr>
              <w:t>
</w:t>
            </w:r>
            <w:r>
              <w:rPr>
                <w:rFonts w:ascii="Times New Roman"/>
                <w:b w:val="false"/>
                <w:i w:val="false"/>
                <w:color w:val="000000"/>
                <w:sz w:val="20"/>
              </w:rPr>
              <w:t>түсетін кірістер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9 439,0</w:t>
            </w:r>
          </w:p>
        </w:tc>
      </w:tr>
      <w:tr>
        <w:trPr>
          <w:trHeight w:val="11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w:t>
            </w:r>
            <w:r>
              <w:rPr>
                <w:rFonts w:ascii="Times New Roman"/>
                <w:b w:val="false"/>
                <w:i w:val="false"/>
                <w:color w:val="000000"/>
                <w:sz w:val="20"/>
              </w:rPr>
              <w:t>мемлекеттік мекемелердің тауарларды</w:t>
            </w:r>
            <w:r>
              <w:br/>
            </w:r>
            <w:r>
              <w:rPr>
                <w:rFonts w:ascii="Times New Roman"/>
                <w:b w:val="false"/>
                <w:i w:val="false"/>
                <w:color w:val="000000"/>
                <w:sz w:val="20"/>
              </w:rPr>
              <w:t>
</w:t>
            </w:r>
            <w:r>
              <w:rPr>
                <w:rFonts w:ascii="Times New Roman"/>
                <w:b w:val="false"/>
                <w:i w:val="false"/>
                <w:color w:val="000000"/>
                <w:sz w:val="20"/>
              </w:rPr>
              <w:t>(жұмыстарды, қызметтерді) өткізуінен түсетін</w:t>
            </w:r>
            <w:r>
              <w:br/>
            </w:r>
            <w:r>
              <w:rPr>
                <w:rFonts w:ascii="Times New Roman"/>
                <w:b w:val="false"/>
                <w:i w:val="false"/>
                <w:color w:val="000000"/>
                <w:sz w:val="20"/>
              </w:rPr>
              <w:t>
</w:t>
            </w:r>
            <w:r>
              <w:rPr>
                <w:rFonts w:ascii="Times New Roman"/>
                <w:b w:val="false"/>
                <w:i w:val="false"/>
                <w:color w:val="000000"/>
                <w:sz w:val="20"/>
              </w:rPr>
              <w:t>түсімдер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111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w:t>
            </w:r>
            <w:r>
              <w:rPr>
                <w:rFonts w:ascii="Times New Roman"/>
                <w:b w:val="false"/>
                <w:i w:val="false"/>
                <w:color w:val="000000"/>
                <w:sz w:val="20"/>
              </w:rPr>
              <w:t>мемлекеттік мекемелердің тауарларды</w:t>
            </w:r>
            <w:r>
              <w:br/>
            </w:r>
            <w:r>
              <w:rPr>
                <w:rFonts w:ascii="Times New Roman"/>
                <w:b w:val="false"/>
                <w:i w:val="false"/>
                <w:color w:val="000000"/>
                <w:sz w:val="20"/>
              </w:rPr>
              <w:t>
</w:t>
            </w:r>
            <w:r>
              <w:rPr>
                <w:rFonts w:ascii="Times New Roman"/>
                <w:b w:val="false"/>
                <w:i w:val="false"/>
                <w:color w:val="000000"/>
                <w:sz w:val="20"/>
              </w:rPr>
              <w:t>(жұмыстарды, қызметтерді) өткізуінен түсетін</w:t>
            </w:r>
            <w:r>
              <w:br/>
            </w:r>
            <w:r>
              <w:rPr>
                <w:rFonts w:ascii="Times New Roman"/>
                <w:b w:val="false"/>
                <w:i w:val="false"/>
                <w:color w:val="000000"/>
                <w:sz w:val="20"/>
              </w:rPr>
              <w:t>
</w:t>
            </w:r>
            <w:r>
              <w:rPr>
                <w:rFonts w:ascii="Times New Roman"/>
                <w:b w:val="false"/>
                <w:i w:val="false"/>
                <w:color w:val="000000"/>
                <w:sz w:val="20"/>
              </w:rPr>
              <w:t>түсімдер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1 400,0</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1 400,0</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14 000,0</w:t>
            </w:r>
          </w:p>
        </w:tc>
      </w:tr>
      <w:tr>
        <w:trPr>
          <w:trHeight w:val="7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w:t>
            </w:r>
            <w:r>
              <w:rPr>
                <w:rFonts w:ascii="Times New Roman"/>
                <w:b w:val="false"/>
                <w:i w:val="false"/>
                <w:color w:val="000000"/>
                <w:sz w:val="20"/>
              </w:rPr>
              <w:t>мемлекеттік мүлікті сату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11 000,0</w:t>
            </w:r>
          </w:p>
        </w:tc>
      </w:tr>
      <w:tr>
        <w:trPr>
          <w:trHeight w:val="7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11 000,0</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211 163,0</w:t>
            </w:r>
          </w:p>
        </w:tc>
      </w:tr>
      <w:tr>
        <w:trPr>
          <w:trHeight w:val="79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w:t>
            </w:r>
            <w:r>
              <w:br/>
            </w:r>
            <w:r>
              <w:rPr>
                <w:rFonts w:ascii="Times New Roman"/>
                <w:b w:val="false"/>
                <w:i w:val="false"/>
                <w:color w:val="000000"/>
                <w:sz w:val="20"/>
              </w:rPr>
              <w:t>
</w:t>
            </w:r>
            <w:r>
              <w:rPr>
                <w:rFonts w:ascii="Times New Roman"/>
                <w:b w:val="false"/>
                <w:i w:val="false"/>
                <w:color w:val="000000"/>
                <w:sz w:val="20"/>
              </w:rPr>
              <w:t>органдарынан түсетін трансферттер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211 163,0</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211 163,0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385"/>
        <w:gridCol w:w="691"/>
        <w:gridCol w:w="735"/>
        <w:gridCol w:w="7222"/>
        <w:gridCol w:w="2199"/>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w:t>
            </w:r>
            <w:r>
              <w:rPr>
                <w:rFonts w:ascii="Times New Roman"/>
                <w:b w:val="false"/>
                <w:i w:val="false"/>
                <w:color w:val="000000"/>
                <w:sz w:val="20"/>
              </w:rPr>
              <w:t>қ</w:t>
            </w:r>
            <w:r>
              <w:rPr>
                <w:rFonts w:ascii="Times New Roman"/>
                <w:b w:val="false"/>
                <w:i w:val="false"/>
                <w:color w:val="000000"/>
                <w:sz w:val="20"/>
              </w:rPr>
              <w:t xml:space="preserve"> топ</w:t>
            </w:r>
          </w:p>
        </w:tc>
        <w:tc>
          <w:tcPr>
            <w:tcW w:w="2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те</w:t>
            </w:r>
            <w:r>
              <w:rPr>
                <w:rFonts w:ascii="Times New Roman"/>
                <w:b w:val="false"/>
                <w:i w:val="false"/>
                <w:color w:val="000000"/>
                <w:sz w:val="20"/>
              </w:rPr>
              <w:t>ң</w:t>
            </w:r>
            <w:r>
              <w:rPr>
                <w:rFonts w:ascii="Times New Roman"/>
                <w:b w:val="false"/>
                <w:i w:val="false"/>
                <w:color w:val="000000"/>
                <w:sz w:val="20"/>
              </w:rPr>
              <w:t>ге</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w:t>
            </w:r>
            <w:r>
              <w:rPr>
                <w:rFonts w:ascii="Times New Roman"/>
                <w:b w:val="false"/>
                <w:i w:val="false"/>
                <w:color w:val="000000"/>
                <w:sz w:val="20"/>
              </w:rPr>
              <w:t>ғ</w:t>
            </w:r>
            <w:r>
              <w:rPr>
                <w:rFonts w:ascii="Times New Roman"/>
                <w:b w:val="false"/>
                <w:i w:val="false"/>
                <w:color w:val="000000"/>
                <w:sz w:val="20"/>
              </w:rPr>
              <w:t>дарламаларды</w:t>
            </w:r>
            <w:r>
              <w:rPr>
                <w:rFonts w:ascii="Times New Roman"/>
                <w:b w:val="false"/>
                <w:i w:val="false"/>
                <w:color w:val="000000"/>
                <w:sz w:val="20"/>
              </w:rPr>
              <w:t>ң ә</w:t>
            </w:r>
            <w:r>
              <w:rPr>
                <w:rFonts w:ascii="Times New Roman"/>
                <w:b w:val="false"/>
                <w:i w:val="false"/>
                <w:color w:val="000000"/>
                <w:sz w:val="20"/>
              </w:rPr>
              <w:t>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w:t>
            </w:r>
            <w:r>
              <w:rPr>
                <w:rFonts w:ascii="Times New Roman"/>
                <w:b w:val="false"/>
                <w:i w:val="false"/>
                <w:color w:val="000000"/>
                <w:sz w:val="20"/>
              </w:rPr>
              <w:t>ғ</w:t>
            </w:r>
            <w:r>
              <w:rPr>
                <w:rFonts w:ascii="Times New Roman"/>
                <w:b w:val="false"/>
                <w:i w:val="false"/>
                <w:color w:val="000000"/>
                <w:sz w:val="20"/>
              </w:rPr>
              <w:t>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9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w:t>
            </w:r>
            <w:r>
              <w:rPr>
                <w:rFonts w:ascii="Times New Roman"/>
                <w:b w:val="false"/>
                <w:i w:val="false"/>
                <w:color w:val="000000"/>
                <w:sz w:val="20"/>
              </w:rPr>
              <w:t>ғ</w:t>
            </w:r>
            <w:r>
              <w:rPr>
                <w:rFonts w:ascii="Times New Roman"/>
                <w:b w:val="false"/>
                <w:i w:val="false"/>
                <w:color w:val="000000"/>
                <w:sz w:val="20"/>
              </w:rPr>
              <w:t>ындар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1 987 889,6</w:t>
            </w:r>
          </w:p>
        </w:tc>
      </w:tr>
      <w:tr>
        <w:trPr>
          <w:trHeight w:val="3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w:t>
            </w:r>
            <w:r>
              <w:rPr>
                <w:rFonts w:ascii="Times New Roman"/>
                <w:b w:val="false"/>
                <w:i w:val="false"/>
                <w:color w:val="000000"/>
                <w:sz w:val="20"/>
              </w:rPr>
              <w:t>ғ</w:t>
            </w:r>
            <w:r>
              <w:rPr>
                <w:rFonts w:ascii="Times New Roman"/>
                <w:b w:val="false"/>
                <w:i w:val="false"/>
                <w:color w:val="000000"/>
                <w:sz w:val="20"/>
              </w:rPr>
              <w:t xml:space="preserve">ы мемлекеттік </w:t>
            </w:r>
            <w:r>
              <w:rPr>
                <w:rFonts w:ascii="Times New Roman"/>
                <w:b w:val="false"/>
                <w:i w:val="false"/>
                <w:color w:val="000000"/>
                <w:sz w:val="20"/>
              </w:rPr>
              <w:t>қ</w:t>
            </w:r>
            <w:r>
              <w:rPr>
                <w:rFonts w:ascii="Times New Roman"/>
                <w:b w:val="false"/>
                <w:i w:val="false"/>
                <w:color w:val="000000"/>
                <w:sz w:val="20"/>
              </w:rPr>
              <w:t>ызметтер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122 720,0</w:t>
            </w:r>
          </w:p>
        </w:tc>
      </w:tr>
      <w:tr>
        <w:trPr>
          <w:trHeight w:val="78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w:t>
            </w:r>
            <w:r>
              <w:rPr>
                <w:rFonts w:ascii="Times New Roman"/>
                <w:b w:val="false"/>
                <w:i w:val="false"/>
                <w:color w:val="000000"/>
                <w:sz w:val="20"/>
              </w:rPr>
              <w:t>қ</w:t>
            </w:r>
            <w:r>
              <w:rPr>
                <w:rFonts w:ascii="Times New Roman"/>
                <w:b w:val="false"/>
                <w:i w:val="false"/>
                <w:color w:val="000000"/>
                <w:sz w:val="20"/>
              </w:rPr>
              <w:t>аруды</w:t>
            </w:r>
            <w:r>
              <w:rPr>
                <w:rFonts w:ascii="Times New Roman"/>
                <w:b w:val="false"/>
                <w:i w:val="false"/>
                <w:color w:val="000000"/>
                <w:sz w:val="20"/>
              </w:rPr>
              <w:t>ң</w:t>
            </w:r>
            <w:r>
              <w:rPr>
                <w:rFonts w:ascii="Times New Roman"/>
                <w:b w:val="false"/>
                <w:i w:val="false"/>
                <w:color w:val="000000"/>
                <w:sz w:val="20"/>
              </w:rPr>
              <w:t xml:space="preserve"> жалпы </w:t>
            </w:r>
            <w:r>
              <w:rPr>
                <w:rFonts w:ascii="Times New Roman"/>
                <w:b w:val="false"/>
                <w:i w:val="false"/>
                <w:color w:val="000000"/>
                <w:sz w:val="20"/>
              </w:rPr>
              <w:t>функцияларын</w:t>
            </w:r>
            <w:r>
              <w:br/>
            </w:r>
            <w:r>
              <w:rPr>
                <w:rFonts w:ascii="Times New Roman"/>
                <w:b w:val="false"/>
                <w:i w:val="false"/>
                <w:color w:val="000000"/>
                <w:sz w:val="20"/>
              </w:rPr>
              <w:t>
</w:t>
            </w:r>
            <w:r>
              <w:rPr>
                <w:rFonts w:ascii="Times New Roman"/>
                <w:b w:val="false"/>
                <w:i w:val="false"/>
                <w:color w:val="000000"/>
                <w:sz w:val="20"/>
              </w:rPr>
              <w:t xml:space="preserve">орындайтын </w:t>
            </w:r>
            <w:r>
              <w:rPr>
                <w:rFonts w:ascii="Times New Roman"/>
                <w:b w:val="false"/>
                <w:i w:val="false"/>
                <w:color w:val="000000"/>
                <w:sz w:val="20"/>
              </w:rPr>
              <w:t>ө</w:t>
            </w:r>
            <w:r>
              <w:rPr>
                <w:rFonts w:ascii="Times New Roman"/>
                <w:b w:val="false"/>
                <w:i w:val="false"/>
                <w:color w:val="000000"/>
                <w:sz w:val="20"/>
              </w:rPr>
              <w:t xml:space="preserve">кілді, </w:t>
            </w:r>
            <w:r>
              <w:rPr>
                <w:rFonts w:ascii="Times New Roman"/>
                <w:b w:val="false"/>
                <w:i w:val="false"/>
                <w:color w:val="000000"/>
                <w:sz w:val="20"/>
              </w:rPr>
              <w:t>ат</w:t>
            </w:r>
            <w:r>
              <w:rPr>
                <w:rFonts w:ascii="Times New Roman"/>
                <w:b w:val="false"/>
                <w:i w:val="false"/>
                <w:color w:val="000000"/>
                <w:sz w:val="20"/>
              </w:rPr>
              <w:t>қ</w:t>
            </w:r>
            <w:r>
              <w:rPr>
                <w:rFonts w:ascii="Times New Roman"/>
                <w:b w:val="false"/>
                <w:i w:val="false"/>
                <w:color w:val="000000"/>
                <w:sz w:val="20"/>
              </w:rPr>
              <w:t>арушы ж</w:t>
            </w:r>
            <w:r>
              <w:rPr>
                <w:rFonts w:ascii="Times New Roman"/>
                <w:b w:val="false"/>
                <w:i w:val="false"/>
                <w:color w:val="000000"/>
                <w:sz w:val="20"/>
              </w:rPr>
              <w:t>ә</w:t>
            </w:r>
            <w:r>
              <w:rPr>
                <w:rFonts w:ascii="Times New Roman"/>
                <w:b w:val="false"/>
                <w:i w:val="false"/>
                <w:color w:val="000000"/>
                <w:sz w:val="20"/>
              </w:rPr>
              <w:t>не бас</w:t>
            </w:r>
            <w:r>
              <w:rPr>
                <w:rFonts w:ascii="Times New Roman"/>
                <w:b w:val="false"/>
                <w:i w:val="false"/>
                <w:color w:val="000000"/>
                <w:sz w:val="20"/>
              </w:rPr>
              <w:t>қ</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органдар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85 837,0</w:t>
            </w:r>
          </w:p>
        </w:tc>
      </w:tr>
      <w:tr>
        <w:trPr>
          <w:trHeight w:val="73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sz w:val="20"/>
              </w:rPr>
              <w:t>ә</w:t>
            </w:r>
            <w:r>
              <w:rPr>
                <w:rFonts w:ascii="Times New Roman"/>
                <w:b w:val="false"/>
                <w:i w:val="false"/>
                <w:color w:val="000000"/>
                <w:sz w:val="20"/>
              </w:rPr>
              <w:t>слихатыны</w:t>
            </w:r>
            <w:r>
              <w:rPr>
                <w:rFonts w:ascii="Times New Roman"/>
                <w:b w:val="false"/>
                <w:i w:val="false"/>
                <w:color w:val="000000"/>
                <w:sz w:val="20"/>
              </w:rPr>
              <w:t>ң</w:t>
            </w:r>
            <w:r>
              <w:rPr>
                <w:rFonts w:ascii="Times New Roman"/>
                <w:b w:val="false"/>
                <w:i w:val="false"/>
                <w:color w:val="000000"/>
                <w:sz w:val="20"/>
              </w:rPr>
              <w:t xml:space="preserve"> аппараты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14 617,0</w:t>
            </w:r>
          </w:p>
        </w:tc>
      </w:tr>
      <w:tr>
        <w:trPr>
          <w:trHeight w:val="79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sz w:val="20"/>
              </w:rPr>
              <w:t>ә</w:t>
            </w:r>
            <w:r>
              <w:rPr>
                <w:rFonts w:ascii="Times New Roman"/>
                <w:b w:val="false"/>
                <w:i w:val="false"/>
                <w:color w:val="000000"/>
                <w:sz w:val="20"/>
              </w:rPr>
              <w:t>слихатыны</w:t>
            </w:r>
            <w:r>
              <w:rPr>
                <w:rFonts w:ascii="Times New Roman"/>
                <w:b w:val="false"/>
                <w:i w:val="false"/>
                <w:color w:val="000000"/>
                <w:sz w:val="20"/>
              </w:rPr>
              <w:t>ң қ</w:t>
            </w:r>
            <w:r>
              <w:rPr>
                <w:rFonts w:ascii="Times New Roman"/>
                <w:b w:val="false"/>
                <w:i w:val="false"/>
                <w:color w:val="000000"/>
                <w:sz w:val="20"/>
              </w:rPr>
              <w:t xml:space="preserve">ызметін </w:t>
            </w:r>
            <w:r>
              <w:rPr>
                <w:rFonts w:ascii="Times New Roman"/>
                <w:b w:val="false"/>
                <w:i w:val="false"/>
                <w:color w:val="000000"/>
                <w:sz w:val="20"/>
              </w:rPr>
              <w:t>қ</w:t>
            </w:r>
            <w:r>
              <w:rPr>
                <w:rFonts w:ascii="Times New Roman"/>
                <w:b w:val="false"/>
                <w:i w:val="false"/>
                <w:color w:val="000000"/>
                <w:sz w:val="20"/>
              </w:rPr>
              <w:t>амтамасыз ету</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14 617,0</w:t>
            </w:r>
          </w:p>
        </w:tc>
      </w:tr>
      <w:tr>
        <w:trPr>
          <w:trHeight w:val="49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 xml:space="preserve">ала) </w:t>
            </w:r>
            <w:r>
              <w:rPr>
                <w:rFonts w:ascii="Times New Roman"/>
                <w:b w:val="false"/>
                <w:i w:val="false"/>
                <w:color w:val="000000"/>
                <w:sz w:val="20"/>
              </w:rPr>
              <w:t>ә</w:t>
            </w:r>
            <w:r>
              <w:rPr>
                <w:rFonts w:ascii="Times New Roman"/>
                <w:b w:val="false"/>
                <w:i w:val="false"/>
                <w:color w:val="000000"/>
                <w:sz w:val="20"/>
              </w:rPr>
              <w:t>кіміні</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аппараты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51 272,0</w:t>
            </w:r>
          </w:p>
        </w:tc>
      </w:tr>
      <w:tr>
        <w:trPr>
          <w:trHeight w:val="78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 әкіміні</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 xml:space="preserve">ызметін </w:t>
            </w:r>
            <w:r>
              <w:rPr>
                <w:rFonts w:ascii="Times New Roman"/>
                <w:b w:val="false"/>
                <w:i w:val="false"/>
                <w:color w:val="000000"/>
                <w:sz w:val="20"/>
              </w:rPr>
              <w:t>қ</w:t>
            </w:r>
            <w:r>
              <w:rPr>
                <w:rFonts w:ascii="Times New Roman"/>
                <w:b w:val="false"/>
                <w:i w:val="false"/>
                <w:color w:val="000000"/>
                <w:sz w:val="20"/>
              </w:rPr>
              <w:t xml:space="preserve">амтамасыз ету </w:t>
            </w:r>
            <w:r>
              <w:rPr>
                <w:rFonts w:ascii="Times New Roman"/>
                <w:b w:val="false"/>
                <w:i w:val="false"/>
                <w:color w:val="000000"/>
                <w:sz w:val="20"/>
              </w:rPr>
              <w:t xml:space="preserve">бойынша </w:t>
            </w:r>
            <w:r>
              <w:rPr>
                <w:rFonts w:ascii="Times New Roman"/>
                <w:b w:val="false"/>
                <w:i w:val="false"/>
                <w:color w:val="000000"/>
                <w:sz w:val="20"/>
              </w:rPr>
              <w:t>қ</w:t>
            </w:r>
            <w:r>
              <w:rPr>
                <w:rFonts w:ascii="Times New Roman"/>
                <w:b w:val="false"/>
                <w:i w:val="false"/>
                <w:color w:val="000000"/>
                <w:sz w:val="20"/>
              </w:rPr>
              <w:t>ызметтер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51 272,0</w:t>
            </w:r>
          </w:p>
        </w:tc>
      </w:tr>
      <w:tr>
        <w:trPr>
          <w:trHeight w:val="79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алада</w:t>
            </w:r>
            <w:r>
              <w:rPr>
                <w:rFonts w:ascii="Times New Roman"/>
                <w:b w:val="false"/>
                <w:i w:val="false"/>
                <w:color w:val="000000"/>
                <w:sz w:val="20"/>
              </w:rPr>
              <w:t>ғ</w:t>
            </w:r>
            <w:r>
              <w:rPr>
                <w:rFonts w:ascii="Times New Roman"/>
                <w:b w:val="false"/>
                <w:i w:val="false"/>
                <w:color w:val="000000"/>
                <w:sz w:val="20"/>
              </w:rPr>
              <w:t>ы аудан, ауданды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w:t>
            </w:r>
            <w:r>
              <w:br/>
            </w:r>
            <w:r>
              <w:rPr>
                <w:rFonts w:ascii="Times New Roman"/>
                <w:b w:val="false"/>
                <w:i w:val="false"/>
                <w:color w:val="000000"/>
                <w:sz w:val="20"/>
              </w:rPr>
              <w:t>
</w:t>
            </w:r>
            <w:r>
              <w:rPr>
                <w:rFonts w:ascii="Times New Roman"/>
                <w:b w:val="false"/>
                <w:i w:val="false"/>
                <w:color w:val="000000"/>
                <w:sz w:val="20"/>
              </w:rPr>
              <w:t xml:space="preserve">кент, ауыл (село), ауылды </w:t>
            </w:r>
            <w:r>
              <w:rPr>
                <w:rFonts w:ascii="Times New Roman"/>
                <w:b w:val="false"/>
                <w:i w:val="false"/>
                <w:color w:val="000000"/>
                <w:sz w:val="20"/>
              </w:rPr>
              <w:t>(селолы</w:t>
            </w:r>
            <w:r>
              <w:rPr>
                <w:rFonts w:ascii="Times New Roman"/>
                <w:b w:val="false"/>
                <w:i w:val="false"/>
                <w:color w:val="000000"/>
                <w:sz w:val="20"/>
              </w:rPr>
              <w:t>қ</w:t>
            </w:r>
            <w:r>
              <w:rPr>
                <w:rFonts w:ascii="Times New Roman"/>
                <w:b w:val="false"/>
                <w:i w:val="false"/>
                <w:color w:val="000000"/>
                <w:sz w:val="20"/>
              </w:rPr>
              <w:t>) округ</w:t>
            </w:r>
            <w:r>
              <w:br/>
            </w:r>
            <w:r>
              <w:rPr>
                <w:rFonts w:ascii="Times New Roman"/>
                <w:b w:val="false"/>
                <w:i w:val="false"/>
                <w:color w:val="000000"/>
                <w:sz w:val="20"/>
              </w:rPr>
              <w:t>
</w:t>
            </w:r>
            <w:r>
              <w:rPr>
                <w:rFonts w:ascii="Times New Roman"/>
                <w:b w:val="false"/>
                <w:i w:val="false"/>
                <w:color w:val="000000"/>
                <w:sz w:val="20"/>
              </w:rPr>
              <w:t>ә</w:t>
            </w:r>
            <w:r>
              <w:rPr>
                <w:rFonts w:ascii="Times New Roman"/>
                <w:b w:val="false"/>
                <w:i w:val="false"/>
                <w:color w:val="000000"/>
                <w:sz w:val="20"/>
              </w:rPr>
              <w:t>кіміні</w:t>
            </w:r>
            <w:r>
              <w:rPr>
                <w:rFonts w:ascii="Times New Roman"/>
                <w:b w:val="false"/>
                <w:i w:val="false"/>
                <w:color w:val="000000"/>
                <w:sz w:val="20"/>
              </w:rPr>
              <w:t>ң</w:t>
            </w:r>
            <w:r>
              <w:rPr>
                <w:rFonts w:ascii="Times New Roman"/>
                <w:b w:val="false"/>
                <w:i w:val="false"/>
                <w:color w:val="000000"/>
                <w:sz w:val="20"/>
              </w:rPr>
              <w:t xml:space="preserve"> аппараты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19 948,0</w:t>
            </w:r>
          </w:p>
        </w:tc>
      </w:tr>
      <w:tr>
        <w:trPr>
          <w:trHeight w:val="114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алада</w:t>
            </w:r>
            <w:r>
              <w:rPr>
                <w:rFonts w:ascii="Times New Roman"/>
                <w:b w:val="false"/>
                <w:i w:val="false"/>
                <w:color w:val="000000"/>
                <w:sz w:val="20"/>
              </w:rPr>
              <w:t>ғ</w:t>
            </w:r>
            <w:r>
              <w:rPr>
                <w:rFonts w:ascii="Times New Roman"/>
                <w:b w:val="false"/>
                <w:i w:val="false"/>
                <w:color w:val="000000"/>
                <w:sz w:val="20"/>
              </w:rPr>
              <w:t>ы ауданны</w:t>
            </w:r>
            <w:r>
              <w:rPr>
                <w:rFonts w:ascii="Times New Roman"/>
                <w:b w:val="false"/>
                <w:i w:val="false"/>
                <w:color w:val="000000"/>
                <w:sz w:val="20"/>
              </w:rPr>
              <w:t>ң</w:t>
            </w:r>
            <w:r>
              <w:rPr>
                <w:rFonts w:ascii="Times New Roman"/>
                <w:b w:val="false"/>
                <w:i w:val="false"/>
                <w:color w:val="000000"/>
                <w:sz w:val="20"/>
              </w:rPr>
              <w:t>, ауданды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ызы бар</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кентті</w:t>
            </w:r>
            <w:r>
              <w:rPr>
                <w:rFonts w:ascii="Times New Roman"/>
                <w:b w:val="false"/>
                <w:i w:val="false"/>
                <w:color w:val="000000"/>
                <w:sz w:val="20"/>
              </w:rPr>
              <w:t>ң</w:t>
            </w:r>
            <w:r>
              <w:rPr>
                <w:rFonts w:ascii="Times New Roman"/>
                <w:b w:val="false"/>
                <w:i w:val="false"/>
                <w:color w:val="000000"/>
                <w:sz w:val="20"/>
              </w:rPr>
              <w:t>, ауылды</w:t>
            </w:r>
            <w:r>
              <w:rPr>
                <w:rFonts w:ascii="Times New Roman"/>
                <w:b w:val="false"/>
                <w:i w:val="false"/>
                <w:color w:val="000000"/>
                <w:sz w:val="20"/>
              </w:rPr>
              <w:t>ң</w:t>
            </w:r>
            <w:r>
              <w:rPr>
                <w:rFonts w:ascii="Times New Roman"/>
                <w:b w:val="false"/>
                <w:i w:val="false"/>
                <w:color w:val="000000"/>
                <w:sz w:val="20"/>
              </w:rPr>
              <w:t xml:space="preserve"> (селоны</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ауылды</w:t>
            </w:r>
            <w:r>
              <w:rPr>
                <w:rFonts w:ascii="Times New Roman"/>
                <w:b w:val="false"/>
                <w:i w:val="false"/>
                <w:color w:val="000000"/>
                <w:sz w:val="20"/>
              </w:rPr>
              <w:t>қ</w:t>
            </w:r>
            <w:r>
              <w:rPr>
                <w:rFonts w:ascii="Times New Roman"/>
                <w:b w:val="false"/>
                <w:i w:val="false"/>
                <w:color w:val="000000"/>
                <w:sz w:val="20"/>
              </w:rPr>
              <w:t xml:space="preserve"> (селолы</w:t>
            </w:r>
            <w:r>
              <w:rPr>
                <w:rFonts w:ascii="Times New Roman"/>
                <w:b w:val="false"/>
                <w:i w:val="false"/>
                <w:color w:val="000000"/>
                <w:sz w:val="20"/>
              </w:rPr>
              <w:t>қ</w:t>
            </w:r>
            <w:r>
              <w:rPr>
                <w:rFonts w:ascii="Times New Roman"/>
                <w:b w:val="false"/>
                <w:i w:val="false"/>
                <w:color w:val="000000"/>
                <w:sz w:val="20"/>
              </w:rPr>
              <w:t xml:space="preserve">) округ </w:t>
            </w:r>
            <w:r>
              <w:rPr>
                <w:rFonts w:ascii="Times New Roman"/>
                <w:b w:val="false"/>
                <w:i w:val="false"/>
                <w:color w:val="000000"/>
                <w:sz w:val="20"/>
              </w:rPr>
              <w:t>ә</w:t>
            </w:r>
            <w:r>
              <w:rPr>
                <w:rFonts w:ascii="Times New Roman"/>
                <w:b w:val="false"/>
                <w:i w:val="false"/>
                <w:color w:val="000000"/>
                <w:sz w:val="20"/>
              </w:rPr>
              <w:t xml:space="preserve">кімі </w:t>
            </w:r>
            <w:r>
              <w:rPr>
                <w:rFonts w:ascii="Times New Roman"/>
                <w:b w:val="false"/>
                <w:i w:val="false"/>
                <w:color w:val="000000"/>
                <w:sz w:val="20"/>
              </w:rPr>
              <w:t>қ</w:t>
            </w:r>
            <w:r>
              <w:rPr>
                <w:rFonts w:ascii="Times New Roman"/>
                <w:b w:val="false"/>
                <w:i w:val="false"/>
                <w:color w:val="000000"/>
                <w:sz w:val="20"/>
              </w:rPr>
              <w:t>ызметін</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 xml:space="preserve">амтамасыз ету бойынша </w:t>
            </w:r>
            <w:r>
              <w:rPr>
                <w:rFonts w:ascii="Times New Roman"/>
                <w:b w:val="false"/>
                <w:i w:val="false"/>
                <w:color w:val="000000"/>
                <w:sz w:val="20"/>
              </w:rPr>
              <w:t>қ</w:t>
            </w:r>
            <w:r>
              <w:rPr>
                <w:rFonts w:ascii="Times New Roman"/>
                <w:b w:val="false"/>
                <w:i w:val="false"/>
                <w:color w:val="000000"/>
                <w:sz w:val="20"/>
              </w:rPr>
              <w:t>ызметтер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19 823,0</w:t>
            </w:r>
          </w:p>
        </w:tc>
      </w:tr>
      <w:tr>
        <w:trPr>
          <w:trHeight w:val="43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rPr>
                <w:rFonts w:ascii="Times New Roman"/>
                <w:b w:val="false"/>
                <w:i w:val="false"/>
                <w:color w:val="000000"/>
                <w:sz w:val="20"/>
              </w:rPr>
              <w:t>ң</w:t>
            </w:r>
            <w:r>
              <w:rPr>
                <w:rFonts w:ascii="Times New Roman"/>
                <w:b w:val="false"/>
                <w:i w:val="false"/>
                <w:color w:val="000000"/>
                <w:sz w:val="20"/>
              </w:rPr>
              <w:t xml:space="preserve"> к</w:t>
            </w:r>
            <w:r>
              <w:rPr>
                <w:rFonts w:ascii="Times New Roman"/>
                <w:b w:val="false"/>
                <w:i w:val="false"/>
                <w:color w:val="000000"/>
                <w:sz w:val="20"/>
              </w:rPr>
              <w:t>ү</w:t>
            </w:r>
            <w:r>
              <w:rPr>
                <w:rFonts w:ascii="Times New Roman"/>
                <w:b w:val="false"/>
                <w:i w:val="false"/>
                <w:color w:val="000000"/>
                <w:sz w:val="20"/>
              </w:rPr>
              <w:t xml:space="preserve">рделі </w:t>
            </w:r>
            <w:r>
              <w:rPr>
                <w:rFonts w:ascii="Times New Roman"/>
                <w:b w:val="false"/>
                <w:i w:val="false"/>
                <w:color w:val="000000"/>
                <w:sz w:val="20"/>
              </w:rPr>
              <w:t>шы</w:t>
            </w:r>
            <w:r>
              <w:rPr>
                <w:rFonts w:ascii="Times New Roman"/>
                <w:b w:val="false"/>
                <w:i w:val="false"/>
                <w:color w:val="000000"/>
                <w:sz w:val="20"/>
              </w:rPr>
              <w:t>ғ</w:t>
            </w:r>
            <w:r>
              <w:rPr>
                <w:rFonts w:ascii="Times New Roman"/>
                <w:b w:val="false"/>
                <w:i w:val="false"/>
                <w:color w:val="000000"/>
                <w:sz w:val="20"/>
              </w:rPr>
              <w:t>ыстары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аржылы</w:t>
            </w:r>
            <w:r>
              <w:rPr>
                <w:rFonts w:ascii="Times New Roman"/>
                <w:b w:val="false"/>
                <w:i w:val="false"/>
                <w:color w:val="000000"/>
                <w:sz w:val="20"/>
              </w:rPr>
              <w:t>қ қ</w:t>
            </w:r>
            <w:r>
              <w:rPr>
                <w:rFonts w:ascii="Times New Roman"/>
                <w:b w:val="false"/>
                <w:i w:val="false"/>
                <w:color w:val="000000"/>
                <w:sz w:val="20"/>
              </w:rPr>
              <w:t>ызмет</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21 242,0</w:t>
            </w:r>
          </w:p>
        </w:tc>
      </w:tr>
      <w:tr>
        <w:trPr>
          <w:trHeight w:val="49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аржы б</w:t>
            </w:r>
            <w:r>
              <w:rPr>
                <w:rFonts w:ascii="Times New Roman"/>
                <w:b w:val="false"/>
                <w:i w:val="false"/>
                <w:color w:val="000000"/>
                <w:sz w:val="20"/>
              </w:rPr>
              <w:t>ө</w:t>
            </w:r>
            <w:r>
              <w:rPr>
                <w:rFonts w:ascii="Times New Roman"/>
                <w:b w:val="false"/>
                <w:i w:val="false"/>
                <w:color w:val="000000"/>
                <w:sz w:val="20"/>
              </w:rPr>
              <w:t>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21 242,0</w:t>
            </w:r>
          </w:p>
        </w:tc>
      </w:tr>
      <w:tr>
        <w:trPr>
          <w:trHeight w:val="15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манызы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бюджетін орындау ж</w:t>
            </w:r>
            <w:r>
              <w:rPr>
                <w:rFonts w:ascii="Times New Roman"/>
                <w:b w:val="false"/>
                <w:i w:val="false"/>
                <w:color w:val="000000"/>
                <w:sz w:val="20"/>
              </w:rPr>
              <w:t>ә</w:t>
            </w:r>
            <w:r>
              <w:rPr>
                <w:rFonts w:ascii="Times New Roman"/>
                <w:b w:val="false"/>
                <w:i w:val="false"/>
                <w:color w:val="000000"/>
                <w:sz w:val="20"/>
              </w:rPr>
              <w:t>не ауданны</w:t>
            </w:r>
            <w:r>
              <w:rPr>
                <w:rFonts w:ascii="Times New Roman"/>
                <w:b w:val="false"/>
                <w:i w:val="false"/>
                <w:color w:val="000000"/>
                <w:sz w:val="20"/>
              </w:rPr>
              <w:t xml:space="preserve">ң </w:t>
            </w:r>
            <w:r>
              <w:rPr>
                <w:rFonts w:ascii="Times New Roman"/>
                <w:b w:val="false"/>
                <w:i w:val="false"/>
                <w:color w:val="000000"/>
                <w:sz w:val="20"/>
              </w:rPr>
              <w:t>(облысты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 xml:space="preserve">манызы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xml:space="preserve">) </w:t>
            </w:r>
            <w:r>
              <w:rPr>
                <w:rFonts w:ascii="Times New Roman"/>
                <w:b w:val="false"/>
                <w:i w:val="false"/>
                <w:color w:val="000000"/>
                <w:sz w:val="20"/>
              </w:rPr>
              <w:t>коммуналды</w:t>
            </w:r>
            <w:r>
              <w:rPr>
                <w:rFonts w:ascii="Times New Roman"/>
                <w:b w:val="false"/>
                <w:i w:val="false"/>
                <w:color w:val="000000"/>
                <w:sz w:val="20"/>
              </w:rPr>
              <w:t>қ</w:t>
            </w:r>
            <w:r>
              <w:rPr>
                <w:rFonts w:ascii="Times New Roman"/>
                <w:b w:val="false"/>
                <w:i w:val="false"/>
                <w:color w:val="000000"/>
                <w:sz w:val="20"/>
              </w:rPr>
              <w:t xml:space="preserve"> меншігін</w:t>
            </w:r>
            <w:r>
              <w:br/>
            </w:r>
            <w:r>
              <w:rPr>
                <w:rFonts w:ascii="Times New Roman"/>
                <w:b w:val="false"/>
                <w:i w:val="false"/>
                <w:color w:val="000000"/>
                <w:sz w:val="20"/>
              </w:rPr>
              <w:t>
</w:t>
            </w: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ару саласын-</w:t>
            </w:r>
            <w:r>
              <w:rPr>
                <w:rFonts w:ascii="Times New Roman"/>
                <w:b w:val="false"/>
                <w:i w:val="false"/>
                <w:color w:val="000000"/>
                <w:sz w:val="20"/>
              </w:rPr>
              <w:t>да</w:t>
            </w:r>
            <w:r>
              <w:rPr>
                <w:rFonts w:ascii="Times New Roman"/>
                <w:b w:val="false"/>
                <w:i w:val="false"/>
                <w:color w:val="000000"/>
                <w:sz w:val="20"/>
              </w:rPr>
              <w:t>ғ</w:t>
            </w:r>
            <w:r>
              <w:rPr>
                <w:rFonts w:ascii="Times New Roman"/>
                <w:b w:val="false"/>
                <w:i w:val="false"/>
                <w:color w:val="000000"/>
                <w:sz w:val="20"/>
              </w:rPr>
              <w:t>ы мемлекеттік саясатты</w:t>
            </w:r>
            <w:r>
              <w:br/>
            </w:r>
            <w:r>
              <w:rPr>
                <w:rFonts w:ascii="Times New Roman"/>
                <w:b w:val="false"/>
                <w:i w:val="false"/>
                <w:color w:val="000000"/>
                <w:sz w:val="20"/>
              </w:rPr>
              <w:t>
</w:t>
            </w:r>
            <w:r>
              <w:rPr>
                <w:rFonts w:ascii="Times New Roman"/>
                <w:b w:val="false"/>
                <w:i w:val="false"/>
                <w:color w:val="000000"/>
                <w:sz w:val="20"/>
              </w:rPr>
              <w:t xml:space="preserve">іске асыру </w:t>
            </w:r>
            <w:r>
              <w:rPr>
                <w:rFonts w:ascii="Times New Roman"/>
                <w:b w:val="false"/>
                <w:i w:val="false"/>
                <w:color w:val="000000"/>
                <w:sz w:val="20"/>
              </w:rPr>
              <w:t>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17 795,0</w:t>
            </w:r>
          </w:p>
        </w:tc>
      </w:tr>
      <w:tr>
        <w:trPr>
          <w:trHeight w:val="12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w:t>
            </w:r>
            <w:r>
              <w:rPr>
                <w:rFonts w:ascii="Times New Roman"/>
                <w:b w:val="false"/>
                <w:i w:val="false"/>
                <w:color w:val="000000"/>
                <w:sz w:val="20"/>
              </w:rPr>
              <w:t>ғ</w:t>
            </w:r>
            <w:r>
              <w:rPr>
                <w:rFonts w:ascii="Times New Roman"/>
                <w:b w:val="false"/>
                <w:i w:val="false"/>
                <w:color w:val="000000"/>
                <w:sz w:val="20"/>
              </w:rPr>
              <w:t>ы талондарды беру ж</w:t>
            </w:r>
            <w:r>
              <w:rPr>
                <w:rFonts w:ascii="Times New Roman"/>
                <w:b w:val="false"/>
                <w:i w:val="false"/>
                <w:color w:val="000000"/>
                <w:sz w:val="20"/>
              </w:rPr>
              <w:t>ө</w:t>
            </w:r>
            <w:r>
              <w:rPr>
                <w:rFonts w:ascii="Times New Roman"/>
                <w:b w:val="false"/>
                <w:i w:val="false"/>
                <w:color w:val="000000"/>
                <w:sz w:val="20"/>
              </w:rPr>
              <w:t>ніндегі</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ұ</w:t>
            </w:r>
            <w:r>
              <w:rPr>
                <w:rFonts w:ascii="Times New Roman"/>
                <w:b w:val="false"/>
                <w:i w:val="false"/>
                <w:color w:val="000000"/>
                <w:sz w:val="20"/>
              </w:rPr>
              <w:t>мысты ж</w:t>
            </w:r>
            <w:r>
              <w:rPr>
                <w:rFonts w:ascii="Times New Roman"/>
                <w:b w:val="false"/>
                <w:i w:val="false"/>
                <w:color w:val="000000"/>
                <w:sz w:val="20"/>
              </w:rPr>
              <w:t>ә</w:t>
            </w:r>
            <w:r>
              <w:rPr>
                <w:rFonts w:ascii="Times New Roman"/>
                <w:b w:val="false"/>
                <w:i w:val="false"/>
                <w:color w:val="000000"/>
                <w:sz w:val="20"/>
              </w:rPr>
              <w:t>не біржол</w:t>
            </w:r>
            <w:r>
              <w:rPr>
                <w:rFonts w:ascii="Times New Roman"/>
                <w:b w:val="false"/>
                <w:i w:val="false"/>
                <w:color w:val="000000"/>
                <w:sz w:val="20"/>
              </w:rPr>
              <w:t>ғ</w:t>
            </w:r>
            <w:r>
              <w:rPr>
                <w:rFonts w:ascii="Times New Roman"/>
                <w:b w:val="false"/>
                <w:i w:val="false"/>
                <w:color w:val="000000"/>
                <w:sz w:val="20"/>
              </w:rPr>
              <w:t>ы талондарды іске</w:t>
            </w:r>
            <w:r>
              <w:br/>
            </w:r>
            <w:r>
              <w:rPr>
                <w:rFonts w:ascii="Times New Roman"/>
                <w:b w:val="false"/>
                <w:i w:val="false"/>
                <w:color w:val="000000"/>
                <w:sz w:val="20"/>
              </w:rPr>
              <w:t>
</w:t>
            </w:r>
            <w:r>
              <w:rPr>
                <w:rFonts w:ascii="Times New Roman"/>
                <w:b w:val="false"/>
                <w:i w:val="false"/>
                <w:color w:val="000000"/>
                <w:sz w:val="20"/>
              </w:rPr>
              <w:t>асырудан сомаларды жинауды</w:t>
            </w:r>
            <w:r>
              <w:rPr>
                <w:rFonts w:ascii="Times New Roman"/>
                <w:b w:val="false"/>
                <w:i w:val="false"/>
                <w:color w:val="000000"/>
                <w:sz w:val="20"/>
              </w:rPr>
              <w:t>ң</w:t>
            </w:r>
            <w:r>
              <w:rPr>
                <w:rFonts w:ascii="Times New Roman"/>
                <w:b w:val="false"/>
                <w:i w:val="false"/>
                <w:color w:val="000000"/>
                <w:sz w:val="20"/>
              </w:rPr>
              <w:t xml:space="preserve"> толы</w:t>
            </w:r>
            <w:r>
              <w:rPr>
                <w:rFonts w:ascii="Times New Roman"/>
                <w:b w:val="false"/>
                <w:i w:val="false"/>
                <w:color w:val="000000"/>
                <w:sz w:val="20"/>
              </w:rPr>
              <w:t>қ</w:t>
            </w:r>
            <w:r>
              <w:rPr>
                <w:rFonts w:ascii="Times New Roman"/>
                <w:b w:val="false"/>
                <w:i w:val="false"/>
                <w:color w:val="000000"/>
                <w:sz w:val="20"/>
              </w:rPr>
              <w:t>ты</w:t>
            </w:r>
            <w:r>
              <w:rPr>
                <w:rFonts w:ascii="Times New Roman"/>
                <w:b w:val="false"/>
                <w:i w:val="false"/>
                <w:color w:val="000000"/>
                <w:sz w:val="20"/>
              </w:rPr>
              <w:t>ғ</w:t>
            </w:r>
            <w:r>
              <w:rPr>
                <w:rFonts w:ascii="Times New Roman"/>
                <w:b w:val="false"/>
                <w:i w:val="false"/>
                <w:color w:val="000000"/>
                <w:sz w:val="20"/>
              </w:rPr>
              <w:t>ын</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 xml:space="preserve">амтамасыз етуді </w:t>
            </w:r>
            <w:r>
              <w:rPr>
                <w:rFonts w:ascii="Times New Roman"/>
                <w:b w:val="false"/>
                <w:i w:val="false"/>
                <w:color w:val="000000"/>
                <w:sz w:val="20"/>
              </w:rPr>
              <w:t>ұ</w:t>
            </w:r>
            <w:r>
              <w:rPr>
                <w:rFonts w:ascii="Times New Roman"/>
                <w:b w:val="false"/>
                <w:i w:val="false"/>
                <w:color w:val="000000"/>
                <w:sz w:val="20"/>
              </w:rPr>
              <w:t>йымдастыру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1 605,0</w:t>
            </w:r>
          </w:p>
        </w:tc>
      </w:tr>
      <w:tr>
        <w:trPr>
          <w:trHeight w:val="73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w:t>
            </w:r>
            <w:r>
              <w:rPr>
                <w:rFonts w:ascii="Times New Roman"/>
                <w:b w:val="false"/>
                <w:i w:val="false"/>
                <w:color w:val="000000"/>
                <w:sz w:val="20"/>
              </w:rPr>
              <w:t>қ</w:t>
            </w:r>
            <w:r>
              <w:rPr>
                <w:rFonts w:ascii="Times New Roman"/>
                <w:b w:val="false"/>
                <w:i w:val="false"/>
                <w:color w:val="000000"/>
                <w:sz w:val="20"/>
              </w:rPr>
              <w:t xml:space="preserve"> меншікке т</w:t>
            </w:r>
            <w:r>
              <w:rPr>
                <w:rFonts w:ascii="Times New Roman"/>
                <w:b w:val="false"/>
                <w:i w:val="false"/>
                <w:color w:val="000000"/>
                <w:sz w:val="20"/>
              </w:rPr>
              <w:t>ү</w:t>
            </w:r>
            <w:r>
              <w:rPr>
                <w:rFonts w:ascii="Times New Roman"/>
                <w:b w:val="false"/>
                <w:i w:val="false"/>
                <w:color w:val="000000"/>
                <w:sz w:val="20"/>
              </w:rPr>
              <w:t>скен м</w:t>
            </w:r>
            <w:r>
              <w:rPr>
                <w:rFonts w:ascii="Times New Roman"/>
                <w:b w:val="false"/>
                <w:i w:val="false"/>
                <w:color w:val="000000"/>
                <w:sz w:val="20"/>
              </w:rPr>
              <w:t>ү</w:t>
            </w:r>
            <w:r>
              <w:rPr>
                <w:rFonts w:ascii="Times New Roman"/>
                <w:b w:val="false"/>
                <w:i w:val="false"/>
                <w:color w:val="000000"/>
                <w:sz w:val="20"/>
              </w:rPr>
              <w:t>лікті</w:t>
            </w:r>
            <w:r>
              <w:br/>
            </w:r>
            <w:r>
              <w:rPr>
                <w:rFonts w:ascii="Times New Roman"/>
                <w:b w:val="false"/>
                <w:i w:val="false"/>
                <w:color w:val="000000"/>
                <w:sz w:val="20"/>
              </w:rPr>
              <w:t>
</w:t>
            </w:r>
            <w:r>
              <w:rPr>
                <w:rFonts w:ascii="Times New Roman"/>
                <w:b w:val="false"/>
                <w:i w:val="false"/>
                <w:color w:val="000000"/>
                <w:sz w:val="20"/>
              </w:rPr>
              <w:t>есепке алу, са</w:t>
            </w:r>
            <w:r>
              <w:rPr>
                <w:rFonts w:ascii="Times New Roman"/>
                <w:b w:val="false"/>
                <w:i w:val="false"/>
                <w:color w:val="000000"/>
                <w:sz w:val="20"/>
              </w:rPr>
              <w:t>қ</w:t>
            </w:r>
            <w:r>
              <w:rPr>
                <w:rFonts w:ascii="Times New Roman"/>
                <w:b w:val="false"/>
                <w:i w:val="false"/>
                <w:color w:val="000000"/>
                <w:sz w:val="20"/>
              </w:rPr>
              <w:t>тау, ба</w:t>
            </w:r>
            <w:r>
              <w:rPr>
                <w:rFonts w:ascii="Times New Roman"/>
                <w:b w:val="false"/>
                <w:i w:val="false"/>
                <w:color w:val="000000"/>
                <w:sz w:val="20"/>
              </w:rPr>
              <w:t>ғ</w:t>
            </w:r>
            <w:r>
              <w:rPr>
                <w:rFonts w:ascii="Times New Roman"/>
                <w:b w:val="false"/>
                <w:i w:val="false"/>
                <w:color w:val="000000"/>
                <w:sz w:val="20"/>
              </w:rPr>
              <w:t>алау ж</w:t>
            </w:r>
            <w:r>
              <w:rPr>
                <w:rFonts w:ascii="Times New Roman"/>
                <w:b w:val="false"/>
                <w:i w:val="false"/>
                <w:color w:val="000000"/>
                <w:sz w:val="20"/>
              </w:rPr>
              <w:t>ә</w:t>
            </w:r>
            <w:r>
              <w:rPr>
                <w:rFonts w:ascii="Times New Roman"/>
                <w:b w:val="false"/>
                <w:i w:val="false"/>
                <w:color w:val="000000"/>
                <w:sz w:val="20"/>
              </w:rPr>
              <w:t>не сату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1 360,0</w:t>
            </w:r>
          </w:p>
        </w:tc>
      </w:tr>
      <w:tr>
        <w:trPr>
          <w:trHeight w:val="3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rPr>
                <w:rFonts w:ascii="Times New Roman"/>
                <w:b w:val="false"/>
                <w:i w:val="false"/>
                <w:color w:val="000000"/>
                <w:sz w:val="20"/>
              </w:rPr>
              <w:t>ң</w:t>
            </w:r>
            <w:r>
              <w:rPr>
                <w:rFonts w:ascii="Times New Roman"/>
                <w:b w:val="false"/>
                <w:i w:val="false"/>
                <w:color w:val="000000"/>
                <w:sz w:val="20"/>
              </w:rPr>
              <w:t xml:space="preserve"> к</w:t>
            </w:r>
            <w:r>
              <w:rPr>
                <w:rFonts w:ascii="Times New Roman"/>
                <w:b w:val="false"/>
                <w:i w:val="false"/>
                <w:color w:val="000000"/>
                <w:sz w:val="20"/>
              </w:rPr>
              <w:t>ү</w:t>
            </w:r>
            <w:r>
              <w:rPr>
                <w:rFonts w:ascii="Times New Roman"/>
                <w:b w:val="false"/>
                <w:i w:val="false"/>
                <w:color w:val="000000"/>
                <w:sz w:val="20"/>
              </w:rPr>
              <w:t xml:space="preserve">рделі </w:t>
            </w:r>
            <w:r>
              <w:rPr>
                <w:rFonts w:ascii="Times New Roman"/>
                <w:b w:val="false"/>
                <w:i w:val="false"/>
                <w:color w:val="000000"/>
                <w:sz w:val="20"/>
              </w:rPr>
              <w:t>шы</w:t>
            </w:r>
            <w:r>
              <w:rPr>
                <w:rFonts w:ascii="Times New Roman"/>
                <w:b w:val="false"/>
                <w:i w:val="false"/>
                <w:color w:val="000000"/>
                <w:sz w:val="20"/>
              </w:rPr>
              <w:t>ғ</w:t>
            </w:r>
            <w:r>
              <w:rPr>
                <w:rFonts w:ascii="Times New Roman"/>
                <w:b w:val="false"/>
                <w:i w:val="false"/>
                <w:color w:val="000000"/>
                <w:sz w:val="20"/>
              </w:rPr>
              <w:t>ыстары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w:t>
            </w:r>
            <w:r>
              <w:rPr>
                <w:rFonts w:ascii="Times New Roman"/>
                <w:b w:val="false"/>
                <w:i w:val="false"/>
                <w:color w:val="000000"/>
                <w:sz w:val="20"/>
              </w:rPr>
              <w:t>ә</w:t>
            </w:r>
            <w:r>
              <w:rPr>
                <w:rFonts w:ascii="Times New Roman"/>
                <w:b w:val="false"/>
                <w:i w:val="false"/>
                <w:color w:val="000000"/>
                <w:sz w:val="20"/>
              </w:rPr>
              <w:t>не статистикалы</w:t>
            </w:r>
            <w:r>
              <w:rPr>
                <w:rFonts w:ascii="Times New Roman"/>
                <w:b w:val="false"/>
                <w:i w:val="false"/>
                <w:color w:val="000000"/>
                <w:sz w:val="20"/>
              </w:rPr>
              <w:t>қ қ</w:t>
            </w:r>
            <w:r>
              <w:rPr>
                <w:rFonts w:ascii="Times New Roman"/>
                <w:b w:val="false"/>
                <w:i w:val="false"/>
                <w:color w:val="000000"/>
                <w:sz w:val="20"/>
              </w:rPr>
              <w:t>ызмет</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15 641,0</w:t>
            </w:r>
          </w:p>
        </w:tc>
      </w:tr>
      <w:tr>
        <w:trPr>
          <w:trHeight w:val="75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экономика ж</w:t>
            </w:r>
            <w:r>
              <w:rPr>
                <w:rFonts w:ascii="Times New Roman"/>
                <w:b w:val="false"/>
                <w:i w:val="false"/>
                <w:color w:val="000000"/>
                <w:sz w:val="20"/>
              </w:rPr>
              <w:t>ә</w:t>
            </w:r>
            <w:r>
              <w:rPr>
                <w:rFonts w:ascii="Times New Roman"/>
                <w:b w:val="false"/>
                <w:i w:val="false"/>
                <w:color w:val="000000"/>
                <w:sz w:val="20"/>
              </w:rPr>
              <w:t xml:space="preserve">не бюджеттік жоспарлау </w:t>
            </w:r>
            <w:r>
              <w:rPr>
                <w:rFonts w:ascii="Times New Roman"/>
                <w:b w:val="false"/>
                <w:i w:val="false"/>
                <w:color w:val="000000"/>
                <w:sz w:val="20"/>
              </w:rPr>
              <w:t>б</w:t>
            </w:r>
            <w:r>
              <w:rPr>
                <w:rFonts w:ascii="Times New Roman"/>
                <w:b w:val="false"/>
                <w:i w:val="false"/>
                <w:color w:val="000000"/>
                <w:sz w:val="20"/>
              </w:rPr>
              <w:t>ө</w:t>
            </w:r>
            <w:r>
              <w:rPr>
                <w:rFonts w:ascii="Times New Roman"/>
                <w:b w:val="false"/>
                <w:i w:val="false"/>
                <w:color w:val="000000"/>
                <w:sz w:val="20"/>
              </w:rPr>
              <w:t>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15 641,0</w:t>
            </w:r>
          </w:p>
        </w:tc>
      </w:tr>
      <w:tr>
        <w:trPr>
          <w:trHeight w:val="141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w:t>
            </w:r>
            <w:r>
              <w:rPr>
                <w:rFonts w:ascii="Times New Roman"/>
                <w:b w:val="false"/>
                <w:i w:val="false"/>
                <w:color w:val="000000"/>
                <w:sz w:val="20"/>
              </w:rPr>
              <w:t>қ</w:t>
            </w:r>
            <w:r>
              <w:rPr>
                <w:rFonts w:ascii="Times New Roman"/>
                <w:b w:val="false"/>
                <w:i w:val="false"/>
                <w:color w:val="000000"/>
                <w:sz w:val="20"/>
              </w:rPr>
              <w:t xml:space="preserve"> саясатты, мемлекеттік</w:t>
            </w:r>
            <w:r>
              <w:br/>
            </w:r>
            <w:r>
              <w:rPr>
                <w:rFonts w:ascii="Times New Roman"/>
                <w:b w:val="false"/>
                <w:i w:val="false"/>
                <w:color w:val="000000"/>
                <w:sz w:val="20"/>
              </w:rPr>
              <w:t>
</w:t>
            </w:r>
            <w:r>
              <w:rPr>
                <w:rFonts w:ascii="Times New Roman"/>
                <w:b w:val="false"/>
                <w:i w:val="false"/>
                <w:color w:val="000000"/>
                <w:sz w:val="20"/>
              </w:rPr>
              <w:t>жоспарлау ж</w:t>
            </w:r>
            <w:r>
              <w:rPr>
                <w:rFonts w:ascii="Times New Roman"/>
                <w:b w:val="false"/>
                <w:i w:val="false"/>
                <w:color w:val="000000"/>
                <w:sz w:val="20"/>
              </w:rPr>
              <w:t>ү</w:t>
            </w:r>
            <w:r>
              <w:rPr>
                <w:rFonts w:ascii="Times New Roman"/>
                <w:b w:val="false"/>
                <w:i w:val="false"/>
                <w:color w:val="000000"/>
                <w:sz w:val="20"/>
              </w:rPr>
              <w:t xml:space="preserve">йесін </w:t>
            </w:r>
            <w:r>
              <w:rPr>
                <w:rFonts w:ascii="Times New Roman"/>
                <w:b w:val="false"/>
                <w:i w:val="false"/>
                <w:color w:val="000000"/>
                <w:sz w:val="20"/>
              </w:rPr>
              <w:t>қ</w:t>
            </w:r>
            <w:r>
              <w:rPr>
                <w:rFonts w:ascii="Times New Roman"/>
                <w:b w:val="false"/>
                <w:i w:val="false"/>
                <w:color w:val="000000"/>
                <w:sz w:val="20"/>
              </w:rPr>
              <w:t>алыптастыру ж</w:t>
            </w:r>
            <w:r>
              <w:rPr>
                <w:rFonts w:ascii="Times New Roman"/>
                <w:b w:val="false"/>
                <w:i w:val="false"/>
                <w:color w:val="000000"/>
                <w:sz w:val="20"/>
              </w:rPr>
              <w:t>ә</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дамыту ж</w:t>
            </w:r>
            <w:r>
              <w:rPr>
                <w:rFonts w:ascii="Times New Roman"/>
                <w:b w:val="false"/>
                <w:i w:val="false"/>
                <w:color w:val="000000"/>
                <w:sz w:val="20"/>
              </w:rPr>
              <w:t>ә</w:t>
            </w:r>
            <w:r>
              <w:rPr>
                <w:rFonts w:ascii="Times New Roman"/>
                <w:b w:val="false"/>
                <w:i w:val="false"/>
                <w:color w:val="000000"/>
                <w:sz w:val="20"/>
              </w:rPr>
              <w:t>не ауданды (облысты</w:t>
            </w:r>
            <w:r>
              <w:rPr>
                <w:rFonts w:ascii="Times New Roman"/>
                <w:b w:val="false"/>
                <w:i w:val="false"/>
                <w:color w:val="000000"/>
                <w:sz w:val="20"/>
              </w:rPr>
              <w:t>қ</w:t>
            </w:r>
            <w:r>
              <w:rPr>
                <w:rFonts w:ascii="Times New Roman"/>
                <w:b w:val="false"/>
                <w:i w:val="false"/>
                <w:color w:val="000000"/>
                <w:sz w:val="20"/>
              </w:rPr>
              <w:t xml:space="preserve"> манызы </w:t>
            </w:r>
            <w:r>
              <w:rPr>
                <w:rFonts w:ascii="Times New Roman"/>
                <w:b w:val="false"/>
                <w:i w:val="false"/>
                <w:color w:val="000000"/>
                <w:sz w:val="20"/>
              </w:rPr>
              <w:t>бар</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аланы) бас</w:t>
            </w:r>
            <w:r>
              <w:rPr>
                <w:rFonts w:ascii="Times New Roman"/>
                <w:b w:val="false"/>
                <w:i w:val="false"/>
                <w:color w:val="000000"/>
                <w:sz w:val="20"/>
              </w:rPr>
              <w:t>қ</w:t>
            </w:r>
            <w:r>
              <w:rPr>
                <w:rFonts w:ascii="Times New Roman"/>
                <w:b w:val="false"/>
                <w:i w:val="false"/>
                <w:color w:val="000000"/>
                <w:sz w:val="20"/>
              </w:rPr>
              <w:t>ару саласында</w:t>
            </w:r>
            <w:r>
              <w:rPr>
                <w:rFonts w:ascii="Times New Roman"/>
                <w:b w:val="false"/>
                <w:i w:val="false"/>
                <w:color w:val="000000"/>
                <w:sz w:val="20"/>
              </w:rPr>
              <w:t>ғ</w:t>
            </w:r>
            <w:r>
              <w:rPr>
                <w:rFonts w:ascii="Times New Roman"/>
                <w:b w:val="false"/>
                <w:i w:val="false"/>
                <w:color w:val="000000"/>
                <w:sz w:val="20"/>
              </w:rPr>
              <w:t xml:space="preserve">ы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 xml:space="preserve">саясатты іске асыру </w:t>
            </w:r>
            <w:r>
              <w:rPr>
                <w:rFonts w:ascii="Times New Roman"/>
                <w:b w:val="false"/>
                <w:i w:val="false"/>
                <w:color w:val="000000"/>
                <w:sz w:val="20"/>
              </w:rPr>
              <w:t>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15 486,0</w:t>
            </w:r>
          </w:p>
        </w:tc>
      </w:tr>
      <w:tr>
        <w:trPr>
          <w:trHeight w:val="40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rPr>
                <w:rFonts w:ascii="Times New Roman"/>
                <w:b w:val="false"/>
                <w:i w:val="false"/>
                <w:color w:val="000000"/>
                <w:sz w:val="20"/>
              </w:rPr>
              <w:t>ң</w:t>
            </w:r>
            <w:r>
              <w:rPr>
                <w:rFonts w:ascii="Times New Roman"/>
                <w:b w:val="false"/>
                <w:i w:val="false"/>
                <w:color w:val="000000"/>
                <w:sz w:val="20"/>
              </w:rPr>
              <w:t xml:space="preserve"> к</w:t>
            </w:r>
            <w:r>
              <w:rPr>
                <w:rFonts w:ascii="Times New Roman"/>
                <w:b w:val="false"/>
                <w:i w:val="false"/>
                <w:color w:val="000000"/>
                <w:sz w:val="20"/>
              </w:rPr>
              <w:t>ү</w:t>
            </w:r>
            <w:r>
              <w:rPr>
                <w:rFonts w:ascii="Times New Roman"/>
                <w:b w:val="false"/>
                <w:i w:val="false"/>
                <w:color w:val="000000"/>
                <w:sz w:val="20"/>
              </w:rPr>
              <w:t xml:space="preserve">рделі </w:t>
            </w:r>
            <w:r>
              <w:rPr>
                <w:rFonts w:ascii="Times New Roman"/>
                <w:b w:val="false"/>
                <w:i w:val="false"/>
                <w:color w:val="000000"/>
                <w:sz w:val="20"/>
              </w:rPr>
              <w:t>шы</w:t>
            </w:r>
            <w:r>
              <w:rPr>
                <w:rFonts w:ascii="Times New Roman"/>
                <w:b w:val="false"/>
                <w:i w:val="false"/>
                <w:color w:val="000000"/>
                <w:sz w:val="20"/>
              </w:rPr>
              <w:t>ғ</w:t>
            </w:r>
            <w:r>
              <w:rPr>
                <w:rFonts w:ascii="Times New Roman"/>
                <w:b w:val="false"/>
                <w:i w:val="false"/>
                <w:color w:val="000000"/>
                <w:sz w:val="20"/>
              </w:rPr>
              <w:t>ыстары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3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ор</w:t>
            </w:r>
            <w:r>
              <w:rPr>
                <w:rFonts w:ascii="Times New Roman"/>
                <w:b w:val="false"/>
                <w:i w:val="false"/>
                <w:color w:val="000000"/>
                <w:sz w:val="20"/>
              </w:rPr>
              <w:t>ғ</w:t>
            </w:r>
            <w:r>
              <w:rPr>
                <w:rFonts w:ascii="Times New Roman"/>
                <w:b w:val="false"/>
                <w:i w:val="false"/>
                <w:color w:val="000000"/>
                <w:sz w:val="20"/>
              </w:rPr>
              <w:t>аныс</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3 082,0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скери м</w:t>
            </w:r>
            <w:r>
              <w:rPr>
                <w:rFonts w:ascii="Times New Roman"/>
                <w:b w:val="false"/>
                <w:i w:val="false"/>
                <w:color w:val="000000"/>
                <w:sz w:val="20"/>
              </w:rPr>
              <w:t>ұқ</w:t>
            </w:r>
            <w:r>
              <w:rPr>
                <w:rFonts w:ascii="Times New Roman"/>
                <w:b w:val="false"/>
                <w:i w:val="false"/>
                <w:color w:val="000000"/>
                <w:sz w:val="20"/>
              </w:rPr>
              <w:t>таждар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3 082,0</w:t>
            </w:r>
          </w:p>
        </w:tc>
      </w:tr>
      <w:tr>
        <w:trPr>
          <w:trHeight w:val="3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 xml:space="preserve">ала) </w:t>
            </w:r>
            <w:r>
              <w:rPr>
                <w:rFonts w:ascii="Times New Roman"/>
                <w:b w:val="false"/>
                <w:i w:val="false"/>
                <w:color w:val="000000"/>
                <w:sz w:val="20"/>
              </w:rPr>
              <w:t>ә</w:t>
            </w:r>
            <w:r>
              <w:rPr>
                <w:rFonts w:ascii="Times New Roman"/>
                <w:b w:val="false"/>
                <w:i w:val="false"/>
                <w:color w:val="000000"/>
                <w:sz w:val="20"/>
              </w:rPr>
              <w:t>кіміні</w:t>
            </w:r>
            <w:r>
              <w:rPr>
                <w:rFonts w:ascii="Times New Roman"/>
                <w:b w:val="false"/>
                <w:i w:val="false"/>
                <w:color w:val="000000"/>
                <w:sz w:val="20"/>
              </w:rPr>
              <w:t>ң</w:t>
            </w:r>
            <w:r>
              <w:rPr>
                <w:rFonts w:ascii="Times New Roman"/>
                <w:b w:val="false"/>
                <w:i w:val="false"/>
                <w:color w:val="000000"/>
                <w:sz w:val="20"/>
              </w:rPr>
              <w:t xml:space="preserve"> аппараты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3 082,0</w:t>
            </w:r>
          </w:p>
        </w:tc>
      </w:tr>
      <w:tr>
        <w:trPr>
          <w:trHeight w:val="45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r>
              <w:rPr>
                <w:rFonts w:ascii="Times New Roman"/>
                <w:b w:val="false"/>
                <w:i w:val="false"/>
                <w:color w:val="000000"/>
                <w:sz w:val="20"/>
              </w:rPr>
              <w:t>ғ</w:t>
            </w:r>
            <w:r>
              <w:rPr>
                <w:rFonts w:ascii="Times New Roman"/>
                <w:b w:val="false"/>
                <w:i w:val="false"/>
                <w:color w:val="000000"/>
                <w:sz w:val="20"/>
              </w:rPr>
              <w:t xml:space="preserve">а бірдей </w:t>
            </w:r>
            <w:r>
              <w:rPr>
                <w:rFonts w:ascii="Times New Roman"/>
                <w:b w:val="false"/>
                <w:i w:val="false"/>
                <w:color w:val="000000"/>
                <w:sz w:val="20"/>
              </w:rPr>
              <w:t>ә</w:t>
            </w:r>
            <w:r>
              <w:rPr>
                <w:rFonts w:ascii="Times New Roman"/>
                <w:b w:val="false"/>
                <w:i w:val="false"/>
                <w:color w:val="000000"/>
                <w:sz w:val="20"/>
              </w:rPr>
              <w:t>скери міндетті ат</w:t>
            </w:r>
            <w:r>
              <w:rPr>
                <w:rFonts w:ascii="Times New Roman"/>
                <w:b w:val="false"/>
                <w:i w:val="false"/>
                <w:color w:val="000000"/>
                <w:sz w:val="20"/>
              </w:rPr>
              <w:t>қ</w:t>
            </w:r>
            <w:r>
              <w:rPr>
                <w:rFonts w:ascii="Times New Roman"/>
                <w:b w:val="false"/>
                <w:i w:val="false"/>
                <w:color w:val="000000"/>
                <w:sz w:val="20"/>
              </w:rPr>
              <w:t>ару</w:t>
            </w:r>
            <w:r>
              <w:br/>
            </w:r>
            <w:r>
              <w:rPr>
                <w:rFonts w:ascii="Times New Roman"/>
                <w:b w:val="false"/>
                <w:i w:val="false"/>
                <w:color w:val="000000"/>
                <w:sz w:val="20"/>
              </w:rPr>
              <w:t>
</w:t>
            </w:r>
            <w:r>
              <w:rPr>
                <w:rFonts w:ascii="Times New Roman"/>
                <w:b w:val="false"/>
                <w:i w:val="false"/>
                <w:color w:val="000000"/>
                <w:sz w:val="20"/>
              </w:rPr>
              <w:t>ше</w:t>
            </w:r>
            <w:r>
              <w:rPr>
                <w:rFonts w:ascii="Times New Roman"/>
                <w:b w:val="false"/>
                <w:i w:val="false"/>
                <w:color w:val="000000"/>
                <w:sz w:val="20"/>
              </w:rPr>
              <w:t>ң</w:t>
            </w:r>
            <w:r>
              <w:rPr>
                <w:rFonts w:ascii="Times New Roman"/>
                <w:b w:val="false"/>
                <w:i w:val="false"/>
                <w:color w:val="000000"/>
                <w:sz w:val="20"/>
              </w:rPr>
              <w:t>беріндегі іс-шаралар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3 082,0</w:t>
            </w:r>
          </w:p>
        </w:tc>
      </w:tr>
      <w:tr>
        <w:trPr>
          <w:trHeight w:val="43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о</w:t>
            </w:r>
            <w:r>
              <w:rPr>
                <w:rFonts w:ascii="Times New Roman"/>
                <w:b w:val="false"/>
                <w:i w:val="false"/>
                <w:color w:val="000000"/>
                <w:sz w:val="20"/>
              </w:rPr>
              <w:t>ғ</w:t>
            </w:r>
            <w:r>
              <w:rPr>
                <w:rFonts w:ascii="Times New Roman"/>
                <w:b w:val="false"/>
                <w:i w:val="false"/>
                <w:color w:val="000000"/>
                <w:sz w:val="20"/>
              </w:rPr>
              <w:t>амды</w:t>
            </w:r>
            <w:r>
              <w:rPr>
                <w:rFonts w:ascii="Times New Roman"/>
                <w:b w:val="false"/>
                <w:i w:val="false"/>
                <w:color w:val="000000"/>
                <w:sz w:val="20"/>
              </w:rPr>
              <w:t>қ</w:t>
            </w:r>
            <w:r>
              <w:rPr>
                <w:rFonts w:ascii="Times New Roman"/>
                <w:b w:val="false"/>
                <w:i w:val="false"/>
                <w:color w:val="000000"/>
                <w:sz w:val="20"/>
              </w:rPr>
              <w:t xml:space="preserve"> т</w:t>
            </w:r>
            <w:r>
              <w:rPr>
                <w:rFonts w:ascii="Times New Roman"/>
                <w:b w:val="false"/>
                <w:i w:val="false"/>
                <w:color w:val="000000"/>
                <w:sz w:val="20"/>
              </w:rPr>
              <w:t>ә</w:t>
            </w:r>
            <w:r>
              <w:rPr>
                <w:rFonts w:ascii="Times New Roman"/>
                <w:b w:val="false"/>
                <w:i w:val="false"/>
                <w:color w:val="000000"/>
                <w:sz w:val="20"/>
              </w:rPr>
              <w:t xml:space="preserve">ртіп, </w:t>
            </w:r>
            <w:r>
              <w:rPr>
                <w:rFonts w:ascii="Times New Roman"/>
                <w:b w:val="false"/>
                <w:i w:val="false"/>
                <w:color w:val="000000"/>
                <w:sz w:val="20"/>
              </w:rPr>
              <w:t>қ</w:t>
            </w:r>
            <w:r>
              <w:rPr>
                <w:rFonts w:ascii="Times New Roman"/>
                <w:b w:val="false"/>
                <w:i w:val="false"/>
                <w:color w:val="000000"/>
                <w:sz w:val="20"/>
              </w:rPr>
              <w:t xml:space="preserve">ауіпсіздік, </w:t>
            </w:r>
            <w:r>
              <w:rPr>
                <w:rFonts w:ascii="Times New Roman"/>
                <w:b w:val="false"/>
                <w:i w:val="false"/>
                <w:color w:val="000000"/>
                <w:sz w:val="20"/>
              </w:rPr>
              <w:t>құқ</w:t>
            </w:r>
            <w:r>
              <w:rPr>
                <w:rFonts w:ascii="Times New Roman"/>
                <w:b w:val="false"/>
                <w:i w:val="false"/>
                <w:color w:val="000000"/>
                <w:sz w:val="20"/>
              </w:rPr>
              <w:t>ы</w:t>
            </w:r>
            <w:r>
              <w:rPr>
                <w:rFonts w:ascii="Times New Roman"/>
                <w:b w:val="false"/>
                <w:i w:val="false"/>
                <w:color w:val="000000"/>
                <w:sz w:val="20"/>
              </w:rPr>
              <w:t>қ</w:t>
            </w:r>
            <w:r>
              <w:rPr>
                <w:rFonts w:ascii="Times New Roman"/>
                <w:b w:val="false"/>
                <w:i w:val="false"/>
                <w:color w:val="000000"/>
                <w:sz w:val="20"/>
              </w:rPr>
              <w:t>ты</w:t>
            </w:r>
            <w:r>
              <w:rPr>
                <w:rFonts w:ascii="Times New Roman"/>
                <w:b w:val="false"/>
                <w:i w:val="false"/>
                <w:color w:val="000000"/>
                <w:sz w:val="20"/>
              </w:rPr>
              <w:t>қ</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сот, </w:t>
            </w:r>
            <w:r>
              <w:rPr>
                <w:rFonts w:ascii="Times New Roman"/>
                <w:b w:val="false"/>
                <w:i w:val="false"/>
                <w:color w:val="000000"/>
                <w:sz w:val="20"/>
              </w:rPr>
              <w:t>қ</w:t>
            </w:r>
            <w:r>
              <w:rPr>
                <w:rFonts w:ascii="Times New Roman"/>
                <w:b w:val="false"/>
                <w:i w:val="false"/>
                <w:color w:val="000000"/>
                <w:sz w:val="20"/>
              </w:rPr>
              <w:t>ылмысты</w:t>
            </w:r>
            <w:r>
              <w:rPr>
                <w:rFonts w:ascii="Times New Roman"/>
                <w:b w:val="false"/>
                <w:i w:val="false"/>
                <w:color w:val="000000"/>
                <w:sz w:val="20"/>
              </w:rPr>
              <w:t>қ</w:t>
            </w:r>
            <w:r>
              <w:rPr>
                <w:rFonts w:ascii="Times New Roman"/>
                <w:b w:val="false"/>
                <w:i w:val="false"/>
                <w:color w:val="000000"/>
                <w:sz w:val="20"/>
              </w:rPr>
              <w:t>-ат</w:t>
            </w:r>
            <w:r>
              <w:rPr>
                <w:rFonts w:ascii="Times New Roman"/>
                <w:b w:val="false"/>
                <w:i w:val="false"/>
                <w:color w:val="000000"/>
                <w:sz w:val="20"/>
              </w:rPr>
              <w:t>қ</w:t>
            </w:r>
            <w:r>
              <w:rPr>
                <w:rFonts w:ascii="Times New Roman"/>
                <w:b w:val="false"/>
                <w:i w:val="false"/>
                <w:color w:val="000000"/>
                <w:sz w:val="20"/>
              </w:rPr>
              <w:t xml:space="preserve">ару </w:t>
            </w:r>
            <w:r>
              <w:rPr>
                <w:rFonts w:ascii="Times New Roman"/>
                <w:b w:val="false"/>
                <w:i w:val="false"/>
                <w:color w:val="000000"/>
                <w:sz w:val="20"/>
              </w:rPr>
              <w:t>қ</w:t>
            </w:r>
            <w:r>
              <w:rPr>
                <w:rFonts w:ascii="Times New Roman"/>
                <w:b w:val="false"/>
                <w:i w:val="false"/>
                <w:color w:val="000000"/>
                <w:sz w:val="20"/>
              </w:rPr>
              <w:t>ызметі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6 767,0</w:t>
            </w:r>
          </w:p>
        </w:tc>
      </w:tr>
      <w:tr>
        <w:trPr>
          <w:trHeight w:val="45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w:t>
            </w:r>
            <w:r>
              <w:rPr>
                <w:rFonts w:ascii="Times New Roman"/>
                <w:b w:val="false"/>
                <w:i w:val="false"/>
                <w:color w:val="000000"/>
                <w:sz w:val="20"/>
              </w:rPr>
              <w:t>ы</w:t>
            </w:r>
            <w:r>
              <w:rPr>
                <w:rFonts w:ascii="Times New Roman"/>
                <w:b w:val="false"/>
                <w:i w:val="false"/>
                <w:color w:val="000000"/>
                <w:sz w:val="20"/>
              </w:rPr>
              <w:t>қ қ</w:t>
            </w:r>
            <w:r>
              <w:rPr>
                <w:rFonts w:ascii="Times New Roman"/>
                <w:b w:val="false"/>
                <w:i w:val="false"/>
                <w:color w:val="000000"/>
                <w:sz w:val="20"/>
              </w:rPr>
              <w:t>ор</w:t>
            </w:r>
            <w:r>
              <w:rPr>
                <w:rFonts w:ascii="Times New Roman"/>
                <w:b w:val="false"/>
                <w:i w:val="false"/>
                <w:color w:val="000000"/>
                <w:sz w:val="20"/>
              </w:rPr>
              <w:t>ғ</w:t>
            </w:r>
            <w:r>
              <w:rPr>
                <w:rFonts w:ascii="Times New Roman"/>
                <w:b w:val="false"/>
                <w:i w:val="false"/>
                <w:color w:val="000000"/>
                <w:sz w:val="20"/>
              </w:rPr>
              <w:t xml:space="preserve">ау </w:t>
            </w:r>
            <w:r>
              <w:rPr>
                <w:rFonts w:ascii="Times New Roman"/>
                <w:b w:val="false"/>
                <w:i w:val="false"/>
                <w:color w:val="000000"/>
                <w:sz w:val="20"/>
              </w:rPr>
              <w:t>қ</w:t>
            </w:r>
            <w:r>
              <w:rPr>
                <w:rFonts w:ascii="Times New Roman"/>
                <w:b w:val="false"/>
                <w:i w:val="false"/>
                <w:color w:val="000000"/>
                <w:sz w:val="20"/>
              </w:rPr>
              <w:t>ызметі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6 767,0</w:t>
            </w:r>
          </w:p>
        </w:tc>
      </w:tr>
      <w:tr>
        <w:trPr>
          <w:trHeight w:val="117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й-коммуналды</w:t>
            </w:r>
            <w:r>
              <w:rPr>
                <w:rFonts w:ascii="Times New Roman"/>
                <w:b w:val="false"/>
                <w:i w:val="false"/>
                <w:color w:val="000000"/>
                <w:sz w:val="20"/>
              </w:rPr>
              <w:t>қ</w:t>
            </w:r>
            <w:r>
              <w:rPr>
                <w:rFonts w:ascii="Times New Roman"/>
                <w:b w:val="false"/>
                <w:i w:val="false"/>
                <w:color w:val="000000"/>
                <w:sz w:val="20"/>
              </w:rPr>
              <w:t xml:space="preserve"> шаруашылы</w:t>
            </w:r>
            <w:r>
              <w:rPr>
                <w:rFonts w:ascii="Times New Roman"/>
                <w:b w:val="false"/>
                <w:i w:val="false"/>
                <w:color w:val="000000"/>
                <w:sz w:val="20"/>
              </w:rPr>
              <w:t>ғ</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жолаушылар к</w:t>
            </w:r>
            <w:r>
              <w:rPr>
                <w:rFonts w:ascii="Times New Roman"/>
                <w:b w:val="false"/>
                <w:i w:val="false"/>
                <w:color w:val="000000"/>
                <w:sz w:val="20"/>
              </w:rPr>
              <w:t>ө</w:t>
            </w:r>
            <w:r>
              <w:rPr>
                <w:rFonts w:ascii="Times New Roman"/>
                <w:b w:val="false"/>
                <w:i w:val="false"/>
                <w:color w:val="000000"/>
                <w:sz w:val="20"/>
              </w:rPr>
              <w:t>лігі ж</w:t>
            </w:r>
            <w:r>
              <w:rPr>
                <w:rFonts w:ascii="Times New Roman"/>
                <w:b w:val="false"/>
                <w:i w:val="false"/>
                <w:color w:val="000000"/>
                <w:sz w:val="20"/>
              </w:rPr>
              <w:t>ә</w:t>
            </w:r>
            <w:r>
              <w:rPr>
                <w:rFonts w:ascii="Times New Roman"/>
                <w:b w:val="false"/>
                <w:i w:val="false"/>
                <w:color w:val="000000"/>
                <w:sz w:val="20"/>
              </w:rPr>
              <w:t xml:space="preserve">не автомобиль </w:t>
            </w:r>
            <w:r>
              <w:rPr>
                <w:rFonts w:ascii="Times New Roman"/>
                <w:b w:val="false"/>
                <w:i w:val="false"/>
                <w:color w:val="000000"/>
                <w:sz w:val="20"/>
              </w:rPr>
              <w:t>жолдары</w:t>
            </w:r>
            <w:r>
              <w:br/>
            </w:r>
            <w:r>
              <w:rPr>
                <w:rFonts w:ascii="Times New Roman"/>
                <w:b w:val="false"/>
                <w:i w:val="false"/>
                <w:color w:val="000000"/>
                <w:sz w:val="20"/>
              </w:rPr>
              <w:t>
</w:t>
            </w:r>
            <w:r>
              <w:rPr>
                <w:rFonts w:ascii="Times New Roman"/>
                <w:b w:val="false"/>
                <w:i w:val="false"/>
                <w:color w:val="000000"/>
                <w:sz w:val="20"/>
              </w:rPr>
              <w:t>б</w:t>
            </w:r>
            <w:r>
              <w:rPr>
                <w:rFonts w:ascii="Times New Roman"/>
                <w:b w:val="false"/>
                <w:i w:val="false"/>
                <w:color w:val="000000"/>
                <w:sz w:val="20"/>
              </w:rPr>
              <w:t>ө</w:t>
            </w:r>
            <w:r>
              <w:rPr>
                <w:rFonts w:ascii="Times New Roman"/>
                <w:b w:val="false"/>
                <w:i w:val="false"/>
                <w:color w:val="000000"/>
                <w:sz w:val="20"/>
              </w:rPr>
              <w:t>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6 767,0</w:t>
            </w:r>
          </w:p>
        </w:tc>
      </w:tr>
      <w:tr>
        <w:trPr>
          <w:trHeight w:val="3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w:t>
            </w:r>
            <w:r>
              <w:rPr>
                <w:rFonts w:ascii="Times New Roman"/>
                <w:b w:val="false"/>
                <w:i w:val="false"/>
                <w:color w:val="000000"/>
                <w:sz w:val="20"/>
              </w:rPr>
              <w:t>ү</w:t>
            </w:r>
            <w:r>
              <w:rPr>
                <w:rFonts w:ascii="Times New Roman"/>
                <w:b w:val="false"/>
                <w:i w:val="false"/>
                <w:color w:val="000000"/>
                <w:sz w:val="20"/>
              </w:rPr>
              <w:t xml:space="preserve">рісі </w:t>
            </w:r>
            <w:r>
              <w:rPr>
                <w:rFonts w:ascii="Times New Roman"/>
                <w:b w:val="false"/>
                <w:i w:val="false"/>
                <w:color w:val="000000"/>
                <w:sz w:val="20"/>
              </w:rPr>
              <w:t>қ</w:t>
            </w:r>
            <w:r>
              <w:rPr>
                <w:rFonts w:ascii="Times New Roman"/>
                <w:b w:val="false"/>
                <w:i w:val="false"/>
                <w:color w:val="000000"/>
                <w:sz w:val="20"/>
              </w:rPr>
              <w:t>ауiпсiздiгін</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амтамасыз ету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6 767,0</w:t>
            </w:r>
          </w:p>
        </w:tc>
      </w:tr>
      <w:tr>
        <w:trPr>
          <w:trHeight w:val="43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1 016 557,0</w:t>
            </w:r>
          </w:p>
        </w:tc>
      </w:tr>
      <w:tr>
        <w:trPr>
          <w:trHeight w:val="27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w:t>
            </w:r>
            <w:r>
              <w:rPr>
                <w:rFonts w:ascii="Times New Roman"/>
                <w:b w:val="false"/>
                <w:i w:val="false"/>
                <w:color w:val="000000"/>
                <w:sz w:val="20"/>
              </w:rPr>
              <w:t>ә</w:t>
            </w:r>
            <w:r>
              <w:rPr>
                <w:rFonts w:ascii="Times New Roman"/>
                <w:b w:val="false"/>
                <w:i w:val="false"/>
                <w:color w:val="000000"/>
                <w:sz w:val="20"/>
              </w:rPr>
              <w:t>рбие ж</w:t>
            </w:r>
            <w:r>
              <w:rPr>
                <w:rFonts w:ascii="Times New Roman"/>
                <w:b w:val="false"/>
                <w:i w:val="false"/>
                <w:color w:val="000000"/>
                <w:sz w:val="20"/>
              </w:rPr>
              <w:t>ә</w:t>
            </w:r>
            <w:r>
              <w:rPr>
                <w:rFonts w:ascii="Times New Roman"/>
                <w:b w:val="false"/>
                <w:i w:val="false"/>
                <w:color w:val="000000"/>
                <w:sz w:val="20"/>
              </w:rPr>
              <w:t>не о</w:t>
            </w:r>
            <w:r>
              <w:rPr>
                <w:rFonts w:ascii="Times New Roman"/>
                <w:b w:val="false"/>
                <w:i w:val="false"/>
                <w:color w:val="000000"/>
                <w:sz w:val="20"/>
              </w:rPr>
              <w:t>қ</w:t>
            </w:r>
            <w:r>
              <w:rPr>
                <w:rFonts w:ascii="Times New Roman"/>
                <w:b w:val="false"/>
                <w:i w:val="false"/>
                <w:color w:val="000000"/>
                <w:sz w:val="20"/>
              </w:rPr>
              <w:t>ыту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220 340,0</w:t>
            </w:r>
          </w:p>
        </w:tc>
      </w:tr>
      <w:tr>
        <w:trPr>
          <w:trHeight w:val="76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алада</w:t>
            </w:r>
            <w:r>
              <w:rPr>
                <w:rFonts w:ascii="Times New Roman"/>
                <w:b w:val="false"/>
                <w:i w:val="false"/>
                <w:color w:val="000000"/>
                <w:sz w:val="20"/>
              </w:rPr>
              <w:t>ғ</w:t>
            </w:r>
            <w:r>
              <w:rPr>
                <w:rFonts w:ascii="Times New Roman"/>
                <w:b w:val="false"/>
                <w:i w:val="false"/>
                <w:color w:val="000000"/>
                <w:sz w:val="20"/>
              </w:rPr>
              <w:t>ы аудан, ауданды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w:t>
            </w:r>
            <w:r>
              <w:br/>
            </w:r>
            <w:r>
              <w:rPr>
                <w:rFonts w:ascii="Times New Roman"/>
                <w:b w:val="false"/>
                <w:i w:val="false"/>
                <w:color w:val="000000"/>
                <w:sz w:val="20"/>
              </w:rPr>
              <w:t>
</w:t>
            </w:r>
            <w:r>
              <w:rPr>
                <w:rFonts w:ascii="Times New Roman"/>
                <w:b w:val="false"/>
                <w:i w:val="false"/>
                <w:color w:val="000000"/>
                <w:sz w:val="20"/>
              </w:rPr>
              <w:t>кент, ауыл (село), ауылды</w:t>
            </w:r>
            <w:r>
              <w:rPr>
                <w:rFonts w:ascii="Times New Roman"/>
                <w:b w:val="false"/>
                <w:i w:val="false"/>
                <w:color w:val="000000"/>
                <w:sz w:val="20"/>
              </w:rPr>
              <w:t xml:space="preserve">қ </w:t>
            </w:r>
            <w:r>
              <w:rPr>
                <w:rFonts w:ascii="Times New Roman"/>
                <w:b w:val="false"/>
                <w:i w:val="false"/>
                <w:color w:val="000000"/>
                <w:sz w:val="20"/>
              </w:rPr>
              <w:t>(селолы</w:t>
            </w:r>
            <w:r>
              <w:rPr>
                <w:rFonts w:ascii="Times New Roman"/>
                <w:b w:val="false"/>
                <w:i w:val="false"/>
                <w:color w:val="000000"/>
                <w:sz w:val="20"/>
              </w:rPr>
              <w:t>қ</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округ </w:t>
            </w:r>
            <w:r>
              <w:rPr>
                <w:rFonts w:ascii="Times New Roman"/>
                <w:b w:val="false"/>
                <w:i w:val="false"/>
                <w:color w:val="000000"/>
                <w:sz w:val="20"/>
              </w:rPr>
              <w:t>ә</w:t>
            </w:r>
            <w:r>
              <w:rPr>
                <w:rFonts w:ascii="Times New Roman"/>
                <w:b w:val="false"/>
                <w:i w:val="false"/>
                <w:color w:val="000000"/>
                <w:sz w:val="20"/>
              </w:rPr>
              <w:t>кіміні</w:t>
            </w:r>
            <w:r>
              <w:rPr>
                <w:rFonts w:ascii="Times New Roman"/>
                <w:b w:val="false"/>
                <w:i w:val="false"/>
                <w:color w:val="000000"/>
                <w:sz w:val="20"/>
              </w:rPr>
              <w:t>ң</w:t>
            </w:r>
            <w:r>
              <w:rPr>
                <w:rFonts w:ascii="Times New Roman"/>
                <w:b w:val="false"/>
                <w:i w:val="false"/>
                <w:color w:val="000000"/>
                <w:sz w:val="20"/>
              </w:rPr>
              <w:t xml:space="preserve"> аппараты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16 816,0</w:t>
            </w:r>
          </w:p>
        </w:tc>
      </w:tr>
      <w:tr>
        <w:trPr>
          <w:trHeight w:val="43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w:t>
            </w:r>
            <w:r>
              <w:rPr>
                <w:rFonts w:ascii="Times New Roman"/>
                <w:b w:val="false"/>
                <w:i w:val="false"/>
                <w:color w:val="000000"/>
                <w:sz w:val="20"/>
              </w:rPr>
              <w:t>ә</w:t>
            </w:r>
            <w:r>
              <w:rPr>
                <w:rFonts w:ascii="Times New Roman"/>
                <w:b w:val="false"/>
                <w:i w:val="false"/>
                <w:color w:val="000000"/>
                <w:sz w:val="20"/>
              </w:rPr>
              <w:t>рбие ж</w:t>
            </w:r>
            <w:r>
              <w:rPr>
                <w:rFonts w:ascii="Times New Roman"/>
                <w:b w:val="false"/>
                <w:i w:val="false"/>
                <w:color w:val="000000"/>
                <w:sz w:val="20"/>
              </w:rPr>
              <w:t>ә</w:t>
            </w:r>
            <w:r>
              <w:rPr>
                <w:rFonts w:ascii="Times New Roman"/>
                <w:b w:val="false"/>
                <w:i w:val="false"/>
                <w:color w:val="000000"/>
                <w:sz w:val="20"/>
              </w:rPr>
              <w:t>не о</w:t>
            </w:r>
            <w:r>
              <w:rPr>
                <w:rFonts w:ascii="Times New Roman"/>
                <w:b w:val="false"/>
                <w:i w:val="false"/>
                <w:color w:val="000000"/>
                <w:sz w:val="20"/>
              </w:rPr>
              <w:t>қ</w:t>
            </w:r>
            <w:r>
              <w:rPr>
                <w:rFonts w:ascii="Times New Roman"/>
                <w:b w:val="false"/>
                <w:i w:val="false"/>
                <w:color w:val="000000"/>
                <w:sz w:val="20"/>
              </w:rPr>
              <w:t>ыту</w:t>
            </w:r>
            <w:r>
              <w:br/>
            </w:r>
            <w:r>
              <w:rPr>
                <w:rFonts w:ascii="Times New Roman"/>
                <w:b w:val="false"/>
                <w:i w:val="false"/>
                <w:color w:val="000000"/>
                <w:sz w:val="20"/>
              </w:rPr>
              <w:t>
</w:t>
            </w:r>
            <w:r>
              <w:rPr>
                <w:rFonts w:ascii="Times New Roman"/>
                <w:b w:val="false"/>
                <w:i w:val="false"/>
                <w:color w:val="000000"/>
                <w:sz w:val="20"/>
              </w:rPr>
              <w:t>ұ</w:t>
            </w:r>
            <w:r>
              <w:rPr>
                <w:rFonts w:ascii="Times New Roman"/>
                <w:b w:val="false"/>
                <w:i w:val="false"/>
                <w:color w:val="000000"/>
                <w:sz w:val="20"/>
              </w:rPr>
              <w:t xml:space="preserve">йымдарын </w:t>
            </w:r>
            <w:r>
              <w:rPr>
                <w:rFonts w:ascii="Times New Roman"/>
                <w:b w:val="false"/>
                <w:i w:val="false"/>
                <w:color w:val="000000"/>
                <w:sz w:val="20"/>
              </w:rPr>
              <w:t>қ</w:t>
            </w:r>
            <w:r>
              <w:rPr>
                <w:rFonts w:ascii="Times New Roman"/>
                <w:b w:val="false"/>
                <w:i w:val="false"/>
                <w:color w:val="000000"/>
                <w:sz w:val="20"/>
              </w:rPr>
              <w:t>олдау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16 741,0</w:t>
            </w:r>
          </w:p>
        </w:tc>
      </w:tr>
      <w:tr>
        <w:trPr>
          <w:trHeight w:val="118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w:t>
            </w:r>
            <w:r>
              <w:rPr>
                <w:rFonts w:ascii="Times New Roman"/>
                <w:b w:val="false"/>
                <w:i w:val="false"/>
                <w:color w:val="000000"/>
                <w:sz w:val="20"/>
              </w:rPr>
              <w:t>ұғ</w:t>
            </w:r>
            <w:r>
              <w:rPr>
                <w:rFonts w:ascii="Times New Roman"/>
                <w:b w:val="false"/>
                <w:i w:val="false"/>
                <w:color w:val="000000"/>
                <w:sz w:val="20"/>
              </w:rPr>
              <w:t>алімдеріне ж</w:t>
            </w:r>
            <w:r>
              <w:rPr>
                <w:rFonts w:ascii="Times New Roman"/>
                <w:b w:val="false"/>
                <w:i w:val="false"/>
                <w:color w:val="000000"/>
                <w:sz w:val="20"/>
              </w:rPr>
              <w:t>ә</w:t>
            </w:r>
            <w:r>
              <w:rPr>
                <w:rFonts w:ascii="Times New Roman"/>
                <w:b w:val="false"/>
                <w:i w:val="false"/>
                <w:color w:val="000000"/>
                <w:sz w:val="20"/>
              </w:rPr>
              <w:t>не мектепке</w:t>
            </w:r>
            <w:r>
              <w:br/>
            </w:r>
            <w:r>
              <w:rPr>
                <w:rFonts w:ascii="Times New Roman"/>
                <w:b w:val="false"/>
                <w:i w:val="false"/>
                <w:color w:val="000000"/>
                <w:sz w:val="20"/>
              </w:rPr>
              <w:t>
</w:t>
            </w:r>
            <w:r>
              <w:rPr>
                <w:rFonts w:ascii="Times New Roman"/>
                <w:b w:val="false"/>
                <w:i w:val="false"/>
                <w:color w:val="000000"/>
                <w:sz w:val="20"/>
              </w:rPr>
              <w:t xml:space="preserve">дейінгі </w:t>
            </w:r>
            <w:r>
              <w:rPr>
                <w:rFonts w:ascii="Times New Roman"/>
                <w:b w:val="false"/>
                <w:i w:val="false"/>
                <w:color w:val="000000"/>
                <w:sz w:val="20"/>
              </w:rPr>
              <w:t>ұ</w:t>
            </w:r>
            <w:r>
              <w:rPr>
                <w:rFonts w:ascii="Times New Roman"/>
                <w:b w:val="false"/>
                <w:i w:val="false"/>
                <w:color w:val="000000"/>
                <w:sz w:val="20"/>
              </w:rPr>
              <w:t>йымдарды</w:t>
            </w:r>
            <w:r>
              <w:rPr>
                <w:rFonts w:ascii="Times New Roman"/>
                <w:b w:val="false"/>
                <w:i w:val="false"/>
                <w:color w:val="000000"/>
                <w:sz w:val="20"/>
              </w:rPr>
              <w:t>ң</w:t>
            </w:r>
            <w:r>
              <w:rPr>
                <w:rFonts w:ascii="Times New Roman"/>
                <w:b w:val="false"/>
                <w:i w:val="false"/>
                <w:color w:val="000000"/>
                <w:sz w:val="20"/>
              </w:rPr>
              <w:t xml:space="preserve"> т</w:t>
            </w:r>
            <w:r>
              <w:rPr>
                <w:rFonts w:ascii="Times New Roman"/>
                <w:b w:val="false"/>
                <w:i w:val="false"/>
                <w:color w:val="000000"/>
                <w:sz w:val="20"/>
              </w:rPr>
              <w:t>ә</w:t>
            </w:r>
            <w:r>
              <w:rPr>
                <w:rFonts w:ascii="Times New Roman"/>
                <w:b w:val="false"/>
                <w:i w:val="false"/>
                <w:color w:val="000000"/>
                <w:sz w:val="20"/>
              </w:rPr>
              <w:t>рбиешілеріне</w:t>
            </w:r>
            <w:r>
              <w:br/>
            </w:r>
            <w:r>
              <w:rPr>
                <w:rFonts w:ascii="Times New Roman"/>
                <w:b w:val="false"/>
                <w:i w:val="false"/>
                <w:color w:val="000000"/>
                <w:sz w:val="20"/>
              </w:rPr>
              <w:t>
</w:t>
            </w:r>
            <w:r>
              <w:rPr>
                <w:rFonts w:ascii="Times New Roman"/>
                <w:b w:val="false"/>
                <w:i w:val="false"/>
                <w:color w:val="000000"/>
                <w:sz w:val="20"/>
              </w:rPr>
              <w:t xml:space="preserve">біліктілік санаты </w:t>
            </w:r>
            <w:r>
              <w:rPr>
                <w:rFonts w:ascii="Times New Roman"/>
                <w:b w:val="false"/>
                <w:i w:val="false"/>
                <w:color w:val="000000"/>
                <w:sz w:val="20"/>
              </w:rPr>
              <w:t>ү</w:t>
            </w:r>
            <w:r>
              <w:rPr>
                <w:rFonts w:ascii="Times New Roman"/>
                <w:b w:val="false"/>
                <w:i w:val="false"/>
                <w:color w:val="000000"/>
                <w:sz w:val="20"/>
              </w:rPr>
              <w:t xml:space="preserve">шін </w:t>
            </w:r>
            <w:r>
              <w:rPr>
                <w:rFonts w:ascii="Times New Roman"/>
                <w:b w:val="false"/>
                <w:i w:val="false"/>
                <w:color w:val="000000"/>
                <w:sz w:val="20"/>
              </w:rPr>
              <w:t>қ</w:t>
            </w:r>
            <w:r>
              <w:rPr>
                <w:rFonts w:ascii="Times New Roman"/>
                <w:b w:val="false"/>
                <w:i w:val="false"/>
                <w:color w:val="000000"/>
                <w:sz w:val="20"/>
              </w:rPr>
              <w:t>осымша а</w:t>
            </w:r>
            <w:r>
              <w:rPr>
                <w:rFonts w:ascii="Times New Roman"/>
                <w:b w:val="false"/>
                <w:i w:val="false"/>
                <w:color w:val="000000"/>
                <w:sz w:val="20"/>
              </w:rPr>
              <w:t>қ</w:t>
            </w:r>
            <w:r>
              <w:rPr>
                <w:rFonts w:ascii="Times New Roman"/>
                <w:b w:val="false"/>
                <w:i w:val="false"/>
                <w:color w:val="000000"/>
                <w:sz w:val="20"/>
              </w:rPr>
              <w:t>ыны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 xml:space="preserve">лемін </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айту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57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білім б</w:t>
            </w:r>
            <w:r>
              <w:rPr>
                <w:rFonts w:ascii="Times New Roman"/>
                <w:b w:val="false"/>
                <w:i w:val="false"/>
                <w:color w:val="000000"/>
                <w:sz w:val="20"/>
              </w:rPr>
              <w:t>ө</w:t>
            </w:r>
            <w:r>
              <w:rPr>
                <w:rFonts w:ascii="Times New Roman"/>
                <w:b w:val="false"/>
                <w:i w:val="false"/>
                <w:color w:val="000000"/>
                <w:sz w:val="20"/>
              </w:rPr>
              <w:t>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203 524,0</w:t>
            </w:r>
          </w:p>
        </w:tc>
      </w:tr>
      <w:tr>
        <w:trPr>
          <w:trHeight w:val="46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w:t>
            </w:r>
            <w:r>
              <w:rPr>
                <w:rFonts w:ascii="Times New Roman"/>
                <w:b w:val="false"/>
                <w:i w:val="false"/>
                <w:color w:val="000000"/>
                <w:sz w:val="20"/>
              </w:rPr>
              <w:t>ә</w:t>
            </w:r>
            <w:r>
              <w:rPr>
                <w:rFonts w:ascii="Times New Roman"/>
                <w:b w:val="false"/>
                <w:i w:val="false"/>
                <w:color w:val="000000"/>
                <w:sz w:val="20"/>
              </w:rPr>
              <w:t>рбие ж</w:t>
            </w:r>
            <w:r>
              <w:rPr>
                <w:rFonts w:ascii="Times New Roman"/>
                <w:b w:val="false"/>
                <w:i w:val="false"/>
                <w:color w:val="000000"/>
                <w:sz w:val="20"/>
              </w:rPr>
              <w:t>ә</w:t>
            </w:r>
            <w:r>
              <w:rPr>
                <w:rFonts w:ascii="Times New Roman"/>
                <w:b w:val="false"/>
                <w:i w:val="false"/>
                <w:color w:val="000000"/>
                <w:sz w:val="20"/>
              </w:rPr>
              <w:t>не  о</w:t>
            </w:r>
            <w:r>
              <w:rPr>
                <w:rFonts w:ascii="Times New Roman"/>
                <w:b w:val="false"/>
                <w:i w:val="false"/>
                <w:color w:val="000000"/>
                <w:sz w:val="20"/>
              </w:rPr>
              <w:t>қ</w:t>
            </w:r>
            <w:r>
              <w:rPr>
                <w:rFonts w:ascii="Times New Roman"/>
                <w:b w:val="false"/>
                <w:i w:val="false"/>
                <w:color w:val="000000"/>
                <w:sz w:val="20"/>
              </w:rPr>
              <w:t>ыту</w:t>
            </w:r>
            <w:r>
              <w:br/>
            </w:r>
            <w:r>
              <w:rPr>
                <w:rFonts w:ascii="Times New Roman"/>
                <w:b w:val="false"/>
                <w:i w:val="false"/>
                <w:color w:val="000000"/>
                <w:sz w:val="20"/>
              </w:rPr>
              <w:t>
</w:t>
            </w:r>
            <w:r>
              <w:rPr>
                <w:rFonts w:ascii="Times New Roman"/>
                <w:b w:val="false"/>
                <w:i w:val="false"/>
                <w:color w:val="000000"/>
                <w:sz w:val="20"/>
              </w:rPr>
              <w:t>ұ</w:t>
            </w:r>
            <w:r>
              <w:rPr>
                <w:rFonts w:ascii="Times New Roman"/>
                <w:b w:val="false"/>
                <w:i w:val="false"/>
                <w:color w:val="000000"/>
                <w:sz w:val="20"/>
              </w:rPr>
              <w:t>йымдарыны</w:t>
            </w:r>
            <w:r>
              <w:rPr>
                <w:rFonts w:ascii="Times New Roman"/>
                <w:b w:val="false"/>
                <w:i w:val="false"/>
                <w:color w:val="000000"/>
                <w:sz w:val="20"/>
              </w:rPr>
              <w:t>ң қ</w:t>
            </w:r>
            <w:r>
              <w:rPr>
                <w:rFonts w:ascii="Times New Roman"/>
                <w:b w:val="false"/>
                <w:i w:val="false"/>
                <w:color w:val="000000"/>
                <w:sz w:val="20"/>
              </w:rPr>
              <w:t xml:space="preserve">ызметін </w:t>
            </w:r>
            <w:r>
              <w:rPr>
                <w:rFonts w:ascii="Times New Roman"/>
                <w:b w:val="false"/>
                <w:i w:val="false"/>
                <w:color w:val="000000"/>
                <w:sz w:val="20"/>
              </w:rPr>
              <w:t>қ</w:t>
            </w:r>
            <w:r>
              <w:rPr>
                <w:rFonts w:ascii="Times New Roman"/>
                <w:b w:val="false"/>
                <w:i w:val="false"/>
                <w:color w:val="000000"/>
                <w:sz w:val="20"/>
              </w:rPr>
              <w:t>амтамасыз ету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197 383,0</w:t>
            </w:r>
          </w:p>
        </w:tc>
      </w:tr>
      <w:tr>
        <w:trPr>
          <w:trHeight w:val="90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w:t>
            </w:r>
            <w:r>
              <w:rPr>
                <w:rFonts w:ascii="Times New Roman"/>
                <w:b w:val="false"/>
                <w:i w:val="false"/>
                <w:color w:val="000000"/>
                <w:sz w:val="20"/>
              </w:rPr>
              <w:t>ұғ</w:t>
            </w:r>
            <w:r>
              <w:rPr>
                <w:rFonts w:ascii="Times New Roman"/>
                <w:b w:val="false"/>
                <w:i w:val="false"/>
                <w:color w:val="000000"/>
                <w:sz w:val="20"/>
              </w:rPr>
              <w:t>алімдеріне ж</w:t>
            </w:r>
            <w:r>
              <w:rPr>
                <w:rFonts w:ascii="Times New Roman"/>
                <w:b w:val="false"/>
                <w:i w:val="false"/>
                <w:color w:val="000000"/>
                <w:sz w:val="20"/>
              </w:rPr>
              <w:t>ә</w:t>
            </w:r>
            <w:r>
              <w:rPr>
                <w:rFonts w:ascii="Times New Roman"/>
                <w:b w:val="false"/>
                <w:i w:val="false"/>
                <w:color w:val="000000"/>
                <w:sz w:val="20"/>
              </w:rPr>
              <w:t>не мектепке</w:t>
            </w:r>
            <w:r>
              <w:br/>
            </w:r>
            <w:r>
              <w:rPr>
                <w:rFonts w:ascii="Times New Roman"/>
                <w:b w:val="false"/>
                <w:i w:val="false"/>
                <w:color w:val="000000"/>
                <w:sz w:val="20"/>
              </w:rPr>
              <w:t>
</w:t>
            </w:r>
            <w:r>
              <w:rPr>
                <w:rFonts w:ascii="Times New Roman"/>
                <w:b w:val="false"/>
                <w:i w:val="false"/>
                <w:color w:val="000000"/>
                <w:sz w:val="20"/>
              </w:rPr>
              <w:t xml:space="preserve">дейінгі </w:t>
            </w:r>
            <w:r>
              <w:rPr>
                <w:rFonts w:ascii="Times New Roman"/>
                <w:b w:val="false"/>
                <w:i w:val="false"/>
                <w:color w:val="000000"/>
                <w:sz w:val="20"/>
              </w:rPr>
              <w:t>ұ</w:t>
            </w:r>
            <w:r>
              <w:rPr>
                <w:rFonts w:ascii="Times New Roman"/>
                <w:b w:val="false"/>
                <w:i w:val="false"/>
                <w:color w:val="000000"/>
                <w:sz w:val="20"/>
              </w:rPr>
              <w:t>йымдарды</w:t>
            </w:r>
            <w:r>
              <w:rPr>
                <w:rFonts w:ascii="Times New Roman"/>
                <w:b w:val="false"/>
                <w:i w:val="false"/>
                <w:color w:val="000000"/>
                <w:sz w:val="20"/>
              </w:rPr>
              <w:t>ң</w:t>
            </w:r>
            <w:r>
              <w:rPr>
                <w:rFonts w:ascii="Times New Roman"/>
                <w:b w:val="false"/>
                <w:i w:val="false"/>
                <w:color w:val="000000"/>
                <w:sz w:val="20"/>
              </w:rPr>
              <w:t xml:space="preserve"> т</w:t>
            </w:r>
            <w:r>
              <w:rPr>
                <w:rFonts w:ascii="Times New Roman"/>
                <w:b w:val="false"/>
                <w:i w:val="false"/>
                <w:color w:val="000000"/>
                <w:sz w:val="20"/>
              </w:rPr>
              <w:t>ә</w:t>
            </w:r>
            <w:r>
              <w:rPr>
                <w:rFonts w:ascii="Times New Roman"/>
                <w:b w:val="false"/>
                <w:i w:val="false"/>
                <w:color w:val="000000"/>
                <w:sz w:val="20"/>
              </w:rPr>
              <w:t>рбиешілеріне</w:t>
            </w:r>
            <w:r>
              <w:br/>
            </w:r>
            <w:r>
              <w:rPr>
                <w:rFonts w:ascii="Times New Roman"/>
                <w:b w:val="false"/>
                <w:i w:val="false"/>
                <w:color w:val="000000"/>
                <w:sz w:val="20"/>
              </w:rPr>
              <w:t>
</w:t>
            </w:r>
            <w:r>
              <w:rPr>
                <w:rFonts w:ascii="Times New Roman"/>
                <w:b w:val="false"/>
                <w:i w:val="false"/>
                <w:color w:val="000000"/>
                <w:sz w:val="20"/>
              </w:rPr>
              <w:t xml:space="preserve">біліктілік санаты </w:t>
            </w:r>
            <w:r>
              <w:rPr>
                <w:rFonts w:ascii="Times New Roman"/>
                <w:b w:val="false"/>
                <w:i w:val="false"/>
                <w:color w:val="000000"/>
                <w:sz w:val="20"/>
              </w:rPr>
              <w:t>ү</w:t>
            </w:r>
            <w:r>
              <w:rPr>
                <w:rFonts w:ascii="Times New Roman"/>
                <w:b w:val="false"/>
                <w:i w:val="false"/>
                <w:color w:val="000000"/>
                <w:sz w:val="20"/>
              </w:rPr>
              <w:t xml:space="preserve">шін </w:t>
            </w:r>
            <w:r>
              <w:rPr>
                <w:rFonts w:ascii="Times New Roman"/>
                <w:b w:val="false"/>
                <w:i w:val="false"/>
                <w:color w:val="000000"/>
                <w:sz w:val="20"/>
              </w:rPr>
              <w:t>қ</w:t>
            </w:r>
            <w:r>
              <w:rPr>
                <w:rFonts w:ascii="Times New Roman"/>
                <w:b w:val="false"/>
                <w:i w:val="false"/>
                <w:color w:val="000000"/>
                <w:sz w:val="20"/>
              </w:rPr>
              <w:t>осымша а</w:t>
            </w:r>
            <w:r>
              <w:rPr>
                <w:rFonts w:ascii="Times New Roman"/>
                <w:b w:val="false"/>
                <w:i w:val="false"/>
                <w:color w:val="000000"/>
                <w:sz w:val="20"/>
              </w:rPr>
              <w:t>қ</w:t>
            </w:r>
            <w:r>
              <w:rPr>
                <w:rFonts w:ascii="Times New Roman"/>
                <w:b w:val="false"/>
                <w:i w:val="false"/>
                <w:color w:val="000000"/>
                <w:sz w:val="20"/>
              </w:rPr>
              <w:t>ыны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 xml:space="preserve">лемін </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айту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6 141,0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w:t>
            </w:r>
            <w:r>
              <w:rPr>
                <w:rFonts w:ascii="Times New Roman"/>
                <w:b w:val="false"/>
                <w:i w:val="false"/>
                <w:color w:val="000000"/>
                <w:sz w:val="20"/>
              </w:rPr>
              <w:t>ә</w:t>
            </w:r>
            <w:r>
              <w:rPr>
                <w:rFonts w:ascii="Times New Roman"/>
                <w:b w:val="false"/>
                <w:i w:val="false"/>
                <w:color w:val="000000"/>
                <w:sz w:val="20"/>
              </w:rPr>
              <w:t>не жалпы орта</w:t>
            </w:r>
            <w:r>
              <w:br/>
            </w:r>
            <w:r>
              <w:rPr>
                <w:rFonts w:ascii="Times New Roman"/>
                <w:b w:val="false"/>
                <w:i w:val="false"/>
                <w:color w:val="000000"/>
                <w:sz w:val="20"/>
              </w:rPr>
              <w:t>
</w:t>
            </w:r>
            <w:r>
              <w:rPr>
                <w:rFonts w:ascii="Times New Roman"/>
                <w:b w:val="false"/>
                <w:i w:val="false"/>
                <w:color w:val="000000"/>
                <w:sz w:val="20"/>
              </w:rPr>
              <w:t>білім беру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743 210,0</w:t>
            </w:r>
          </w:p>
        </w:tc>
      </w:tr>
      <w:tr>
        <w:trPr>
          <w:trHeight w:val="46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білім б</w:t>
            </w:r>
            <w:r>
              <w:rPr>
                <w:rFonts w:ascii="Times New Roman"/>
                <w:b w:val="false"/>
                <w:i w:val="false"/>
                <w:color w:val="000000"/>
                <w:sz w:val="20"/>
              </w:rPr>
              <w:t>ө</w:t>
            </w:r>
            <w:r>
              <w:rPr>
                <w:rFonts w:ascii="Times New Roman"/>
                <w:b w:val="false"/>
                <w:i w:val="false"/>
                <w:color w:val="000000"/>
                <w:sz w:val="20"/>
              </w:rPr>
              <w:t>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743 210,0</w:t>
            </w:r>
          </w:p>
        </w:tc>
      </w:tr>
      <w:tr>
        <w:trPr>
          <w:trHeight w:val="27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654 837,0</w:t>
            </w:r>
          </w:p>
        </w:tc>
      </w:tr>
      <w:tr>
        <w:trPr>
          <w:trHeight w:val="40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w:t>
            </w:r>
            <w:r>
              <w:rPr>
                <w:rFonts w:ascii="Times New Roman"/>
                <w:b w:val="false"/>
                <w:i w:val="false"/>
                <w:color w:val="000000"/>
                <w:sz w:val="20"/>
              </w:rPr>
              <w:t>ү</w:t>
            </w:r>
            <w:r>
              <w:rPr>
                <w:rFonts w:ascii="Times New Roman"/>
                <w:b w:val="false"/>
                <w:i w:val="false"/>
                <w:color w:val="000000"/>
                <w:sz w:val="20"/>
              </w:rPr>
              <w:t xml:space="preserve">шін </w:t>
            </w:r>
            <w:r>
              <w:rPr>
                <w:rFonts w:ascii="Times New Roman"/>
                <w:b w:val="false"/>
                <w:i w:val="false"/>
                <w:color w:val="000000"/>
                <w:sz w:val="20"/>
              </w:rPr>
              <w:t>қ</w:t>
            </w:r>
            <w:r>
              <w:rPr>
                <w:rFonts w:ascii="Times New Roman"/>
                <w:b w:val="false"/>
                <w:i w:val="false"/>
                <w:color w:val="000000"/>
                <w:sz w:val="20"/>
              </w:rPr>
              <w:t>осымша білім беру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88 373,0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w:t>
            </w:r>
            <w:r>
              <w:rPr>
                <w:rFonts w:ascii="Times New Roman"/>
                <w:b w:val="false"/>
                <w:i w:val="false"/>
                <w:color w:val="000000"/>
                <w:sz w:val="20"/>
              </w:rPr>
              <w:t>ғ</w:t>
            </w:r>
            <w:r>
              <w:rPr>
                <w:rFonts w:ascii="Times New Roman"/>
                <w:b w:val="false"/>
                <w:i w:val="false"/>
                <w:color w:val="000000"/>
                <w:sz w:val="20"/>
              </w:rPr>
              <w:t xml:space="preserve">ы </w:t>
            </w:r>
            <w:r>
              <w:rPr>
                <w:rFonts w:ascii="Times New Roman"/>
                <w:b w:val="false"/>
                <w:i w:val="false"/>
                <w:color w:val="000000"/>
                <w:sz w:val="20"/>
              </w:rPr>
              <w:t>ө</w:t>
            </w:r>
            <w:r>
              <w:rPr>
                <w:rFonts w:ascii="Times New Roman"/>
                <w:b w:val="false"/>
                <w:i w:val="false"/>
                <w:color w:val="000000"/>
                <w:sz w:val="20"/>
              </w:rPr>
              <w:t xml:space="preserve">зге де </w:t>
            </w:r>
            <w:r>
              <w:rPr>
                <w:rFonts w:ascii="Times New Roman"/>
                <w:b w:val="false"/>
                <w:i w:val="false"/>
                <w:color w:val="000000"/>
                <w:sz w:val="20"/>
              </w:rPr>
              <w:t>қ</w:t>
            </w:r>
            <w:r>
              <w:rPr>
                <w:rFonts w:ascii="Times New Roman"/>
                <w:b w:val="false"/>
                <w:i w:val="false"/>
                <w:color w:val="000000"/>
                <w:sz w:val="20"/>
              </w:rPr>
              <w:t>ызметтер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53 007,0</w:t>
            </w:r>
          </w:p>
        </w:tc>
      </w:tr>
      <w:tr>
        <w:trPr>
          <w:trHeight w:val="40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білім б</w:t>
            </w:r>
            <w:r>
              <w:rPr>
                <w:rFonts w:ascii="Times New Roman"/>
                <w:b w:val="false"/>
                <w:i w:val="false"/>
                <w:color w:val="000000"/>
                <w:sz w:val="20"/>
              </w:rPr>
              <w:t>ө</w:t>
            </w:r>
            <w:r>
              <w:rPr>
                <w:rFonts w:ascii="Times New Roman"/>
                <w:b w:val="false"/>
                <w:i w:val="false"/>
                <w:color w:val="000000"/>
                <w:sz w:val="20"/>
              </w:rPr>
              <w:t>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41 260,0</w:t>
            </w:r>
          </w:p>
        </w:tc>
      </w:tr>
      <w:tr>
        <w:trPr>
          <w:trHeight w:val="79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w:t>
            </w:r>
            <w:r>
              <w:rPr>
                <w:rFonts w:ascii="Times New Roman"/>
                <w:b w:val="false"/>
                <w:i w:val="false"/>
                <w:color w:val="000000"/>
                <w:sz w:val="20"/>
              </w:rPr>
              <w:t>ң</w:t>
            </w:r>
            <w:r>
              <w:rPr>
                <w:rFonts w:ascii="Times New Roman"/>
                <w:b w:val="false"/>
                <w:i w:val="false"/>
                <w:color w:val="000000"/>
                <w:sz w:val="20"/>
              </w:rPr>
              <w:t>гейде білім беру</w:t>
            </w:r>
            <w:r>
              <w:br/>
            </w:r>
            <w:r>
              <w:rPr>
                <w:rFonts w:ascii="Times New Roman"/>
                <w:b w:val="false"/>
                <w:i w:val="false"/>
                <w:color w:val="000000"/>
                <w:sz w:val="20"/>
              </w:rPr>
              <w:t>
</w:t>
            </w:r>
            <w:r>
              <w:rPr>
                <w:rFonts w:ascii="Times New Roman"/>
                <w:b w:val="false"/>
                <w:i w:val="false"/>
                <w:color w:val="000000"/>
                <w:sz w:val="20"/>
              </w:rPr>
              <w:t>саласында</w:t>
            </w:r>
            <w:r>
              <w:rPr>
                <w:rFonts w:ascii="Times New Roman"/>
                <w:b w:val="false"/>
                <w:i w:val="false"/>
                <w:color w:val="000000"/>
                <w:sz w:val="20"/>
              </w:rPr>
              <w:t>ғ</w:t>
            </w:r>
            <w:r>
              <w:rPr>
                <w:rFonts w:ascii="Times New Roman"/>
                <w:b w:val="false"/>
                <w:i w:val="false"/>
                <w:color w:val="000000"/>
                <w:sz w:val="20"/>
              </w:rPr>
              <w:t>ы мемлекеттік саясатты іске</w:t>
            </w:r>
            <w:r>
              <w:br/>
            </w:r>
            <w:r>
              <w:rPr>
                <w:rFonts w:ascii="Times New Roman"/>
                <w:b w:val="false"/>
                <w:i w:val="false"/>
                <w:color w:val="000000"/>
                <w:sz w:val="20"/>
              </w:rPr>
              <w:t>
</w:t>
            </w:r>
            <w:r>
              <w:rPr>
                <w:rFonts w:ascii="Times New Roman"/>
                <w:b w:val="false"/>
                <w:i w:val="false"/>
                <w:color w:val="000000"/>
                <w:sz w:val="20"/>
              </w:rPr>
              <w:t>асыру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8 717,0</w:t>
            </w:r>
          </w:p>
        </w:tc>
      </w:tr>
      <w:tr>
        <w:trPr>
          <w:trHeight w:val="118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мемлекеттік білім беру мекемелер </w:t>
            </w:r>
            <w:r>
              <w:rPr>
                <w:rFonts w:ascii="Times New Roman"/>
                <w:b w:val="false"/>
                <w:i w:val="false"/>
                <w:color w:val="000000"/>
                <w:sz w:val="20"/>
              </w:rPr>
              <w:t>ү</w:t>
            </w:r>
            <w:r>
              <w:rPr>
                <w:rFonts w:ascii="Times New Roman"/>
                <w:b w:val="false"/>
                <w:i w:val="false"/>
                <w:color w:val="000000"/>
                <w:sz w:val="20"/>
              </w:rPr>
              <w:t>шін</w:t>
            </w:r>
            <w:r>
              <w:br/>
            </w:r>
            <w:r>
              <w:rPr>
                <w:rFonts w:ascii="Times New Roman"/>
                <w:b w:val="false"/>
                <w:i w:val="false"/>
                <w:color w:val="000000"/>
                <w:sz w:val="20"/>
              </w:rPr>
              <w:t>
</w:t>
            </w:r>
            <w:r>
              <w:rPr>
                <w:rFonts w:ascii="Times New Roman"/>
                <w:b w:val="false"/>
                <w:i w:val="false"/>
                <w:color w:val="000000"/>
                <w:sz w:val="20"/>
              </w:rPr>
              <w:t>о</w:t>
            </w:r>
            <w:r>
              <w:rPr>
                <w:rFonts w:ascii="Times New Roman"/>
                <w:b w:val="false"/>
                <w:i w:val="false"/>
                <w:color w:val="000000"/>
                <w:sz w:val="20"/>
              </w:rPr>
              <w:t>қ</w:t>
            </w:r>
            <w:r>
              <w:rPr>
                <w:rFonts w:ascii="Times New Roman"/>
                <w:b w:val="false"/>
                <w:i w:val="false"/>
                <w:color w:val="000000"/>
                <w:sz w:val="20"/>
              </w:rPr>
              <w:t>улы</w:t>
            </w:r>
            <w:r>
              <w:rPr>
                <w:rFonts w:ascii="Times New Roman"/>
                <w:b w:val="false"/>
                <w:i w:val="false"/>
                <w:color w:val="000000"/>
                <w:sz w:val="20"/>
              </w:rPr>
              <w:t>қ</w:t>
            </w:r>
            <w:r>
              <w:rPr>
                <w:rFonts w:ascii="Times New Roman"/>
                <w:b w:val="false"/>
                <w:i w:val="false"/>
                <w:color w:val="000000"/>
                <w:sz w:val="20"/>
              </w:rPr>
              <w:t>тар мен о</w:t>
            </w:r>
            <w:r>
              <w:rPr>
                <w:rFonts w:ascii="Times New Roman"/>
                <w:b w:val="false"/>
                <w:i w:val="false"/>
                <w:color w:val="000000"/>
                <w:sz w:val="20"/>
              </w:rPr>
              <w:t>қ</w:t>
            </w:r>
            <w:r>
              <w:rPr>
                <w:rFonts w:ascii="Times New Roman"/>
                <w:b w:val="false"/>
                <w:i w:val="false"/>
                <w:color w:val="000000"/>
                <w:sz w:val="20"/>
              </w:rPr>
              <w:t>у-</w:t>
            </w:r>
            <w:r>
              <w:rPr>
                <w:rFonts w:ascii="Times New Roman"/>
                <w:b w:val="false"/>
                <w:i w:val="false"/>
                <w:color w:val="000000"/>
                <w:sz w:val="20"/>
              </w:rPr>
              <w:t>ә</w:t>
            </w:r>
            <w:r>
              <w:rPr>
                <w:rFonts w:ascii="Times New Roman"/>
                <w:b w:val="false"/>
                <w:i w:val="false"/>
                <w:color w:val="000000"/>
                <w:sz w:val="20"/>
              </w:rPr>
              <w:t>дістемелік</w:t>
            </w:r>
            <w:r>
              <w:br/>
            </w:r>
            <w:r>
              <w:rPr>
                <w:rFonts w:ascii="Times New Roman"/>
                <w:b w:val="false"/>
                <w:i w:val="false"/>
                <w:color w:val="000000"/>
                <w:sz w:val="20"/>
              </w:rPr>
              <w:t>
</w:t>
            </w:r>
            <w:r>
              <w:rPr>
                <w:rFonts w:ascii="Times New Roman"/>
                <w:b w:val="false"/>
                <w:i w:val="false"/>
                <w:color w:val="000000"/>
                <w:sz w:val="20"/>
              </w:rPr>
              <w:t>кешендерді сатып алу ж</w:t>
            </w:r>
            <w:r>
              <w:rPr>
                <w:rFonts w:ascii="Times New Roman"/>
                <w:b w:val="false"/>
                <w:i w:val="false"/>
                <w:color w:val="000000"/>
                <w:sz w:val="20"/>
              </w:rPr>
              <w:t>ә</w:t>
            </w:r>
            <w:r>
              <w:rPr>
                <w:rFonts w:ascii="Times New Roman"/>
                <w:b w:val="false"/>
                <w:i w:val="false"/>
                <w:color w:val="000000"/>
                <w:sz w:val="20"/>
              </w:rPr>
              <w:t>не жеткізу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8 119,0</w:t>
            </w:r>
          </w:p>
        </w:tc>
      </w:tr>
      <w:tr>
        <w:trPr>
          <w:trHeight w:val="72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w:t>
            </w:r>
            <w:r>
              <w:rPr>
                <w:rFonts w:ascii="Times New Roman"/>
                <w:b w:val="false"/>
                <w:i w:val="false"/>
                <w:color w:val="000000"/>
                <w:sz w:val="20"/>
              </w:rPr>
              <w:t>қ</w:t>
            </w:r>
            <w:r>
              <w:rPr>
                <w:rFonts w:ascii="Times New Roman"/>
                <w:b w:val="false"/>
                <w:i w:val="false"/>
                <w:color w:val="000000"/>
                <w:sz w:val="20"/>
              </w:rPr>
              <w:t xml:space="preserve"> (</w:t>
            </w:r>
            <w:r>
              <w:rPr>
                <w:rFonts w:ascii="Times New Roman"/>
                <w:b w:val="false"/>
                <w:i w:val="false"/>
                <w:color w:val="000000"/>
                <w:sz w:val="20"/>
              </w:rPr>
              <w:t>қ</w:t>
            </w:r>
            <w:r>
              <w:rPr>
                <w:rFonts w:ascii="Times New Roman"/>
                <w:b w:val="false"/>
                <w:i w:val="false"/>
                <w:color w:val="000000"/>
                <w:sz w:val="20"/>
              </w:rPr>
              <w:t>алалы</w:t>
            </w:r>
            <w:r>
              <w:rPr>
                <w:rFonts w:ascii="Times New Roman"/>
                <w:b w:val="false"/>
                <w:i w:val="false"/>
                <w:color w:val="000000"/>
                <w:sz w:val="20"/>
              </w:rPr>
              <w:t>қ</w:t>
            </w:r>
            <w:r>
              <w:rPr>
                <w:rFonts w:ascii="Times New Roman"/>
                <w:b w:val="false"/>
                <w:i w:val="false"/>
                <w:color w:val="000000"/>
                <w:sz w:val="20"/>
              </w:rPr>
              <w:t>) ау</w:t>
            </w:r>
            <w:r>
              <w:rPr>
                <w:rFonts w:ascii="Times New Roman"/>
                <w:b w:val="false"/>
                <w:i w:val="false"/>
                <w:color w:val="000000"/>
                <w:sz w:val="20"/>
              </w:rPr>
              <w:t>қ</w:t>
            </w:r>
            <w:r>
              <w:rPr>
                <w:rFonts w:ascii="Times New Roman"/>
                <w:b w:val="false"/>
                <w:i w:val="false"/>
                <w:color w:val="000000"/>
                <w:sz w:val="20"/>
              </w:rPr>
              <w:t>ымда</w:t>
            </w:r>
            <w:r>
              <w:rPr>
                <w:rFonts w:ascii="Times New Roman"/>
                <w:b w:val="false"/>
                <w:i w:val="false"/>
                <w:color w:val="000000"/>
                <w:sz w:val="20"/>
              </w:rPr>
              <w:t>ғ</w:t>
            </w:r>
            <w:r>
              <w:rPr>
                <w:rFonts w:ascii="Times New Roman"/>
                <w:b w:val="false"/>
                <w:i w:val="false"/>
                <w:color w:val="000000"/>
                <w:sz w:val="20"/>
              </w:rPr>
              <w:t>ы мектеп</w:t>
            </w:r>
            <w:r>
              <w:br/>
            </w:r>
            <w:r>
              <w:rPr>
                <w:rFonts w:ascii="Times New Roman"/>
                <w:b w:val="false"/>
                <w:i w:val="false"/>
                <w:color w:val="000000"/>
                <w:sz w:val="20"/>
              </w:rPr>
              <w:t>
</w:t>
            </w:r>
            <w:r>
              <w:rPr>
                <w:rFonts w:ascii="Times New Roman"/>
                <w:b w:val="false"/>
                <w:i w:val="false"/>
                <w:color w:val="000000"/>
                <w:sz w:val="20"/>
              </w:rPr>
              <w:t>олимпиадаларын, мектептен тыс</w:t>
            </w:r>
            <w:r>
              <w:br/>
            </w:r>
            <w:r>
              <w:rPr>
                <w:rFonts w:ascii="Times New Roman"/>
                <w:b w:val="false"/>
                <w:i w:val="false"/>
                <w:color w:val="000000"/>
                <w:sz w:val="20"/>
              </w:rPr>
              <w:t>
</w:t>
            </w:r>
            <w:r>
              <w:rPr>
                <w:rFonts w:ascii="Times New Roman"/>
                <w:b w:val="false"/>
                <w:i w:val="false"/>
                <w:color w:val="000000"/>
                <w:sz w:val="20"/>
              </w:rPr>
              <w:t>іс-шараларды ж</w:t>
            </w:r>
            <w:r>
              <w:rPr>
                <w:rFonts w:ascii="Times New Roman"/>
                <w:b w:val="false"/>
                <w:i w:val="false"/>
                <w:color w:val="000000"/>
                <w:sz w:val="20"/>
              </w:rPr>
              <w:t>ә</w:t>
            </w:r>
            <w:r>
              <w:rPr>
                <w:rFonts w:ascii="Times New Roman"/>
                <w:b w:val="false"/>
                <w:i w:val="false"/>
                <w:color w:val="000000"/>
                <w:sz w:val="20"/>
              </w:rPr>
              <w:t xml:space="preserve">не конкурстарды </w:t>
            </w:r>
            <w:r>
              <w:rPr>
                <w:rFonts w:ascii="Times New Roman"/>
                <w:b w:val="false"/>
                <w:i w:val="false"/>
                <w:color w:val="000000"/>
                <w:sz w:val="20"/>
              </w:rPr>
              <w:t>ө</w:t>
            </w:r>
            <w:r>
              <w:rPr>
                <w:rFonts w:ascii="Times New Roman"/>
                <w:b w:val="false"/>
                <w:i w:val="false"/>
                <w:color w:val="000000"/>
                <w:sz w:val="20"/>
              </w:rPr>
              <w:t>ткізу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1 550,0</w:t>
            </w:r>
          </w:p>
        </w:tc>
      </w:tr>
      <w:tr>
        <w:trPr>
          <w:trHeight w:val="46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rPr>
                <w:rFonts w:ascii="Times New Roman"/>
                <w:b w:val="false"/>
                <w:i w:val="false"/>
                <w:color w:val="000000"/>
                <w:sz w:val="20"/>
              </w:rPr>
              <w:t>ң</w:t>
            </w:r>
            <w:r>
              <w:rPr>
                <w:rFonts w:ascii="Times New Roman"/>
                <w:b w:val="false"/>
                <w:i w:val="false"/>
                <w:color w:val="000000"/>
                <w:sz w:val="20"/>
              </w:rPr>
              <w:t xml:space="preserve"> к</w:t>
            </w:r>
            <w:r>
              <w:rPr>
                <w:rFonts w:ascii="Times New Roman"/>
                <w:b w:val="false"/>
                <w:i w:val="false"/>
                <w:color w:val="000000"/>
                <w:sz w:val="20"/>
              </w:rPr>
              <w:t>ү</w:t>
            </w:r>
            <w:r>
              <w:rPr>
                <w:rFonts w:ascii="Times New Roman"/>
                <w:b w:val="false"/>
                <w:i w:val="false"/>
                <w:color w:val="000000"/>
                <w:sz w:val="20"/>
              </w:rPr>
              <w:t>рделі шы</w:t>
            </w:r>
            <w:r>
              <w:rPr>
                <w:rFonts w:ascii="Times New Roman"/>
                <w:b w:val="false"/>
                <w:i w:val="false"/>
                <w:color w:val="000000"/>
                <w:sz w:val="20"/>
              </w:rPr>
              <w:t>ғ</w:t>
            </w:r>
            <w:r>
              <w:rPr>
                <w:rFonts w:ascii="Times New Roman"/>
                <w:b w:val="false"/>
                <w:i w:val="false"/>
                <w:color w:val="000000"/>
                <w:sz w:val="20"/>
              </w:rPr>
              <w:t>ыстары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90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w:t>
            </w:r>
            <w:r>
              <w:rPr>
                <w:rFonts w:ascii="Times New Roman"/>
                <w:b w:val="false"/>
                <w:i w:val="false"/>
                <w:color w:val="000000"/>
                <w:sz w:val="20"/>
              </w:rPr>
              <w:t>ә</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ата-аналарыны</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ам</w:t>
            </w:r>
            <w:r>
              <w:rPr>
                <w:rFonts w:ascii="Times New Roman"/>
                <w:b w:val="false"/>
                <w:i w:val="false"/>
                <w:color w:val="000000"/>
                <w:sz w:val="20"/>
              </w:rPr>
              <w:t>қ</w:t>
            </w:r>
            <w:r>
              <w:rPr>
                <w:rFonts w:ascii="Times New Roman"/>
                <w:b w:val="false"/>
                <w:i w:val="false"/>
                <w:color w:val="000000"/>
                <w:sz w:val="20"/>
              </w:rPr>
              <w:t xml:space="preserve">орынсыз </w:t>
            </w:r>
            <w:r>
              <w:rPr>
                <w:rFonts w:ascii="Times New Roman"/>
                <w:b w:val="false"/>
                <w:i w:val="false"/>
                <w:color w:val="000000"/>
                <w:sz w:val="20"/>
              </w:rPr>
              <w:t>қ</w:t>
            </w:r>
            <w:r>
              <w:rPr>
                <w:rFonts w:ascii="Times New Roman"/>
                <w:b w:val="false"/>
                <w:i w:val="false"/>
                <w:color w:val="000000"/>
                <w:sz w:val="20"/>
              </w:rPr>
              <w:t>ал</w:t>
            </w:r>
            <w:r>
              <w:rPr>
                <w:rFonts w:ascii="Times New Roman"/>
                <w:b w:val="false"/>
                <w:i w:val="false"/>
                <w:color w:val="000000"/>
                <w:sz w:val="20"/>
              </w:rPr>
              <w:t>ғ</w:t>
            </w:r>
            <w:r>
              <w:rPr>
                <w:rFonts w:ascii="Times New Roman"/>
                <w:b w:val="false"/>
                <w:i w:val="false"/>
                <w:color w:val="000000"/>
                <w:sz w:val="20"/>
              </w:rPr>
              <w:t>ан баланы</w:t>
            </w:r>
            <w:r>
              <w:br/>
            </w:r>
            <w:r>
              <w:rPr>
                <w:rFonts w:ascii="Times New Roman"/>
                <w:b w:val="false"/>
                <w:i w:val="false"/>
                <w:color w:val="000000"/>
                <w:sz w:val="20"/>
              </w:rPr>
              <w:t>
</w:t>
            </w:r>
            <w:r>
              <w:rPr>
                <w:rFonts w:ascii="Times New Roman"/>
                <w:b w:val="false"/>
                <w:i w:val="false"/>
                <w:color w:val="000000"/>
                <w:sz w:val="20"/>
              </w:rPr>
              <w:t>(балаларды) к</w:t>
            </w:r>
            <w:r>
              <w:rPr>
                <w:rFonts w:ascii="Times New Roman"/>
                <w:b w:val="false"/>
                <w:i w:val="false"/>
                <w:color w:val="000000"/>
                <w:sz w:val="20"/>
              </w:rPr>
              <w:t>ү</w:t>
            </w:r>
            <w:r>
              <w:rPr>
                <w:rFonts w:ascii="Times New Roman"/>
                <w:b w:val="false"/>
                <w:i w:val="false"/>
                <w:color w:val="000000"/>
                <w:sz w:val="20"/>
              </w:rPr>
              <w:t>тіп-</w:t>
            </w:r>
            <w:r>
              <w:rPr>
                <w:rFonts w:ascii="Times New Roman"/>
                <w:b w:val="false"/>
                <w:i w:val="false"/>
                <w:color w:val="000000"/>
                <w:sz w:val="20"/>
              </w:rPr>
              <w:t>ұ</w:t>
            </w:r>
            <w:r>
              <w:rPr>
                <w:rFonts w:ascii="Times New Roman"/>
                <w:b w:val="false"/>
                <w:i w:val="false"/>
                <w:color w:val="000000"/>
                <w:sz w:val="20"/>
              </w:rPr>
              <w:t>стау</w:t>
            </w:r>
            <w:r>
              <w:rPr>
                <w:rFonts w:ascii="Times New Roman"/>
                <w:b w:val="false"/>
                <w:i w:val="false"/>
                <w:color w:val="000000"/>
                <w:sz w:val="20"/>
              </w:rPr>
              <w:t>ғ</w:t>
            </w:r>
            <w:r>
              <w:rPr>
                <w:rFonts w:ascii="Times New Roman"/>
                <w:b w:val="false"/>
                <w:i w:val="false"/>
                <w:color w:val="000000"/>
                <w:sz w:val="20"/>
              </w:rPr>
              <w:t>а асыраушыларына</w:t>
            </w:r>
            <w:r>
              <w:br/>
            </w:r>
            <w:r>
              <w:rPr>
                <w:rFonts w:ascii="Times New Roman"/>
                <w:b w:val="false"/>
                <w:i w:val="false"/>
                <w:color w:val="000000"/>
                <w:sz w:val="20"/>
              </w:rPr>
              <w:t>
</w:t>
            </w:r>
            <w:r>
              <w:rPr>
                <w:rFonts w:ascii="Times New Roman"/>
                <w:b w:val="false"/>
                <w:i w:val="false"/>
                <w:color w:val="000000"/>
                <w:sz w:val="20"/>
              </w:rPr>
              <w:t>ай сайын</w:t>
            </w:r>
            <w:r>
              <w:rPr>
                <w:rFonts w:ascii="Times New Roman"/>
                <w:b w:val="false"/>
                <w:i w:val="false"/>
                <w:color w:val="000000"/>
                <w:sz w:val="20"/>
              </w:rPr>
              <w:t>ғ</w:t>
            </w:r>
            <w:r>
              <w:rPr>
                <w:rFonts w:ascii="Times New Roman"/>
                <w:b w:val="false"/>
                <w:i w:val="false"/>
                <w:color w:val="000000"/>
                <w:sz w:val="20"/>
              </w:rPr>
              <w:t>ы а</w:t>
            </w:r>
            <w:r>
              <w:rPr>
                <w:rFonts w:ascii="Times New Roman"/>
                <w:b w:val="false"/>
                <w:i w:val="false"/>
                <w:color w:val="000000"/>
                <w:sz w:val="20"/>
              </w:rPr>
              <w:t>қ</w:t>
            </w:r>
            <w:r>
              <w:rPr>
                <w:rFonts w:ascii="Times New Roman"/>
                <w:b w:val="false"/>
                <w:i w:val="false"/>
                <w:color w:val="000000"/>
                <w:sz w:val="20"/>
              </w:rPr>
              <w:t xml:space="preserve">шалай </w:t>
            </w:r>
            <w:r>
              <w:rPr>
                <w:rFonts w:ascii="Times New Roman"/>
                <w:b w:val="false"/>
                <w:i w:val="false"/>
                <w:color w:val="000000"/>
                <w:sz w:val="20"/>
              </w:rPr>
              <w:t>қ</w:t>
            </w:r>
            <w:r>
              <w:rPr>
                <w:rFonts w:ascii="Times New Roman"/>
                <w:b w:val="false"/>
                <w:i w:val="false"/>
                <w:color w:val="000000"/>
                <w:sz w:val="20"/>
              </w:rPr>
              <w:t>аражат т</w:t>
            </w:r>
            <w:r>
              <w:rPr>
                <w:rFonts w:ascii="Times New Roman"/>
                <w:b w:val="false"/>
                <w:i w:val="false"/>
                <w:color w:val="000000"/>
                <w:sz w:val="20"/>
              </w:rPr>
              <w:t>ө</w:t>
            </w:r>
            <w:r>
              <w:rPr>
                <w:rFonts w:ascii="Times New Roman"/>
                <w:b w:val="false"/>
                <w:i w:val="false"/>
                <w:color w:val="000000"/>
                <w:sz w:val="20"/>
              </w:rPr>
              <w:t>лемдері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19 354,0</w:t>
            </w:r>
          </w:p>
        </w:tc>
      </w:tr>
      <w:tr>
        <w:trPr>
          <w:trHeight w:val="75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w:t>
            </w:r>
            <w:r>
              <w:rPr>
                <w:rFonts w:ascii="Times New Roman"/>
                <w:b w:val="false"/>
                <w:i w:val="false"/>
                <w:color w:val="000000"/>
                <w:sz w:val="20"/>
              </w:rPr>
              <w:t>йде о</w:t>
            </w:r>
            <w:r>
              <w:rPr>
                <w:rFonts w:ascii="Times New Roman"/>
                <w:b w:val="false"/>
                <w:i w:val="false"/>
                <w:color w:val="000000"/>
                <w:sz w:val="20"/>
              </w:rPr>
              <w:t>қ</w:t>
            </w:r>
            <w:r>
              <w:rPr>
                <w:rFonts w:ascii="Times New Roman"/>
                <w:b w:val="false"/>
                <w:i w:val="false"/>
                <w:color w:val="000000"/>
                <w:sz w:val="20"/>
              </w:rPr>
              <w:t>ытылатын м</w:t>
            </w:r>
            <w:r>
              <w:rPr>
                <w:rFonts w:ascii="Times New Roman"/>
                <w:b w:val="false"/>
                <w:i w:val="false"/>
                <w:color w:val="000000"/>
                <w:sz w:val="20"/>
              </w:rPr>
              <w:t>ү</w:t>
            </w:r>
            <w:r>
              <w:rPr>
                <w:rFonts w:ascii="Times New Roman"/>
                <w:b w:val="false"/>
                <w:i w:val="false"/>
                <w:color w:val="000000"/>
                <w:sz w:val="20"/>
              </w:rPr>
              <w:t>гедек балаларды жабды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ен, ба</w:t>
            </w:r>
            <w:r>
              <w:rPr>
                <w:rFonts w:ascii="Times New Roman"/>
                <w:b w:val="false"/>
                <w:i w:val="false"/>
                <w:color w:val="000000"/>
                <w:sz w:val="20"/>
              </w:rPr>
              <w:t>ғ</w:t>
            </w:r>
            <w:r>
              <w:rPr>
                <w:rFonts w:ascii="Times New Roman"/>
                <w:b w:val="false"/>
                <w:i w:val="false"/>
                <w:color w:val="000000"/>
                <w:sz w:val="20"/>
              </w:rPr>
              <w:t>дарламалы</w:t>
            </w:r>
            <w:r>
              <w:rPr>
                <w:rFonts w:ascii="Times New Roman"/>
                <w:b w:val="false"/>
                <w:i w:val="false"/>
                <w:color w:val="000000"/>
                <w:sz w:val="20"/>
              </w:rPr>
              <w:t>қ қ</w:t>
            </w:r>
            <w:r>
              <w:rPr>
                <w:rFonts w:ascii="Times New Roman"/>
                <w:b w:val="false"/>
                <w:i w:val="false"/>
                <w:color w:val="000000"/>
                <w:sz w:val="20"/>
              </w:rPr>
              <w:t xml:space="preserve">амтыммен </w:t>
            </w:r>
            <w:r>
              <w:rPr>
                <w:rFonts w:ascii="Times New Roman"/>
                <w:b w:val="false"/>
                <w:i w:val="false"/>
                <w:color w:val="000000"/>
                <w:sz w:val="20"/>
              </w:rPr>
              <w:t>қ</w:t>
            </w:r>
            <w:r>
              <w:rPr>
                <w:rFonts w:ascii="Times New Roman"/>
                <w:b w:val="false"/>
                <w:i w:val="false"/>
                <w:color w:val="000000"/>
                <w:sz w:val="20"/>
              </w:rPr>
              <w:t>амтамасыз</w:t>
            </w:r>
            <w:r>
              <w:br/>
            </w:r>
            <w:r>
              <w:rPr>
                <w:rFonts w:ascii="Times New Roman"/>
                <w:b w:val="false"/>
                <w:i w:val="false"/>
                <w:color w:val="000000"/>
                <w:sz w:val="20"/>
              </w:rPr>
              <w:t>
</w:t>
            </w:r>
            <w:r>
              <w:rPr>
                <w:rFonts w:ascii="Times New Roman"/>
                <w:b w:val="false"/>
                <w:i w:val="false"/>
                <w:color w:val="000000"/>
                <w:sz w:val="20"/>
              </w:rPr>
              <w:t>ету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3 400,0</w:t>
            </w:r>
          </w:p>
        </w:tc>
      </w:tr>
      <w:tr>
        <w:trPr>
          <w:trHeight w:val="48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құ</w:t>
            </w:r>
            <w:r>
              <w:rPr>
                <w:rFonts w:ascii="Times New Roman"/>
                <w:b w:val="false"/>
                <w:i w:val="false"/>
                <w:color w:val="000000"/>
                <w:sz w:val="20"/>
              </w:rPr>
              <w:t>рылыс б</w:t>
            </w:r>
            <w:r>
              <w:rPr>
                <w:rFonts w:ascii="Times New Roman"/>
                <w:b w:val="false"/>
                <w:i w:val="false"/>
                <w:color w:val="000000"/>
                <w:sz w:val="20"/>
              </w:rPr>
              <w:t>ө</w:t>
            </w:r>
            <w:r>
              <w:rPr>
                <w:rFonts w:ascii="Times New Roman"/>
                <w:b w:val="false"/>
                <w:i w:val="false"/>
                <w:color w:val="000000"/>
                <w:sz w:val="20"/>
              </w:rPr>
              <w:t>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11 747,0</w:t>
            </w:r>
          </w:p>
        </w:tc>
      </w:tr>
      <w:tr>
        <w:trPr>
          <w:trHeight w:val="42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w:t>
            </w:r>
            <w:r>
              <w:rPr>
                <w:rFonts w:ascii="Times New Roman"/>
                <w:b w:val="false"/>
                <w:i w:val="false"/>
                <w:color w:val="000000"/>
                <w:sz w:val="20"/>
              </w:rPr>
              <w:t>ә</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реконструкциялау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11 747,0</w:t>
            </w:r>
          </w:p>
        </w:tc>
      </w:tr>
      <w:tr>
        <w:trPr>
          <w:trHeight w:val="3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w:t>
            </w:r>
            <w:r>
              <w:rPr>
                <w:rFonts w:ascii="Times New Roman"/>
                <w:b w:val="false"/>
                <w:i w:val="false"/>
                <w:color w:val="000000"/>
                <w:sz w:val="20"/>
              </w:rPr>
              <w:t>қ</w:t>
            </w:r>
            <w:r>
              <w:rPr>
                <w:rFonts w:ascii="Times New Roman"/>
                <w:b w:val="false"/>
                <w:i w:val="false"/>
                <w:color w:val="000000"/>
                <w:sz w:val="20"/>
              </w:rPr>
              <w:t xml:space="preserve"> са</w:t>
            </w:r>
            <w:r>
              <w:rPr>
                <w:rFonts w:ascii="Times New Roman"/>
                <w:b w:val="false"/>
                <w:i w:val="false"/>
                <w:color w:val="000000"/>
                <w:sz w:val="20"/>
              </w:rPr>
              <w:t>қ</w:t>
            </w:r>
            <w:r>
              <w:rPr>
                <w:rFonts w:ascii="Times New Roman"/>
                <w:b w:val="false"/>
                <w:i w:val="false"/>
                <w:color w:val="000000"/>
                <w:sz w:val="20"/>
              </w:rPr>
              <w:t>тау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52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w:t>
            </w:r>
            <w:r>
              <w:rPr>
                <w:rFonts w:ascii="Times New Roman"/>
                <w:b w:val="false"/>
                <w:i w:val="false"/>
                <w:color w:val="000000"/>
                <w:sz w:val="20"/>
              </w:rPr>
              <w:t>қ</w:t>
            </w:r>
            <w:r>
              <w:rPr>
                <w:rFonts w:ascii="Times New Roman"/>
                <w:b w:val="false"/>
                <w:i w:val="false"/>
                <w:color w:val="000000"/>
                <w:sz w:val="20"/>
              </w:rPr>
              <w:t xml:space="preserve"> са</w:t>
            </w:r>
            <w:r>
              <w:rPr>
                <w:rFonts w:ascii="Times New Roman"/>
                <w:b w:val="false"/>
                <w:i w:val="false"/>
                <w:color w:val="000000"/>
                <w:sz w:val="20"/>
              </w:rPr>
              <w:t>қ</w:t>
            </w:r>
            <w:r>
              <w:rPr>
                <w:rFonts w:ascii="Times New Roman"/>
                <w:b w:val="false"/>
                <w:i w:val="false"/>
                <w:color w:val="000000"/>
                <w:sz w:val="20"/>
              </w:rPr>
              <w:t>тау саласында</w:t>
            </w:r>
            <w:r>
              <w:rPr>
                <w:rFonts w:ascii="Times New Roman"/>
                <w:b w:val="false"/>
                <w:i w:val="false"/>
                <w:color w:val="000000"/>
                <w:sz w:val="20"/>
              </w:rPr>
              <w:t>ғ</w:t>
            </w:r>
            <w:r>
              <w:rPr>
                <w:rFonts w:ascii="Times New Roman"/>
                <w:b w:val="false"/>
                <w:i w:val="false"/>
                <w:color w:val="000000"/>
                <w:sz w:val="20"/>
              </w:rPr>
              <w:t xml:space="preserve">ы </w:t>
            </w:r>
            <w:r>
              <w:rPr>
                <w:rFonts w:ascii="Times New Roman"/>
                <w:b w:val="false"/>
                <w:i w:val="false"/>
                <w:color w:val="000000"/>
                <w:sz w:val="20"/>
              </w:rPr>
              <w:t>ө</w:t>
            </w:r>
            <w:r>
              <w:rPr>
                <w:rFonts w:ascii="Times New Roman"/>
                <w:b w:val="false"/>
                <w:i w:val="false"/>
                <w:color w:val="000000"/>
                <w:sz w:val="20"/>
              </w:rPr>
              <w:t>зге де</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ызметтер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78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алада</w:t>
            </w:r>
            <w:r>
              <w:rPr>
                <w:rFonts w:ascii="Times New Roman"/>
                <w:b w:val="false"/>
                <w:i w:val="false"/>
                <w:color w:val="000000"/>
                <w:sz w:val="20"/>
              </w:rPr>
              <w:t>ғ</w:t>
            </w:r>
            <w:r>
              <w:rPr>
                <w:rFonts w:ascii="Times New Roman"/>
                <w:b w:val="false"/>
                <w:i w:val="false"/>
                <w:color w:val="000000"/>
                <w:sz w:val="20"/>
              </w:rPr>
              <w:t>ы аудан, ауданды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w:t>
            </w:r>
            <w:r>
              <w:br/>
            </w:r>
            <w:r>
              <w:rPr>
                <w:rFonts w:ascii="Times New Roman"/>
                <w:b w:val="false"/>
                <w:i w:val="false"/>
                <w:color w:val="000000"/>
                <w:sz w:val="20"/>
              </w:rPr>
              <w:t>
</w:t>
            </w:r>
            <w:r>
              <w:rPr>
                <w:rFonts w:ascii="Times New Roman"/>
                <w:b w:val="false"/>
                <w:i w:val="false"/>
                <w:color w:val="000000"/>
                <w:sz w:val="20"/>
              </w:rPr>
              <w:t>кент, ауыл  (село), ауылды</w:t>
            </w:r>
            <w:r>
              <w:rPr>
                <w:rFonts w:ascii="Times New Roman"/>
                <w:b w:val="false"/>
                <w:i w:val="false"/>
                <w:color w:val="000000"/>
                <w:sz w:val="20"/>
              </w:rPr>
              <w:t>қ</w:t>
            </w:r>
            <w:r>
              <w:rPr>
                <w:rFonts w:ascii="Times New Roman"/>
                <w:b w:val="false"/>
                <w:i w:val="false"/>
                <w:color w:val="000000"/>
                <w:sz w:val="20"/>
              </w:rPr>
              <w:t xml:space="preserve"> (селолы</w:t>
            </w:r>
            <w:r>
              <w:rPr>
                <w:rFonts w:ascii="Times New Roman"/>
                <w:b w:val="false"/>
                <w:i w:val="false"/>
                <w:color w:val="000000"/>
                <w:sz w:val="20"/>
              </w:rPr>
              <w:t>қ</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округ </w:t>
            </w:r>
            <w:r>
              <w:rPr>
                <w:rFonts w:ascii="Times New Roman"/>
                <w:b w:val="false"/>
                <w:i w:val="false"/>
                <w:color w:val="000000"/>
                <w:sz w:val="20"/>
              </w:rPr>
              <w:t>ә</w:t>
            </w:r>
            <w:r>
              <w:rPr>
                <w:rFonts w:ascii="Times New Roman"/>
                <w:b w:val="false"/>
                <w:i w:val="false"/>
                <w:color w:val="000000"/>
                <w:sz w:val="20"/>
              </w:rPr>
              <w:t>кіміні</w:t>
            </w:r>
            <w:r>
              <w:rPr>
                <w:rFonts w:ascii="Times New Roman"/>
                <w:b w:val="false"/>
                <w:i w:val="false"/>
                <w:color w:val="000000"/>
                <w:sz w:val="20"/>
              </w:rPr>
              <w:t>ң</w:t>
            </w:r>
            <w:r>
              <w:rPr>
                <w:rFonts w:ascii="Times New Roman"/>
                <w:b w:val="false"/>
                <w:i w:val="false"/>
                <w:color w:val="000000"/>
                <w:sz w:val="20"/>
              </w:rPr>
              <w:t xml:space="preserve"> аппараты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9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w:t>
            </w:r>
            <w:r>
              <w:rPr>
                <w:rFonts w:ascii="Times New Roman"/>
                <w:b w:val="false"/>
                <w:i w:val="false"/>
                <w:color w:val="000000"/>
                <w:sz w:val="20"/>
              </w:rPr>
              <w:t>ғ</w:t>
            </w:r>
            <w:r>
              <w:rPr>
                <w:rFonts w:ascii="Times New Roman"/>
                <w:b w:val="false"/>
                <w:i w:val="false"/>
                <w:color w:val="000000"/>
                <w:sz w:val="20"/>
              </w:rPr>
              <w:t>дайларда сыр</w:t>
            </w:r>
            <w:r>
              <w:rPr>
                <w:rFonts w:ascii="Times New Roman"/>
                <w:b w:val="false"/>
                <w:i w:val="false"/>
                <w:color w:val="000000"/>
                <w:sz w:val="20"/>
              </w:rPr>
              <w:t>қ</w:t>
            </w:r>
            <w:r>
              <w:rPr>
                <w:rFonts w:ascii="Times New Roman"/>
                <w:b w:val="false"/>
                <w:i w:val="false"/>
                <w:color w:val="000000"/>
                <w:sz w:val="20"/>
              </w:rPr>
              <w:t>аты ауыр адамдарды</w:t>
            </w:r>
            <w:r>
              <w:br/>
            </w:r>
            <w:r>
              <w:rPr>
                <w:rFonts w:ascii="Times New Roman"/>
                <w:b w:val="false"/>
                <w:i w:val="false"/>
                <w:color w:val="000000"/>
                <w:sz w:val="20"/>
              </w:rPr>
              <w:t>
</w:t>
            </w:r>
            <w:r>
              <w:rPr>
                <w:rFonts w:ascii="Times New Roman"/>
                <w:b w:val="false"/>
                <w:i w:val="false"/>
                <w:color w:val="000000"/>
                <w:sz w:val="20"/>
              </w:rPr>
              <w:t>д</w:t>
            </w:r>
            <w:r>
              <w:rPr>
                <w:rFonts w:ascii="Times New Roman"/>
                <w:b w:val="false"/>
                <w:i w:val="false"/>
                <w:color w:val="000000"/>
                <w:sz w:val="20"/>
              </w:rPr>
              <w:t>ә</w:t>
            </w:r>
            <w:r>
              <w:rPr>
                <w:rFonts w:ascii="Times New Roman"/>
                <w:b w:val="false"/>
                <w:i w:val="false"/>
                <w:color w:val="000000"/>
                <w:sz w:val="20"/>
              </w:rPr>
              <w:t>рігерлік к</w:t>
            </w:r>
            <w:r>
              <w:rPr>
                <w:rFonts w:ascii="Times New Roman"/>
                <w:b w:val="false"/>
                <w:i w:val="false"/>
                <w:color w:val="000000"/>
                <w:sz w:val="20"/>
              </w:rPr>
              <w:t>ө</w:t>
            </w:r>
            <w:r>
              <w:rPr>
                <w:rFonts w:ascii="Times New Roman"/>
                <w:b w:val="false"/>
                <w:i w:val="false"/>
                <w:color w:val="000000"/>
                <w:sz w:val="20"/>
              </w:rPr>
              <w:t>мек к</w:t>
            </w:r>
            <w:r>
              <w:rPr>
                <w:rFonts w:ascii="Times New Roman"/>
                <w:b w:val="false"/>
                <w:i w:val="false"/>
                <w:color w:val="000000"/>
                <w:sz w:val="20"/>
              </w:rPr>
              <w:t>ө</w:t>
            </w:r>
            <w:r>
              <w:rPr>
                <w:rFonts w:ascii="Times New Roman"/>
                <w:b w:val="false"/>
                <w:i w:val="false"/>
                <w:color w:val="000000"/>
                <w:sz w:val="20"/>
              </w:rPr>
              <w:t>рсететін е</w:t>
            </w:r>
            <w:r>
              <w:rPr>
                <w:rFonts w:ascii="Times New Roman"/>
                <w:b w:val="false"/>
                <w:i w:val="false"/>
                <w:color w:val="000000"/>
                <w:sz w:val="20"/>
              </w:rPr>
              <w:t>ң</w:t>
            </w:r>
            <w:r>
              <w:rPr>
                <w:rFonts w:ascii="Times New Roman"/>
                <w:b w:val="false"/>
                <w:i w:val="false"/>
                <w:color w:val="000000"/>
                <w:sz w:val="20"/>
              </w:rPr>
              <w:t xml:space="preserve"> жа</w:t>
            </w:r>
            <w:r>
              <w:rPr>
                <w:rFonts w:ascii="Times New Roman"/>
                <w:b w:val="false"/>
                <w:i w:val="false"/>
                <w:color w:val="000000"/>
                <w:sz w:val="20"/>
              </w:rPr>
              <w:t>қ</w:t>
            </w:r>
            <w:r>
              <w:rPr>
                <w:rFonts w:ascii="Times New Roman"/>
                <w:b w:val="false"/>
                <w:i w:val="false"/>
                <w:color w:val="000000"/>
                <w:sz w:val="20"/>
              </w:rPr>
              <w:t>ын</w:t>
            </w:r>
            <w:r>
              <w:br/>
            </w:r>
            <w:r>
              <w:rPr>
                <w:rFonts w:ascii="Times New Roman"/>
                <w:b w:val="false"/>
                <w:i w:val="false"/>
                <w:color w:val="000000"/>
                <w:sz w:val="20"/>
              </w:rPr>
              <w:t>
</w:t>
            </w:r>
            <w:r>
              <w:rPr>
                <w:rFonts w:ascii="Times New Roman"/>
                <w:b w:val="false"/>
                <w:i w:val="false"/>
                <w:color w:val="000000"/>
                <w:sz w:val="20"/>
              </w:rPr>
              <w:t>денсаулы</w:t>
            </w:r>
            <w:r>
              <w:rPr>
                <w:rFonts w:ascii="Times New Roman"/>
                <w:b w:val="false"/>
                <w:i w:val="false"/>
                <w:color w:val="000000"/>
                <w:sz w:val="20"/>
              </w:rPr>
              <w:t>қ</w:t>
            </w:r>
            <w:r>
              <w:rPr>
                <w:rFonts w:ascii="Times New Roman"/>
                <w:b w:val="false"/>
                <w:i w:val="false"/>
                <w:color w:val="000000"/>
                <w:sz w:val="20"/>
              </w:rPr>
              <w:t xml:space="preserve"> са</w:t>
            </w:r>
            <w:r>
              <w:rPr>
                <w:rFonts w:ascii="Times New Roman"/>
                <w:b w:val="false"/>
                <w:i w:val="false"/>
                <w:color w:val="000000"/>
                <w:sz w:val="20"/>
              </w:rPr>
              <w:t>қ</w:t>
            </w:r>
            <w:r>
              <w:rPr>
                <w:rFonts w:ascii="Times New Roman"/>
                <w:b w:val="false"/>
                <w:i w:val="false"/>
                <w:color w:val="000000"/>
                <w:sz w:val="20"/>
              </w:rPr>
              <w:t xml:space="preserve">тау </w:t>
            </w:r>
            <w:r>
              <w:rPr>
                <w:rFonts w:ascii="Times New Roman"/>
                <w:b w:val="false"/>
                <w:i w:val="false"/>
                <w:color w:val="000000"/>
                <w:sz w:val="20"/>
              </w:rPr>
              <w:t>ұ</w:t>
            </w:r>
            <w:r>
              <w:rPr>
                <w:rFonts w:ascii="Times New Roman"/>
                <w:b w:val="false"/>
                <w:i w:val="false"/>
                <w:color w:val="000000"/>
                <w:sz w:val="20"/>
              </w:rPr>
              <w:t>йымына жеткізуді</w:t>
            </w:r>
            <w:r>
              <w:br/>
            </w:r>
            <w:r>
              <w:rPr>
                <w:rFonts w:ascii="Times New Roman"/>
                <w:b w:val="false"/>
                <w:i w:val="false"/>
                <w:color w:val="000000"/>
                <w:sz w:val="20"/>
              </w:rPr>
              <w:t>
</w:t>
            </w:r>
            <w:r>
              <w:rPr>
                <w:rFonts w:ascii="Times New Roman"/>
                <w:b w:val="false"/>
                <w:i w:val="false"/>
                <w:color w:val="000000"/>
                <w:sz w:val="20"/>
              </w:rPr>
              <w:t>ұ</w:t>
            </w:r>
            <w:r>
              <w:rPr>
                <w:rFonts w:ascii="Times New Roman"/>
                <w:b w:val="false"/>
                <w:i w:val="false"/>
                <w:color w:val="000000"/>
                <w:sz w:val="20"/>
              </w:rPr>
              <w:t>йымдастыру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43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леуметтік к</w:t>
            </w:r>
            <w:r>
              <w:rPr>
                <w:rFonts w:ascii="Times New Roman"/>
                <w:b w:val="false"/>
                <w:i w:val="false"/>
                <w:color w:val="000000"/>
                <w:sz w:val="20"/>
              </w:rPr>
              <w:t>ө</w:t>
            </w:r>
            <w:r>
              <w:rPr>
                <w:rFonts w:ascii="Times New Roman"/>
                <w:b w:val="false"/>
                <w:i w:val="false"/>
                <w:color w:val="000000"/>
                <w:sz w:val="20"/>
              </w:rPr>
              <w:t>мек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ә</w:t>
            </w:r>
            <w:r>
              <w:rPr>
                <w:rFonts w:ascii="Times New Roman"/>
                <w:b w:val="false"/>
                <w:i w:val="false"/>
                <w:color w:val="000000"/>
                <w:sz w:val="20"/>
              </w:rPr>
              <w:t>леуметтік</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амсыздандыру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125 322,0</w:t>
            </w:r>
          </w:p>
        </w:tc>
      </w:tr>
      <w:tr>
        <w:trPr>
          <w:trHeight w:val="24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леуметтік к</w:t>
            </w:r>
            <w:r>
              <w:rPr>
                <w:rFonts w:ascii="Times New Roman"/>
                <w:b w:val="false"/>
                <w:i w:val="false"/>
                <w:color w:val="000000"/>
                <w:sz w:val="20"/>
              </w:rPr>
              <w:t>ө</w:t>
            </w:r>
            <w:r>
              <w:rPr>
                <w:rFonts w:ascii="Times New Roman"/>
                <w:b w:val="false"/>
                <w:i w:val="false"/>
                <w:color w:val="000000"/>
                <w:sz w:val="20"/>
              </w:rPr>
              <w:t>мек</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92 956,0</w:t>
            </w:r>
          </w:p>
        </w:tc>
      </w:tr>
      <w:tr>
        <w:trPr>
          <w:trHeight w:val="81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ұ</w:t>
            </w:r>
            <w:r>
              <w:rPr>
                <w:rFonts w:ascii="Times New Roman"/>
                <w:b w:val="false"/>
                <w:i w:val="false"/>
                <w:color w:val="000000"/>
                <w:sz w:val="20"/>
              </w:rPr>
              <w:t xml:space="preserve">мыспен </w:t>
            </w:r>
            <w:r>
              <w:rPr>
                <w:rFonts w:ascii="Times New Roman"/>
                <w:b w:val="false"/>
                <w:i w:val="false"/>
                <w:color w:val="000000"/>
                <w:sz w:val="20"/>
              </w:rPr>
              <w:t>қ</w:t>
            </w:r>
            <w:r>
              <w:rPr>
                <w:rFonts w:ascii="Times New Roman"/>
                <w:b w:val="false"/>
                <w:i w:val="false"/>
                <w:color w:val="000000"/>
                <w:sz w:val="20"/>
              </w:rPr>
              <w:t>амту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ә</w:t>
            </w:r>
            <w:r>
              <w:rPr>
                <w:rFonts w:ascii="Times New Roman"/>
                <w:b w:val="false"/>
                <w:i w:val="false"/>
                <w:color w:val="000000"/>
                <w:sz w:val="20"/>
              </w:rPr>
              <w:t>леуметтік</w:t>
            </w:r>
            <w:r>
              <w:br/>
            </w:r>
            <w:r>
              <w:rPr>
                <w:rFonts w:ascii="Times New Roman"/>
                <w:b w:val="false"/>
                <w:i w:val="false"/>
                <w:color w:val="000000"/>
                <w:sz w:val="20"/>
              </w:rPr>
              <w:t>
</w:t>
            </w:r>
            <w:r>
              <w:rPr>
                <w:rFonts w:ascii="Times New Roman"/>
                <w:b w:val="false"/>
                <w:i w:val="false"/>
                <w:color w:val="000000"/>
                <w:sz w:val="20"/>
              </w:rPr>
              <w:t>ба</w:t>
            </w:r>
            <w:r>
              <w:rPr>
                <w:rFonts w:ascii="Times New Roman"/>
                <w:b w:val="false"/>
                <w:i w:val="false"/>
                <w:color w:val="000000"/>
                <w:sz w:val="20"/>
              </w:rPr>
              <w:t>ғ</w:t>
            </w:r>
            <w:r>
              <w:rPr>
                <w:rFonts w:ascii="Times New Roman"/>
                <w:b w:val="false"/>
                <w:i w:val="false"/>
                <w:color w:val="000000"/>
                <w:sz w:val="20"/>
              </w:rPr>
              <w:t>дарламалар б</w:t>
            </w:r>
            <w:r>
              <w:rPr>
                <w:rFonts w:ascii="Times New Roman"/>
                <w:b w:val="false"/>
                <w:i w:val="false"/>
                <w:color w:val="000000"/>
                <w:sz w:val="20"/>
              </w:rPr>
              <w:t>ө</w:t>
            </w:r>
            <w:r>
              <w:rPr>
                <w:rFonts w:ascii="Times New Roman"/>
                <w:b w:val="false"/>
                <w:i w:val="false"/>
                <w:color w:val="000000"/>
                <w:sz w:val="20"/>
              </w:rPr>
              <w:t>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92 956,0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r>
              <w:rPr>
                <w:rFonts w:ascii="Times New Roman"/>
                <w:b w:val="false"/>
                <w:i w:val="false"/>
                <w:color w:val="000000"/>
                <w:sz w:val="20"/>
              </w:rPr>
              <w:t>ң</w:t>
            </w:r>
            <w:r>
              <w:rPr>
                <w:rFonts w:ascii="Times New Roman"/>
                <w:b w:val="false"/>
                <w:i w:val="false"/>
                <w:color w:val="000000"/>
                <w:sz w:val="20"/>
              </w:rPr>
              <w:t xml:space="preserve">бекпен </w:t>
            </w:r>
            <w:r>
              <w:rPr>
                <w:rFonts w:ascii="Times New Roman"/>
                <w:b w:val="false"/>
                <w:i w:val="false"/>
                <w:color w:val="000000"/>
                <w:sz w:val="20"/>
              </w:rPr>
              <w:t>қ</w:t>
            </w:r>
            <w:r>
              <w:rPr>
                <w:rFonts w:ascii="Times New Roman"/>
                <w:b w:val="false"/>
                <w:i w:val="false"/>
                <w:color w:val="000000"/>
                <w:sz w:val="20"/>
              </w:rPr>
              <w:t>амту ба</w:t>
            </w:r>
            <w:r>
              <w:rPr>
                <w:rFonts w:ascii="Times New Roman"/>
                <w:b w:val="false"/>
                <w:i w:val="false"/>
                <w:color w:val="000000"/>
                <w:sz w:val="20"/>
              </w:rPr>
              <w:t>ғ</w:t>
            </w:r>
            <w:r>
              <w:rPr>
                <w:rFonts w:ascii="Times New Roman"/>
                <w:b w:val="false"/>
                <w:i w:val="false"/>
                <w:color w:val="000000"/>
                <w:sz w:val="20"/>
              </w:rPr>
              <w:t>дарламасы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19 889,0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w:t>
            </w:r>
            <w:r>
              <w:rPr>
                <w:rFonts w:ascii="Times New Roman"/>
                <w:b w:val="false"/>
                <w:i w:val="false"/>
                <w:color w:val="000000"/>
                <w:sz w:val="20"/>
              </w:rPr>
              <w:t>ә</w:t>
            </w:r>
            <w:r>
              <w:rPr>
                <w:rFonts w:ascii="Times New Roman"/>
                <w:b w:val="false"/>
                <w:i w:val="false"/>
                <w:color w:val="000000"/>
                <w:sz w:val="20"/>
              </w:rPr>
              <w:t>леуметтік к</w:t>
            </w:r>
            <w:r>
              <w:rPr>
                <w:rFonts w:ascii="Times New Roman"/>
                <w:b w:val="false"/>
                <w:i w:val="false"/>
                <w:color w:val="000000"/>
                <w:sz w:val="20"/>
              </w:rPr>
              <w:t>ө</w:t>
            </w:r>
            <w:r>
              <w:rPr>
                <w:rFonts w:ascii="Times New Roman"/>
                <w:b w:val="false"/>
                <w:i w:val="false"/>
                <w:color w:val="000000"/>
                <w:sz w:val="20"/>
              </w:rPr>
              <w:t>мек</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й к</w:t>
            </w:r>
            <w:r>
              <w:rPr>
                <w:rFonts w:ascii="Times New Roman"/>
                <w:b w:val="false"/>
                <w:i w:val="false"/>
                <w:color w:val="000000"/>
                <w:sz w:val="20"/>
              </w:rPr>
              <w:t>ө</w:t>
            </w:r>
            <w:r>
              <w:rPr>
                <w:rFonts w:ascii="Times New Roman"/>
                <w:b w:val="false"/>
                <w:i w:val="false"/>
                <w:color w:val="000000"/>
                <w:sz w:val="20"/>
              </w:rPr>
              <w:t>мегі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13 185,0</w:t>
            </w:r>
          </w:p>
        </w:tc>
      </w:tr>
      <w:tr>
        <w:trPr>
          <w:trHeight w:val="6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rPr>
                <w:rFonts w:ascii="Times New Roman"/>
                <w:b w:val="false"/>
                <w:i w:val="false"/>
                <w:color w:val="000000"/>
                <w:sz w:val="20"/>
              </w:rPr>
              <w:t>ө</w:t>
            </w:r>
            <w:r>
              <w:rPr>
                <w:rFonts w:ascii="Times New Roman"/>
                <w:b w:val="false"/>
                <w:i w:val="false"/>
                <w:color w:val="000000"/>
                <w:sz w:val="20"/>
              </w:rPr>
              <w:t>кілетті органдарды</w:t>
            </w:r>
            <w:r>
              <w:rPr>
                <w:rFonts w:ascii="Times New Roman"/>
                <w:b w:val="false"/>
                <w:i w:val="false"/>
                <w:color w:val="000000"/>
                <w:sz w:val="20"/>
              </w:rPr>
              <w:t>ң</w:t>
            </w:r>
            <w:r>
              <w:rPr>
                <w:rFonts w:ascii="Times New Roman"/>
                <w:b w:val="false"/>
                <w:i w:val="false"/>
                <w:color w:val="000000"/>
                <w:sz w:val="20"/>
              </w:rPr>
              <w:t xml:space="preserve"> шешімі</w:t>
            </w:r>
            <w:r>
              <w:br/>
            </w:r>
            <w:r>
              <w:rPr>
                <w:rFonts w:ascii="Times New Roman"/>
                <w:b w:val="false"/>
                <w:i w:val="false"/>
                <w:color w:val="000000"/>
                <w:sz w:val="20"/>
              </w:rPr>
              <w:t>
</w:t>
            </w:r>
            <w:r>
              <w:rPr>
                <w:rFonts w:ascii="Times New Roman"/>
                <w:b w:val="false"/>
                <w:i w:val="false"/>
                <w:color w:val="000000"/>
                <w:sz w:val="20"/>
              </w:rPr>
              <w:t>бойынша м</w:t>
            </w:r>
            <w:r>
              <w:rPr>
                <w:rFonts w:ascii="Times New Roman"/>
                <w:b w:val="false"/>
                <w:i w:val="false"/>
                <w:color w:val="000000"/>
                <w:sz w:val="20"/>
              </w:rPr>
              <w:t>ұқ</w:t>
            </w:r>
            <w:r>
              <w:rPr>
                <w:rFonts w:ascii="Times New Roman"/>
                <w:b w:val="false"/>
                <w:i w:val="false"/>
                <w:color w:val="000000"/>
                <w:sz w:val="20"/>
              </w:rPr>
              <w:t>таж азаматтарды</w:t>
            </w:r>
            <w:r>
              <w:rPr>
                <w:rFonts w:ascii="Times New Roman"/>
                <w:b w:val="false"/>
                <w:i w:val="false"/>
                <w:color w:val="000000"/>
                <w:sz w:val="20"/>
              </w:rPr>
              <w:t>ң</w:t>
            </w:r>
            <w:r>
              <w:rPr>
                <w:rFonts w:ascii="Times New Roman"/>
                <w:b w:val="false"/>
                <w:i w:val="false"/>
                <w:color w:val="000000"/>
                <w:sz w:val="20"/>
              </w:rPr>
              <w:t xml:space="preserve"> жекелеген</w:t>
            </w:r>
            <w:r>
              <w:br/>
            </w:r>
            <w:r>
              <w:rPr>
                <w:rFonts w:ascii="Times New Roman"/>
                <w:b w:val="false"/>
                <w:i w:val="false"/>
                <w:color w:val="000000"/>
                <w:sz w:val="20"/>
              </w:rPr>
              <w:t>
</w:t>
            </w:r>
            <w:r>
              <w:rPr>
                <w:rFonts w:ascii="Times New Roman"/>
                <w:b w:val="false"/>
                <w:i w:val="false"/>
                <w:color w:val="000000"/>
                <w:sz w:val="20"/>
              </w:rPr>
              <w:t xml:space="preserve">топтарына </w:t>
            </w:r>
            <w:r>
              <w:rPr>
                <w:rFonts w:ascii="Times New Roman"/>
                <w:b w:val="false"/>
                <w:i w:val="false"/>
                <w:color w:val="000000"/>
                <w:sz w:val="20"/>
              </w:rPr>
              <w:t>ә</w:t>
            </w:r>
            <w:r>
              <w:rPr>
                <w:rFonts w:ascii="Times New Roman"/>
                <w:b w:val="false"/>
                <w:i w:val="false"/>
                <w:color w:val="000000"/>
                <w:sz w:val="20"/>
              </w:rPr>
              <w:t>леуметтік к</w:t>
            </w:r>
            <w:r>
              <w:rPr>
                <w:rFonts w:ascii="Times New Roman"/>
                <w:b w:val="false"/>
                <w:i w:val="false"/>
                <w:color w:val="000000"/>
                <w:sz w:val="20"/>
              </w:rPr>
              <w:t>ө</w:t>
            </w:r>
            <w:r>
              <w:rPr>
                <w:rFonts w:ascii="Times New Roman"/>
                <w:b w:val="false"/>
                <w:i w:val="false"/>
                <w:color w:val="000000"/>
                <w:sz w:val="20"/>
              </w:rPr>
              <w:t>мек</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12 110,0</w:t>
            </w:r>
          </w:p>
        </w:tc>
      </w:tr>
      <w:tr>
        <w:trPr>
          <w:trHeight w:val="45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w:t>
            </w:r>
            <w:r>
              <w:rPr>
                <w:rFonts w:ascii="Times New Roman"/>
                <w:b w:val="false"/>
                <w:i w:val="false"/>
                <w:color w:val="000000"/>
                <w:sz w:val="20"/>
              </w:rPr>
              <w:t>йден т</w:t>
            </w:r>
            <w:r>
              <w:rPr>
                <w:rFonts w:ascii="Times New Roman"/>
                <w:b w:val="false"/>
                <w:i w:val="false"/>
                <w:color w:val="000000"/>
                <w:sz w:val="20"/>
              </w:rPr>
              <w:t>ә</w:t>
            </w:r>
            <w:r>
              <w:rPr>
                <w:rFonts w:ascii="Times New Roman"/>
                <w:b w:val="false"/>
                <w:i w:val="false"/>
                <w:color w:val="000000"/>
                <w:sz w:val="20"/>
              </w:rPr>
              <w:t>рбиеленіп о</w:t>
            </w:r>
            <w:r>
              <w:rPr>
                <w:rFonts w:ascii="Times New Roman"/>
                <w:b w:val="false"/>
                <w:i w:val="false"/>
                <w:color w:val="000000"/>
                <w:sz w:val="20"/>
              </w:rPr>
              <w:t>қ</w:t>
            </w:r>
            <w:r>
              <w:rPr>
                <w:rFonts w:ascii="Times New Roman"/>
                <w:b w:val="false"/>
                <w:i w:val="false"/>
                <w:color w:val="000000"/>
                <w:sz w:val="20"/>
              </w:rPr>
              <w:t>ытылатын м</w:t>
            </w:r>
            <w:r>
              <w:rPr>
                <w:rFonts w:ascii="Times New Roman"/>
                <w:b w:val="false"/>
                <w:i w:val="false"/>
                <w:color w:val="000000"/>
                <w:sz w:val="20"/>
              </w:rPr>
              <w:t>ү</w:t>
            </w:r>
            <w:r>
              <w:rPr>
                <w:rFonts w:ascii="Times New Roman"/>
                <w:b w:val="false"/>
                <w:i w:val="false"/>
                <w:color w:val="000000"/>
                <w:sz w:val="20"/>
              </w:rPr>
              <w:t>гедек</w:t>
            </w:r>
            <w:r>
              <w:br/>
            </w:r>
            <w:r>
              <w:rPr>
                <w:rFonts w:ascii="Times New Roman"/>
                <w:b w:val="false"/>
                <w:i w:val="false"/>
                <w:color w:val="000000"/>
                <w:sz w:val="20"/>
              </w:rPr>
              <w:t>
</w:t>
            </w:r>
            <w:r>
              <w:rPr>
                <w:rFonts w:ascii="Times New Roman"/>
                <w:b w:val="false"/>
                <w:i w:val="false"/>
                <w:color w:val="000000"/>
                <w:sz w:val="20"/>
              </w:rPr>
              <w:t>балаларды материалды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амтамасыз ету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1 225,0</w:t>
            </w:r>
          </w:p>
        </w:tc>
      </w:tr>
      <w:tr>
        <w:trPr>
          <w:trHeight w:val="46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sz w:val="20"/>
              </w:rPr>
              <w:t>ұқ</w:t>
            </w:r>
            <w:r>
              <w:rPr>
                <w:rFonts w:ascii="Times New Roman"/>
                <w:b w:val="false"/>
                <w:i w:val="false"/>
                <w:color w:val="000000"/>
                <w:sz w:val="20"/>
              </w:rPr>
              <w:t>таж азаматтар</w:t>
            </w:r>
            <w:r>
              <w:rPr>
                <w:rFonts w:ascii="Times New Roman"/>
                <w:b w:val="false"/>
                <w:i w:val="false"/>
                <w:color w:val="000000"/>
                <w:sz w:val="20"/>
              </w:rPr>
              <w:t>ғ</w:t>
            </w:r>
            <w:r>
              <w:rPr>
                <w:rFonts w:ascii="Times New Roman"/>
                <w:b w:val="false"/>
                <w:i w:val="false"/>
                <w:color w:val="000000"/>
                <w:sz w:val="20"/>
              </w:rPr>
              <w:t xml:space="preserve">а </w:t>
            </w:r>
            <w:r>
              <w:rPr>
                <w:rFonts w:ascii="Times New Roman"/>
                <w:b w:val="false"/>
                <w:i w:val="false"/>
                <w:color w:val="000000"/>
                <w:sz w:val="20"/>
              </w:rPr>
              <w:t>ү</w:t>
            </w:r>
            <w:r>
              <w:rPr>
                <w:rFonts w:ascii="Times New Roman"/>
                <w:b w:val="false"/>
                <w:i w:val="false"/>
                <w:color w:val="000000"/>
                <w:sz w:val="20"/>
              </w:rPr>
              <w:t xml:space="preserve">йде </w:t>
            </w:r>
            <w:r>
              <w:rPr>
                <w:rFonts w:ascii="Times New Roman"/>
                <w:b w:val="false"/>
                <w:i w:val="false"/>
                <w:color w:val="000000"/>
                <w:sz w:val="20"/>
              </w:rPr>
              <w:t>ә</w:t>
            </w:r>
            <w:r>
              <w:rPr>
                <w:rFonts w:ascii="Times New Roman"/>
                <w:b w:val="false"/>
                <w:i w:val="false"/>
                <w:color w:val="000000"/>
                <w:sz w:val="20"/>
              </w:rPr>
              <w:t>леуметтік к</w:t>
            </w:r>
            <w:r>
              <w:rPr>
                <w:rFonts w:ascii="Times New Roman"/>
                <w:b w:val="false"/>
                <w:i w:val="false"/>
                <w:color w:val="000000"/>
                <w:sz w:val="20"/>
              </w:rPr>
              <w:t>ө</w:t>
            </w:r>
            <w:r>
              <w:rPr>
                <w:rFonts w:ascii="Times New Roman"/>
                <w:b w:val="false"/>
                <w:i w:val="false"/>
                <w:color w:val="000000"/>
                <w:sz w:val="20"/>
              </w:rPr>
              <w:t>мек</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рсету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8 506,0</w:t>
            </w:r>
          </w:p>
        </w:tc>
      </w:tr>
      <w:tr>
        <w:trPr>
          <w:trHeight w:val="46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w:t>
            </w:r>
            <w:r>
              <w:rPr>
                <w:rFonts w:ascii="Times New Roman"/>
                <w:b w:val="false"/>
                <w:i w:val="false"/>
                <w:color w:val="000000"/>
                <w:sz w:val="20"/>
              </w:rPr>
              <w:t>ү</w:t>
            </w:r>
            <w:r>
              <w:rPr>
                <w:rFonts w:ascii="Times New Roman"/>
                <w:b w:val="false"/>
                <w:i w:val="false"/>
                <w:color w:val="000000"/>
                <w:sz w:val="20"/>
              </w:rPr>
              <w:t xml:space="preserve">гедектерге </w:t>
            </w:r>
            <w:r>
              <w:rPr>
                <w:rFonts w:ascii="Times New Roman"/>
                <w:b w:val="false"/>
                <w:i w:val="false"/>
                <w:color w:val="000000"/>
                <w:sz w:val="20"/>
              </w:rPr>
              <w:t>ә</w:t>
            </w:r>
            <w:r>
              <w:rPr>
                <w:rFonts w:ascii="Times New Roman"/>
                <w:b w:val="false"/>
                <w:i w:val="false"/>
                <w:color w:val="000000"/>
                <w:sz w:val="20"/>
              </w:rPr>
              <w:t>леуметтiк</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ызмет к</w:t>
            </w:r>
            <w:r>
              <w:rPr>
                <w:rFonts w:ascii="Times New Roman"/>
                <w:b w:val="false"/>
                <w:i w:val="false"/>
                <w:color w:val="000000"/>
                <w:sz w:val="20"/>
              </w:rPr>
              <w:t>ө</w:t>
            </w:r>
            <w:r>
              <w:rPr>
                <w:rFonts w:ascii="Times New Roman"/>
                <w:b w:val="false"/>
                <w:i w:val="false"/>
                <w:color w:val="000000"/>
                <w:sz w:val="20"/>
              </w:rPr>
              <w:t>рсету аума</w:t>
            </w:r>
            <w:r>
              <w:rPr>
                <w:rFonts w:ascii="Times New Roman"/>
                <w:b w:val="false"/>
                <w:i w:val="false"/>
                <w:color w:val="000000"/>
                <w:sz w:val="20"/>
              </w:rPr>
              <w:t>қ</w:t>
            </w:r>
            <w:r>
              <w:rPr>
                <w:rFonts w:ascii="Times New Roman"/>
                <w:b w:val="false"/>
                <w:i w:val="false"/>
                <w:color w:val="000000"/>
                <w:sz w:val="20"/>
              </w:rPr>
              <w:t>ты</w:t>
            </w:r>
            <w:r>
              <w:rPr>
                <w:rFonts w:ascii="Times New Roman"/>
                <w:b w:val="false"/>
                <w:i w:val="false"/>
                <w:color w:val="000000"/>
                <w:sz w:val="20"/>
              </w:rPr>
              <w:t>қ</w:t>
            </w:r>
            <w:r>
              <w:rPr>
                <w:rFonts w:ascii="Times New Roman"/>
                <w:b w:val="false"/>
                <w:i w:val="false"/>
                <w:color w:val="000000"/>
                <w:sz w:val="20"/>
              </w:rPr>
              <w:t xml:space="preserve"> орталы</w:t>
            </w:r>
            <w:r>
              <w:rPr>
                <w:rFonts w:ascii="Times New Roman"/>
                <w:b w:val="false"/>
                <w:i w:val="false"/>
                <w:color w:val="000000"/>
                <w:sz w:val="20"/>
              </w:rPr>
              <w:t>ғ</w:t>
            </w:r>
            <w:r>
              <w:rPr>
                <w:rFonts w:ascii="Times New Roman"/>
                <w:b w:val="false"/>
                <w:i w:val="false"/>
                <w:color w:val="000000"/>
                <w:sz w:val="20"/>
              </w:rPr>
              <w:t>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17 497,0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w:t>
            </w:r>
            <w:r>
              <w:rPr>
                <w:rFonts w:ascii="Times New Roman"/>
                <w:b w:val="false"/>
                <w:i w:val="false"/>
                <w:color w:val="000000"/>
                <w:sz w:val="20"/>
              </w:rPr>
              <w:t>қ</w:t>
            </w:r>
            <w:r>
              <w:rPr>
                <w:rFonts w:ascii="Times New Roman"/>
                <w:b w:val="false"/>
                <w:i w:val="false"/>
                <w:color w:val="000000"/>
                <w:sz w:val="20"/>
              </w:rPr>
              <w:t>а дейінгі балалар</w:t>
            </w:r>
            <w:r>
              <w:rPr>
                <w:rFonts w:ascii="Times New Roman"/>
                <w:b w:val="false"/>
                <w:i w:val="false"/>
                <w:color w:val="000000"/>
                <w:sz w:val="20"/>
              </w:rPr>
              <w:t>ғ</w:t>
            </w:r>
            <w:r>
              <w:rPr>
                <w:rFonts w:ascii="Times New Roman"/>
                <w:b w:val="false"/>
                <w:i w:val="false"/>
                <w:color w:val="000000"/>
                <w:sz w:val="20"/>
              </w:rPr>
              <w:t>а мемлекеттік</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ә</w:t>
            </w:r>
            <w:r>
              <w:rPr>
                <w:rFonts w:ascii="Times New Roman"/>
                <w:b w:val="false"/>
                <w:i w:val="false"/>
                <w:color w:val="000000"/>
                <w:sz w:val="20"/>
              </w:rPr>
              <w:t>рдема</w:t>
            </w:r>
            <w:r>
              <w:rPr>
                <w:rFonts w:ascii="Times New Roman"/>
                <w:b w:val="false"/>
                <w:i w:val="false"/>
                <w:color w:val="000000"/>
                <w:sz w:val="20"/>
              </w:rPr>
              <w:t>қ</w:t>
            </w:r>
            <w:r>
              <w:rPr>
                <w:rFonts w:ascii="Times New Roman"/>
                <w:b w:val="false"/>
                <w:i w:val="false"/>
                <w:color w:val="000000"/>
                <w:sz w:val="20"/>
              </w:rPr>
              <w:t>ылар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3 828,0</w:t>
            </w:r>
          </w:p>
        </w:tc>
      </w:tr>
      <w:tr>
        <w:trPr>
          <w:trHeight w:val="11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sz w:val="20"/>
              </w:rPr>
              <w:t>ү</w:t>
            </w:r>
            <w:r>
              <w:rPr>
                <w:rFonts w:ascii="Times New Roman"/>
                <w:b w:val="false"/>
                <w:i w:val="false"/>
                <w:color w:val="000000"/>
                <w:sz w:val="20"/>
              </w:rPr>
              <w:t>гедектерді о</w:t>
            </w:r>
            <w:r>
              <w:rPr>
                <w:rFonts w:ascii="Times New Roman"/>
                <w:b w:val="false"/>
                <w:i w:val="false"/>
                <w:color w:val="000000"/>
                <w:sz w:val="20"/>
              </w:rPr>
              <w:t>ң</w:t>
            </w:r>
            <w:r>
              <w:rPr>
                <w:rFonts w:ascii="Times New Roman"/>
                <w:b w:val="false"/>
                <w:i w:val="false"/>
                <w:color w:val="000000"/>
                <w:sz w:val="20"/>
              </w:rPr>
              <w:t>алту жеке ба</w:t>
            </w:r>
            <w:r>
              <w:rPr>
                <w:rFonts w:ascii="Times New Roman"/>
                <w:b w:val="false"/>
                <w:i w:val="false"/>
                <w:color w:val="000000"/>
                <w:sz w:val="20"/>
              </w:rPr>
              <w:t>ғ</w:t>
            </w:r>
            <w:r>
              <w:rPr>
                <w:rFonts w:ascii="Times New Roman"/>
                <w:b w:val="false"/>
                <w:i w:val="false"/>
                <w:color w:val="000000"/>
                <w:sz w:val="20"/>
              </w:rPr>
              <w:t>дарламасына</w:t>
            </w:r>
            <w:r>
              <w:br/>
            </w:r>
            <w:r>
              <w:rPr>
                <w:rFonts w:ascii="Times New Roman"/>
                <w:b w:val="false"/>
                <w:i w:val="false"/>
                <w:color w:val="000000"/>
                <w:sz w:val="20"/>
              </w:rPr>
              <w:t>
</w:t>
            </w:r>
            <w:r>
              <w:rPr>
                <w:rFonts w:ascii="Times New Roman"/>
                <w:b w:val="false"/>
                <w:i w:val="false"/>
                <w:color w:val="000000"/>
                <w:sz w:val="20"/>
              </w:rPr>
              <w:t>с</w:t>
            </w:r>
            <w:r>
              <w:rPr>
                <w:rFonts w:ascii="Times New Roman"/>
                <w:b w:val="false"/>
                <w:i w:val="false"/>
                <w:color w:val="000000"/>
                <w:sz w:val="20"/>
              </w:rPr>
              <w:t>ә</w:t>
            </w:r>
            <w:r>
              <w:rPr>
                <w:rFonts w:ascii="Times New Roman"/>
                <w:b w:val="false"/>
                <w:i w:val="false"/>
                <w:color w:val="000000"/>
                <w:sz w:val="20"/>
              </w:rPr>
              <w:t>йкес, м</w:t>
            </w:r>
            <w:r>
              <w:rPr>
                <w:rFonts w:ascii="Times New Roman"/>
                <w:b w:val="false"/>
                <w:i w:val="false"/>
                <w:color w:val="000000"/>
                <w:sz w:val="20"/>
              </w:rPr>
              <w:t>ұқ</w:t>
            </w:r>
            <w:r>
              <w:rPr>
                <w:rFonts w:ascii="Times New Roman"/>
                <w:b w:val="false"/>
                <w:i w:val="false"/>
                <w:color w:val="000000"/>
                <w:sz w:val="20"/>
              </w:rPr>
              <w:t>таж м</w:t>
            </w:r>
            <w:r>
              <w:rPr>
                <w:rFonts w:ascii="Times New Roman"/>
                <w:b w:val="false"/>
                <w:i w:val="false"/>
                <w:color w:val="000000"/>
                <w:sz w:val="20"/>
              </w:rPr>
              <w:t>ү</w:t>
            </w:r>
            <w:r>
              <w:rPr>
                <w:rFonts w:ascii="Times New Roman"/>
                <w:b w:val="false"/>
                <w:i w:val="false"/>
                <w:color w:val="000000"/>
                <w:sz w:val="20"/>
              </w:rPr>
              <w:t>гедектерді міндетті</w:t>
            </w:r>
            <w:r>
              <w:br/>
            </w:r>
            <w:r>
              <w:rPr>
                <w:rFonts w:ascii="Times New Roman"/>
                <w:b w:val="false"/>
                <w:i w:val="false"/>
                <w:color w:val="000000"/>
                <w:sz w:val="20"/>
              </w:rPr>
              <w:t>
</w:t>
            </w:r>
            <w:r>
              <w:rPr>
                <w:rFonts w:ascii="Times New Roman"/>
                <w:b w:val="false"/>
                <w:i w:val="false"/>
                <w:color w:val="000000"/>
                <w:sz w:val="20"/>
              </w:rPr>
              <w:t>гигиеналы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құ</w:t>
            </w:r>
            <w:r>
              <w:rPr>
                <w:rFonts w:ascii="Times New Roman"/>
                <w:b w:val="false"/>
                <w:i w:val="false"/>
                <w:color w:val="000000"/>
                <w:sz w:val="20"/>
              </w:rPr>
              <w:t xml:space="preserve">ралдармен </w:t>
            </w:r>
            <w:r>
              <w:rPr>
                <w:rFonts w:ascii="Times New Roman"/>
                <w:b w:val="false"/>
                <w:i w:val="false"/>
                <w:color w:val="000000"/>
                <w:sz w:val="20"/>
              </w:rPr>
              <w:t>қ</w:t>
            </w:r>
            <w:r>
              <w:rPr>
                <w:rFonts w:ascii="Times New Roman"/>
                <w:b w:val="false"/>
                <w:i w:val="false"/>
                <w:color w:val="000000"/>
                <w:sz w:val="20"/>
              </w:rPr>
              <w:t>амтамасыз етуге,</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ә</w:t>
            </w:r>
            <w:r>
              <w:rPr>
                <w:rFonts w:ascii="Times New Roman"/>
                <w:b w:val="false"/>
                <w:i w:val="false"/>
                <w:color w:val="000000"/>
                <w:sz w:val="20"/>
              </w:rPr>
              <w:t>не ымдау тілі мамандарыны</w:t>
            </w:r>
            <w:r>
              <w:rPr>
                <w:rFonts w:ascii="Times New Roman"/>
                <w:b w:val="false"/>
                <w:i w:val="false"/>
                <w:color w:val="000000"/>
                <w:sz w:val="20"/>
              </w:rPr>
              <w:t>ң</w:t>
            </w:r>
            <w:r>
              <w:rPr>
                <w:rFonts w:ascii="Times New Roman"/>
                <w:b w:val="false"/>
                <w:i w:val="false"/>
                <w:color w:val="000000"/>
                <w:sz w:val="20"/>
              </w:rPr>
              <w:t>, жеке</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мекшілерді</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ызмет к</w:t>
            </w:r>
            <w:r>
              <w:rPr>
                <w:rFonts w:ascii="Times New Roman"/>
                <w:b w:val="false"/>
                <w:i w:val="false"/>
                <w:color w:val="000000"/>
                <w:sz w:val="20"/>
              </w:rPr>
              <w:t>ө</w:t>
            </w:r>
            <w:r>
              <w:rPr>
                <w:rFonts w:ascii="Times New Roman"/>
                <w:b w:val="false"/>
                <w:i w:val="false"/>
                <w:color w:val="000000"/>
                <w:sz w:val="20"/>
              </w:rPr>
              <w:t>рсету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4 915,0</w:t>
            </w:r>
          </w:p>
        </w:tc>
      </w:tr>
      <w:tr>
        <w:trPr>
          <w:trHeight w:val="45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rPr>
                <w:rFonts w:ascii="Times New Roman"/>
                <w:b w:val="false"/>
                <w:i w:val="false"/>
                <w:color w:val="000000"/>
                <w:sz w:val="20"/>
              </w:rPr>
              <w:t>ұ</w:t>
            </w:r>
            <w:r>
              <w:rPr>
                <w:rFonts w:ascii="Times New Roman"/>
                <w:b w:val="false"/>
                <w:i w:val="false"/>
                <w:color w:val="000000"/>
                <w:sz w:val="20"/>
              </w:rPr>
              <w:t xml:space="preserve">мыспен </w:t>
            </w:r>
            <w:r>
              <w:rPr>
                <w:rFonts w:ascii="Times New Roman"/>
                <w:b w:val="false"/>
                <w:i w:val="false"/>
                <w:color w:val="000000"/>
                <w:sz w:val="20"/>
              </w:rPr>
              <w:t>қ</w:t>
            </w:r>
            <w:r>
              <w:rPr>
                <w:rFonts w:ascii="Times New Roman"/>
                <w:b w:val="false"/>
                <w:i w:val="false"/>
                <w:color w:val="000000"/>
                <w:sz w:val="20"/>
              </w:rPr>
              <w:t>амту орталы</w:t>
            </w:r>
            <w:r>
              <w:rPr>
                <w:rFonts w:ascii="Times New Roman"/>
                <w:b w:val="false"/>
                <w:i w:val="false"/>
                <w:color w:val="000000"/>
                <w:sz w:val="20"/>
              </w:rPr>
              <w:t>қ</w:t>
            </w:r>
            <w:r>
              <w:rPr>
                <w:rFonts w:ascii="Times New Roman"/>
                <w:b w:val="false"/>
                <w:i w:val="false"/>
                <w:color w:val="000000"/>
                <w:sz w:val="20"/>
              </w:rPr>
              <w:t>тарыны</w:t>
            </w:r>
            <w:r>
              <w:rPr>
                <w:rFonts w:ascii="Times New Roman"/>
                <w:b w:val="false"/>
                <w:i w:val="false"/>
                <w:color w:val="000000"/>
                <w:sz w:val="20"/>
              </w:rPr>
              <w:t>ң қ</w:t>
            </w:r>
            <w:r>
              <w:rPr>
                <w:rFonts w:ascii="Times New Roman"/>
                <w:b w:val="false"/>
                <w:i w:val="false"/>
                <w:color w:val="000000"/>
                <w:sz w:val="20"/>
              </w:rPr>
              <w:t>ызметін</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амтамасыз ету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6 801,0</w:t>
            </w:r>
          </w:p>
        </w:tc>
      </w:tr>
      <w:tr>
        <w:trPr>
          <w:trHeight w:val="79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леуметтiк к</w:t>
            </w:r>
            <w:r>
              <w:rPr>
                <w:rFonts w:ascii="Times New Roman"/>
                <w:b w:val="false"/>
                <w:i w:val="false"/>
                <w:color w:val="000000"/>
                <w:sz w:val="20"/>
              </w:rPr>
              <w:t>ө</w:t>
            </w:r>
            <w:r>
              <w:rPr>
                <w:rFonts w:ascii="Times New Roman"/>
                <w:b w:val="false"/>
                <w:i w:val="false"/>
                <w:color w:val="000000"/>
                <w:sz w:val="20"/>
              </w:rPr>
              <w:t>мек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ә</w:t>
            </w:r>
            <w:r>
              <w:rPr>
                <w:rFonts w:ascii="Times New Roman"/>
                <w:b w:val="false"/>
                <w:i w:val="false"/>
                <w:color w:val="000000"/>
                <w:sz w:val="20"/>
              </w:rPr>
              <w:t>леуметтiк</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амтамасыз ету салаларында</w:t>
            </w:r>
            <w:r>
              <w:rPr>
                <w:rFonts w:ascii="Times New Roman"/>
                <w:b w:val="false"/>
                <w:i w:val="false"/>
                <w:color w:val="000000"/>
                <w:sz w:val="20"/>
              </w:rPr>
              <w:t>ғ</w:t>
            </w:r>
            <w:r>
              <w:rPr>
                <w:rFonts w:ascii="Times New Roman"/>
                <w:b w:val="false"/>
                <w:i w:val="false"/>
                <w:color w:val="000000"/>
                <w:sz w:val="20"/>
              </w:rPr>
              <w:t xml:space="preserve">ы </w:t>
            </w:r>
            <w:r>
              <w:rPr>
                <w:rFonts w:ascii="Times New Roman"/>
                <w:b w:val="false"/>
                <w:i w:val="false"/>
                <w:color w:val="000000"/>
                <w:sz w:val="20"/>
              </w:rPr>
              <w:t>ө</w:t>
            </w:r>
            <w:r>
              <w:rPr>
                <w:rFonts w:ascii="Times New Roman"/>
                <w:b w:val="false"/>
                <w:i w:val="false"/>
                <w:color w:val="000000"/>
                <w:sz w:val="20"/>
              </w:rPr>
              <w:t>зге де</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ызметтер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32 366,0</w:t>
            </w:r>
          </w:p>
        </w:tc>
      </w:tr>
      <w:tr>
        <w:trPr>
          <w:trHeight w:val="76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ұ</w:t>
            </w:r>
            <w:r>
              <w:rPr>
                <w:rFonts w:ascii="Times New Roman"/>
                <w:b w:val="false"/>
                <w:i w:val="false"/>
                <w:color w:val="000000"/>
                <w:sz w:val="20"/>
              </w:rPr>
              <w:t xml:space="preserve">мыспен </w:t>
            </w:r>
            <w:r>
              <w:rPr>
                <w:rFonts w:ascii="Times New Roman"/>
                <w:b w:val="false"/>
                <w:i w:val="false"/>
                <w:color w:val="000000"/>
                <w:sz w:val="20"/>
              </w:rPr>
              <w:t>қ</w:t>
            </w:r>
            <w:r>
              <w:rPr>
                <w:rFonts w:ascii="Times New Roman"/>
                <w:b w:val="false"/>
                <w:i w:val="false"/>
                <w:color w:val="000000"/>
                <w:sz w:val="20"/>
              </w:rPr>
              <w:t>амту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ә</w:t>
            </w:r>
            <w:r>
              <w:rPr>
                <w:rFonts w:ascii="Times New Roman"/>
                <w:b w:val="false"/>
                <w:i w:val="false"/>
                <w:color w:val="000000"/>
                <w:sz w:val="20"/>
              </w:rPr>
              <w:t>леуметтік</w:t>
            </w:r>
            <w:r>
              <w:br/>
            </w:r>
            <w:r>
              <w:rPr>
                <w:rFonts w:ascii="Times New Roman"/>
                <w:b w:val="false"/>
                <w:i w:val="false"/>
                <w:color w:val="000000"/>
                <w:sz w:val="20"/>
              </w:rPr>
              <w:t>
</w:t>
            </w:r>
            <w:r>
              <w:rPr>
                <w:rFonts w:ascii="Times New Roman"/>
                <w:b w:val="false"/>
                <w:i w:val="false"/>
                <w:color w:val="000000"/>
                <w:sz w:val="20"/>
              </w:rPr>
              <w:t>бағдарламалар б</w:t>
            </w:r>
            <w:r>
              <w:rPr>
                <w:rFonts w:ascii="Times New Roman"/>
                <w:b w:val="false"/>
                <w:i w:val="false"/>
                <w:color w:val="000000"/>
                <w:sz w:val="20"/>
              </w:rPr>
              <w:t>ө</w:t>
            </w:r>
            <w:r>
              <w:rPr>
                <w:rFonts w:ascii="Times New Roman"/>
                <w:b w:val="false"/>
                <w:i w:val="false"/>
                <w:color w:val="000000"/>
                <w:sz w:val="20"/>
              </w:rPr>
              <w:t>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32 366,0</w:t>
            </w:r>
          </w:p>
        </w:tc>
      </w:tr>
      <w:tr>
        <w:trPr>
          <w:trHeight w:val="11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w:t>
            </w:r>
            <w:r>
              <w:rPr>
                <w:rFonts w:ascii="Times New Roman"/>
                <w:b w:val="false"/>
                <w:i w:val="false"/>
                <w:color w:val="000000"/>
                <w:sz w:val="20"/>
              </w:rPr>
              <w:t>ң</w:t>
            </w:r>
            <w:r>
              <w:rPr>
                <w:rFonts w:ascii="Times New Roman"/>
                <w:b w:val="false"/>
                <w:i w:val="false"/>
                <w:color w:val="000000"/>
                <w:sz w:val="20"/>
              </w:rPr>
              <w:t>гейде халы</w:t>
            </w:r>
            <w:r>
              <w:rPr>
                <w:rFonts w:ascii="Times New Roman"/>
                <w:b w:val="false"/>
                <w:i w:val="false"/>
                <w:color w:val="000000"/>
                <w:sz w:val="20"/>
              </w:rPr>
              <w:t>қ ү</w:t>
            </w:r>
            <w:r>
              <w:rPr>
                <w:rFonts w:ascii="Times New Roman"/>
                <w:b w:val="false"/>
                <w:i w:val="false"/>
                <w:color w:val="000000"/>
                <w:sz w:val="20"/>
              </w:rPr>
              <w:t xml:space="preserve">шін </w:t>
            </w:r>
            <w:r>
              <w:rPr>
                <w:rFonts w:ascii="Times New Roman"/>
                <w:b w:val="false"/>
                <w:i w:val="false"/>
                <w:color w:val="000000"/>
                <w:sz w:val="20"/>
              </w:rPr>
              <w:t>ә</w:t>
            </w:r>
            <w:r>
              <w:rPr>
                <w:rFonts w:ascii="Times New Roman"/>
                <w:b w:val="false"/>
                <w:i w:val="false"/>
                <w:color w:val="000000"/>
                <w:sz w:val="20"/>
              </w:rPr>
              <w:t>леуметтік</w:t>
            </w:r>
            <w:r>
              <w:br/>
            </w:r>
            <w:r>
              <w:rPr>
                <w:rFonts w:ascii="Times New Roman"/>
                <w:b w:val="false"/>
                <w:i w:val="false"/>
                <w:color w:val="000000"/>
                <w:sz w:val="20"/>
              </w:rPr>
              <w:t>
</w:t>
            </w:r>
            <w:r>
              <w:rPr>
                <w:rFonts w:ascii="Times New Roman"/>
                <w:b w:val="false"/>
                <w:i w:val="false"/>
                <w:color w:val="000000"/>
                <w:sz w:val="20"/>
              </w:rPr>
              <w:t>ба</w:t>
            </w:r>
            <w:r>
              <w:rPr>
                <w:rFonts w:ascii="Times New Roman"/>
                <w:b w:val="false"/>
                <w:i w:val="false"/>
                <w:color w:val="000000"/>
                <w:sz w:val="20"/>
              </w:rPr>
              <w:t>ғ</w:t>
            </w:r>
            <w:r>
              <w:rPr>
                <w:rFonts w:ascii="Times New Roman"/>
                <w:b w:val="false"/>
                <w:i w:val="false"/>
                <w:color w:val="000000"/>
                <w:sz w:val="20"/>
              </w:rPr>
              <w:t>дарламаларды ж</w:t>
            </w:r>
            <w:r>
              <w:rPr>
                <w:rFonts w:ascii="Times New Roman"/>
                <w:b w:val="false"/>
                <w:i w:val="false"/>
                <w:color w:val="000000"/>
                <w:sz w:val="20"/>
              </w:rPr>
              <w:t>ұ</w:t>
            </w:r>
            <w:r>
              <w:rPr>
                <w:rFonts w:ascii="Times New Roman"/>
                <w:b w:val="false"/>
                <w:i w:val="false"/>
                <w:color w:val="000000"/>
                <w:sz w:val="20"/>
              </w:rPr>
              <w:t xml:space="preserve">мыспен </w:t>
            </w:r>
            <w:r>
              <w:rPr>
                <w:rFonts w:ascii="Times New Roman"/>
                <w:b w:val="false"/>
                <w:i w:val="false"/>
                <w:color w:val="000000"/>
                <w:sz w:val="20"/>
              </w:rPr>
              <w:t>қ</w:t>
            </w:r>
            <w:r>
              <w:rPr>
                <w:rFonts w:ascii="Times New Roman"/>
                <w:b w:val="false"/>
                <w:i w:val="false"/>
                <w:color w:val="000000"/>
                <w:sz w:val="20"/>
              </w:rPr>
              <w:t>амтуды</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амтамасыз етуді ж</w:t>
            </w:r>
            <w:r>
              <w:rPr>
                <w:rFonts w:ascii="Times New Roman"/>
                <w:b w:val="false"/>
                <w:i w:val="false"/>
                <w:color w:val="000000"/>
                <w:sz w:val="20"/>
              </w:rPr>
              <w:t>ә</w:t>
            </w:r>
            <w:r>
              <w:rPr>
                <w:rFonts w:ascii="Times New Roman"/>
                <w:b w:val="false"/>
                <w:i w:val="false"/>
                <w:color w:val="000000"/>
                <w:sz w:val="20"/>
              </w:rPr>
              <w:t>не іске асыру</w:t>
            </w:r>
            <w:r>
              <w:br/>
            </w:r>
            <w:r>
              <w:rPr>
                <w:rFonts w:ascii="Times New Roman"/>
                <w:b w:val="false"/>
                <w:i w:val="false"/>
                <w:color w:val="000000"/>
                <w:sz w:val="20"/>
              </w:rPr>
              <w:t>
</w:t>
            </w:r>
            <w:r>
              <w:rPr>
                <w:rFonts w:ascii="Times New Roman"/>
                <w:b w:val="false"/>
                <w:i w:val="false"/>
                <w:color w:val="000000"/>
                <w:sz w:val="20"/>
              </w:rPr>
              <w:t>саласында</w:t>
            </w:r>
            <w:r>
              <w:rPr>
                <w:rFonts w:ascii="Times New Roman"/>
                <w:b w:val="false"/>
                <w:i w:val="false"/>
                <w:color w:val="000000"/>
                <w:sz w:val="20"/>
              </w:rPr>
              <w:t>ғ</w:t>
            </w:r>
            <w:r>
              <w:rPr>
                <w:rFonts w:ascii="Times New Roman"/>
                <w:b w:val="false"/>
                <w:i w:val="false"/>
                <w:color w:val="000000"/>
                <w:sz w:val="20"/>
              </w:rPr>
              <w:t>ы мемлекеттік саясатты іске</w:t>
            </w:r>
            <w:r>
              <w:br/>
            </w:r>
            <w:r>
              <w:rPr>
                <w:rFonts w:ascii="Times New Roman"/>
                <w:b w:val="false"/>
                <w:i w:val="false"/>
                <w:color w:val="000000"/>
                <w:sz w:val="20"/>
              </w:rPr>
              <w:t>
</w:t>
            </w:r>
            <w:r>
              <w:rPr>
                <w:rFonts w:ascii="Times New Roman"/>
                <w:b w:val="false"/>
                <w:i w:val="false"/>
                <w:color w:val="000000"/>
                <w:sz w:val="20"/>
              </w:rPr>
              <w:t>асыру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32 129,0</w:t>
            </w:r>
          </w:p>
        </w:tc>
      </w:tr>
      <w:tr>
        <w:trPr>
          <w:trHeight w:val="76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rPr>
                <w:rFonts w:ascii="Times New Roman"/>
                <w:b w:val="false"/>
                <w:i w:val="false"/>
                <w:color w:val="000000"/>
                <w:sz w:val="20"/>
              </w:rPr>
              <w:t>ә</w:t>
            </w:r>
            <w:r>
              <w:rPr>
                <w:rFonts w:ascii="Times New Roman"/>
                <w:b w:val="false"/>
                <w:i w:val="false"/>
                <w:color w:val="000000"/>
                <w:sz w:val="20"/>
              </w:rPr>
              <w:t>рдема</w:t>
            </w:r>
            <w:r>
              <w:rPr>
                <w:rFonts w:ascii="Times New Roman"/>
                <w:b w:val="false"/>
                <w:i w:val="false"/>
                <w:color w:val="000000"/>
                <w:sz w:val="20"/>
              </w:rPr>
              <w:t>қ</w:t>
            </w:r>
            <w:r>
              <w:rPr>
                <w:rFonts w:ascii="Times New Roman"/>
                <w:b w:val="false"/>
                <w:i w:val="false"/>
                <w:color w:val="000000"/>
                <w:sz w:val="20"/>
              </w:rPr>
              <w:t>ыларды ж</w:t>
            </w:r>
            <w:r>
              <w:rPr>
                <w:rFonts w:ascii="Times New Roman"/>
                <w:b w:val="false"/>
                <w:i w:val="false"/>
                <w:color w:val="000000"/>
                <w:sz w:val="20"/>
              </w:rPr>
              <w:t>ә</w:t>
            </w:r>
            <w:r>
              <w:rPr>
                <w:rFonts w:ascii="Times New Roman"/>
                <w:b w:val="false"/>
                <w:i w:val="false"/>
                <w:color w:val="000000"/>
                <w:sz w:val="20"/>
              </w:rPr>
              <w:t>не бас</w:t>
            </w:r>
            <w:r>
              <w:rPr>
                <w:rFonts w:ascii="Times New Roman"/>
                <w:b w:val="false"/>
                <w:i w:val="false"/>
                <w:color w:val="000000"/>
                <w:sz w:val="20"/>
              </w:rPr>
              <w:t>қ</w:t>
            </w:r>
            <w:r>
              <w:rPr>
                <w:rFonts w:ascii="Times New Roman"/>
                <w:b w:val="false"/>
                <w:i w:val="false"/>
                <w:color w:val="000000"/>
                <w:sz w:val="20"/>
              </w:rPr>
              <w:t xml:space="preserve">а да </w:t>
            </w:r>
            <w:r>
              <w:rPr>
                <w:rFonts w:ascii="Times New Roman"/>
                <w:b w:val="false"/>
                <w:i w:val="false"/>
                <w:color w:val="000000"/>
                <w:sz w:val="20"/>
              </w:rPr>
              <w:t>ә</w:t>
            </w:r>
            <w:r>
              <w:rPr>
                <w:rFonts w:ascii="Times New Roman"/>
                <w:b w:val="false"/>
                <w:i w:val="false"/>
                <w:color w:val="000000"/>
                <w:sz w:val="20"/>
              </w:rPr>
              <w:t>леуметтік</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ө</w:t>
            </w:r>
            <w:r>
              <w:rPr>
                <w:rFonts w:ascii="Times New Roman"/>
                <w:b w:val="false"/>
                <w:i w:val="false"/>
                <w:color w:val="000000"/>
                <w:sz w:val="20"/>
              </w:rPr>
              <w:t>лемдерді есептеу, т</w:t>
            </w:r>
            <w:r>
              <w:rPr>
                <w:rFonts w:ascii="Times New Roman"/>
                <w:b w:val="false"/>
                <w:i w:val="false"/>
                <w:color w:val="000000"/>
                <w:sz w:val="20"/>
              </w:rPr>
              <w:t>ө</w:t>
            </w:r>
            <w:r>
              <w:rPr>
                <w:rFonts w:ascii="Times New Roman"/>
                <w:b w:val="false"/>
                <w:i w:val="false"/>
                <w:color w:val="000000"/>
                <w:sz w:val="20"/>
              </w:rPr>
              <w:t>леу мен жеткізу</w:t>
            </w:r>
            <w:r>
              <w:br/>
            </w:r>
            <w:r>
              <w:rPr>
                <w:rFonts w:ascii="Times New Roman"/>
                <w:b w:val="false"/>
                <w:i w:val="false"/>
                <w:color w:val="000000"/>
                <w:sz w:val="20"/>
              </w:rPr>
              <w:t>
</w:t>
            </w:r>
            <w:r>
              <w:rPr>
                <w:rFonts w:ascii="Times New Roman"/>
                <w:b w:val="false"/>
                <w:i w:val="false"/>
                <w:color w:val="000000"/>
                <w:sz w:val="20"/>
              </w:rPr>
              <w:t xml:space="preserve">бойынша </w:t>
            </w:r>
            <w:r>
              <w:rPr>
                <w:rFonts w:ascii="Times New Roman"/>
                <w:b w:val="false"/>
                <w:i w:val="false"/>
                <w:color w:val="000000"/>
                <w:sz w:val="20"/>
              </w:rPr>
              <w:t>қ</w:t>
            </w:r>
            <w:r>
              <w:rPr>
                <w:rFonts w:ascii="Times New Roman"/>
                <w:b w:val="false"/>
                <w:i w:val="false"/>
                <w:color w:val="000000"/>
                <w:sz w:val="20"/>
              </w:rPr>
              <w:t>ызметтерге а</w:t>
            </w:r>
            <w:r>
              <w:rPr>
                <w:rFonts w:ascii="Times New Roman"/>
                <w:b w:val="false"/>
                <w:i w:val="false"/>
                <w:color w:val="000000"/>
                <w:sz w:val="20"/>
              </w:rPr>
              <w:t>қ</w:t>
            </w:r>
            <w:r>
              <w:rPr>
                <w:rFonts w:ascii="Times New Roman"/>
                <w:b w:val="false"/>
                <w:i w:val="false"/>
                <w:color w:val="000000"/>
                <w:sz w:val="20"/>
              </w:rPr>
              <w:t>ы т</w:t>
            </w:r>
            <w:r>
              <w:rPr>
                <w:rFonts w:ascii="Times New Roman"/>
                <w:b w:val="false"/>
                <w:i w:val="false"/>
                <w:color w:val="000000"/>
                <w:sz w:val="20"/>
              </w:rPr>
              <w:t>ө</w:t>
            </w:r>
            <w:r>
              <w:rPr>
                <w:rFonts w:ascii="Times New Roman"/>
                <w:b w:val="false"/>
                <w:i w:val="false"/>
                <w:color w:val="000000"/>
                <w:sz w:val="20"/>
              </w:rPr>
              <w:t>леу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й-коммуналды</w:t>
            </w:r>
            <w:r>
              <w:rPr>
                <w:rFonts w:ascii="Times New Roman"/>
                <w:b w:val="false"/>
                <w:i w:val="false"/>
                <w:color w:val="000000"/>
                <w:sz w:val="20"/>
              </w:rPr>
              <w:t>қ</w:t>
            </w:r>
            <w:r>
              <w:rPr>
                <w:rFonts w:ascii="Times New Roman"/>
                <w:b w:val="false"/>
                <w:i w:val="false"/>
                <w:color w:val="000000"/>
                <w:sz w:val="20"/>
              </w:rPr>
              <w:t xml:space="preserve"> шаруашылы</w:t>
            </w:r>
            <w:r>
              <w:rPr>
                <w:rFonts w:ascii="Times New Roman"/>
                <w:b w:val="false"/>
                <w:i w:val="false"/>
                <w:color w:val="000000"/>
                <w:sz w:val="20"/>
              </w:rPr>
              <w:t>қ</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199 295,0</w:t>
            </w:r>
          </w:p>
        </w:tc>
      </w:tr>
      <w:tr>
        <w:trPr>
          <w:trHeight w:val="40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й шаруашылы</w:t>
            </w:r>
            <w:r>
              <w:rPr>
                <w:rFonts w:ascii="Times New Roman"/>
                <w:b w:val="false"/>
                <w:i w:val="false"/>
                <w:color w:val="000000"/>
                <w:sz w:val="20"/>
              </w:rPr>
              <w:t>ғ</w:t>
            </w:r>
            <w:r>
              <w:rPr>
                <w:rFonts w:ascii="Times New Roman"/>
                <w:b w:val="false"/>
                <w:i w:val="false"/>
                <w:color w:val="000000"/>
                <w:sz w:val="20"/>
              </w:rPr>
              <w:t>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87 481,0</w:t>
            </w:r>
          </w:p>
        </w:tc>
      </w:tr>
      <w:tr>
        <w:trPr>
          <w:trHeight w:val="100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й-коммуналды</w:t>
            </w:r>
            <w:r>
              <w:rPr>
                <w:rFonts w:ascii="Times New Roman"/>
                <w:b w:val="false"/>
                <w:i w:val="false"/>
                <w:color w:val="000000"/>
                <w:sz w:val="20"/>
              </w:rPr>
              <w:t>қ</w:t>
            </w:r>
            <w:r>
              <w:rPr>
                <w:rFonts w:ascii="Times New Roman"/>
                <w:b w:val="false"/>
                <w:i w:val="false"/>
                <w:color w:val="000000"/>
                <w:sz w:val="20"/>
              </w:rPr>
              <w:t xml:space="preserve"> шаруашылы</w:t>
            </w:r>
            <w:r>
              <w:rPr>
                <w:rFonts w:ascii="Times New Roman"/>
                <w:b w:val="false"/>
                <w:i w:val="false"/>
                <w:color w:val="000000"/>
                <w:sz w:val="20"/>
              </w:rPr>
              <w:t>ғ</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жолаушылар к</w:t>
            </w:r>
            <w:r>
              <w:rPr>
                <w:rFonts w:ascii="Times New Roman"/>
                <w:b w:val="false"/>
                <w:i w:val="false"/>
                <w:color w:val="000000"/>
                <w:sz w:val="20"/>
              </w:rPr>
              <w:t>ө</w:t>
            </w:r>
            <w:r>
              <w:rPr>
                <w:rFonts w:ascii="Times New Roman"/>
                <w:b w:val="false"/>
                <w:i w:val="false"/>
                <w:color w:val="000000"/>
                <w:sz w:val="20"/>
              </w:rPr>
              <w:t>лігі ж</w:t>
            </w:r>
            <w:r>
              <w:rPr>
                <w:rFonts w:ascii="Times New Roman"/>
                <w:b w:val="false"/>
                <w:i w:val="false"/>
                <w:color w:val="000000"/>
                <w:sz w:val="20"/>
              </w:rPr>
              <w:t>ә</w:t>
            </w:r>
            <w:r>
              <w:rPr>
                <w:rFonts w:ascii="Times New Roman"/>
                <w:b w:val="false"/>
                <w:i w:val="false"/>
                <w:color w:val="000000"/>
                <w:sz w:val="20"/>
              </w:rPr>
              <w:t>не автомобиль жолдары</w:t>
            </w:r>
            <w:r>
              <w:br/>
            </w:r>
            <w:r>
              <w:rPr>
                <w:rFonts w:ascii="Times New Roman"/>
                <w:b w:val="false"/>
                <w:i w:val="false"/>
                <w:color w:val="000000"/>
                <w:sz w:val="20"/>
              </w:rPr>
              <w:t>
</w:t>
            </w:r>
            <w:r>
              <w:rPr>
                <w:rFonts w:ascii="Times New Roman"/>
                <w:b w:val="false"/>
                <w:i w:val="false"/>
                <w:color w:val="000000"/>
                <w:sz w:val="20"/>
              </w:rPr>
              <w:t>б</w:t>
            </w:r>
            <w:r>
              <w:rPr>
                <w:rFonts w:ascii="Times New Roman"/>
                <w:b w:val="false"/>
                <w:i w:val="false"/>
                <w:color w:val="000000"/>
                <w:sz w:val="20"/>
              </w:rPr>
              <w:t>ө</w:t>
            </w:r>
            <w:r>
              <w:rPr>
                <w:rFonts w:ascii="Times New Roman"/>
                <w:b w:val="false"/>
                <w:i w:val="false"/>
                <w:color w:val="000000"/>
                <w:sz w:val="20"/>
              </w:rPr>
              <w:t>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4 059,0</w:t>
            </w:r>
          </w:p>
        </w:tc>
      </w:tr>
      <w:tr>
        <w:trPr>
          <w:trHeight w:val="49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 xml:space="preserve">й </w:t>
            </w:r>
            <w:r>
              <w:rPr>
                <w:rFonts w:ascii="Times New Roman"/>
                <w:b w:val="false"/>
                <w:i w:val="false"/>
                <w:color w:val="000000"/>
                <w:sz w:val="20"/>
              </w:rPr>
              <w:t>қ</w:t>
            </w:r>
            <w:r>
              <w:rPr>
                <w:rFonts w:ascii="Times New Roman"/>
                <w:b w:val="false"/>
                <w:i w:val="false"/>
                <w:color w:val="000000"/>
                <w:sz w:val="20"/>
              </w:rPr>
              <w:t>орыны</w:t>
            </w:r>
            <w:r>
              <w:rPr>
                <w:rFonts w:ascii="Times New Roman"/>
                <w:b w:val="false"/>
                <w:i w:val="false"/>
                <w:color w:val="000000"/>
                <w:sz w:val="20"/>
              </w:rPr>
              <w:t>ң</w:t>
            </w:r>
            <w:r>
              <w:rPr>
                <w:rFonts w:ascii="Times New Roman"/>
                <w:b w:val="false"/>
                <w:i w:val="false"/>
                <w:color w:val="000000"/>
                <w:sz w:val="20"/>
              </w:rPr>
              <w:t xml:space="preserve"> са</w:t>
            </w:r>
            <w:r>
              <w:rPr>
                <w:rFonts w:ascii="Times New Roman"/>
                <w:b w:val="false"/>
                <w:i w:val="false"/>
                <w:color w:val="000000"/>
                <w:sz w:val="20"/>
              </w:rPr>
              <w:t>қ</w:t>
            </w:r>
            <w:r>
              <w:rPr>
                <w:rFonts w:ascii="Times New Roman"/>
                <w:b w:val="false"/>
                <w:i w:val="false"/>
                <w:color w:val="000000"/>
                <w:sz w:val="20"/>
              </w:rPr>
              <w:t>таулуын</w:t>
            </w:r>
            <w:r>
              <w:br/>
            </w:r>
            <w:r>
              <w:rPr>
                <w:rFonts w:ascii="Times New Roman"/>
                <w:b w:val="false"/>
                <w:i w:val="false"/>
                <w:color w:val="000000"/>
                <w:sz w:val="20"/>
              </w:rPr>
              <w:t>
</w:t>
            </w:r>
            <w:r>
              <w:rPr>
                <w:rFonts w:ascii="Times New Roman"/>
                <w:b w:val="false"/>
                <w:i w:val="false"/>
                <w:color w:val="000000"/>
                <w:sz w:val="20"/>
              </w:rPr>
              <w:t>ү</w:t>
            </w:r>
            <w:r>
              <w:rPr>
                <w:rFonts w:ascii="Times New Roman"/>
                <w:b w:val="false"/>
                <w:i w:val="false"/>
                <w:color w:val="000000"/>
                <w:sz w:val="20"/>
              </w:rPr>
              <w:t>йымдастыру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4 059,0</w:t>
            </w:r>
          </w:p>
        </w:tc>
      </w:tr>
      <w:tr>
        <w:trPr>
          <w:trHeight w:val="40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құ</w:t>
            </w:r>
            <w:r>
              <w:rPr>
                <w:rFonts w:ascii="Times New Roman"/>
                <w:b w:val="false"/>
                <w:i w:val="false"/>
                <w:color w:val="000000"/>
                <w:sz w:val="20"/>
              </w:rPr>
              <w:t>рылыс б</w:t>
            </w:r>
            <w:r>
              <w:rPr>
                <w:rFonts w:ascii="Times New Roman"/>
                <w:b w:val="false"/>
                <w:i w:val="false"/>
                <w:color w:val="000000"/>
                <w:sz w:val="20"/>
              </w:rPr>
              <w:t>ө</w:t>
            </w:r>
            <w:r>
              <w:rPr>
                <w:rFonts w:ascii="Times New Roman"/>
                <w:b w:val="false"/>
                <w:i w:val="false"/>
                <w:color w:val="000000"/>
                <w:sz w:val="20"/>
              </w:rPr>
              <w:t>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83 422,0</w:t>
            </w:r>
          </w:p>
        </w:tc>
      </w:tr>
      <w:tr>
        <w:trPr>
          <w:trHeight w:val="78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w:t>
            </w:r>
            <w:r>
              <w:rPr>
                <w:rFonts w:ascii="Times New Roman"/>
                <w:b w:val="false"/>
                <w:i w:val="false"/>
                <w:color w:val="000000"/>
                <w:sz w:val="20"/>
              </w:rPr>
              <w:t>қ</w:t>
            </w:r>
            <w:r>
              <w:rPr>
                <w:rFonts w:ascii="Times New Roman"/>
                <w:b w:val="false"/>
                <w:i w:val="false"/>
                <w:color w:val="000000"/>
                <w:sz w:val="20"/>
              </w:rPr>
              <w:t xml:space="preserve"> 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 xml:space="preserve">й </w:t>
            </w:r>
            <w:r>
              <w:rPr>
                <w:rFonts w:ascii="Times New Roman"/>
                <w:b w:val="false"/>
                <w:i w:val="false"/>
                <w:color w:val="000000"/>
                <w:sz w:val="20"/>
              </w:rPr>
              <w:t>қ</w:t>
            </w:r>
            <w:r>
              <w:rPr>
                <w:rFonts w:ascii="Times New Roman"/>
                <w:b w:val="false"/>
                <w:i w:val="false"/>
                <w:color w:val="000000"/>
                <w:sz w:val="20"/>
              </w:rPr>
              <w:t>орыны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 xml:space="preserve">й </w:t>
            </w:r>
            <w:r>
              <w:rPr>
                <w:rFonts w:ascii="Times New Roman"/>
                <w:b w:val="false"/>
                <w:i w:val="false"/>
                <w:color w:val="000000"/>
                <w:sz w:val="20"/>
              </w:rPr>
              <w:t>құ</w:t>
            </w:r>
            <w:r>
              <w:rPr>
                <w:rFonts w:ascii="Times New Roman"/>
                <w:b w:val="false"/>
                <w:i w:val="false"/>
                <w:color w:val="000000"/>
                <w:sz w:val="20"/>
              </w:rPr>
              <w:t>рылысы ж</w:t>
            </w:r>
            <w:r>
              <w:rPr>
                <w:rFonts w:ascii="Times New Roman"/>
                <w:b w:val="false"/>
                <w:i w:val="false"/>
                <w:color w:val="000000"/>
                <w:sz w:val="20"/>
              </w:rPr>
              <w:t>ә</w:t>
            </w:r>
            <w:r>
              <w:rPr>
                <w:rFonts w:ascii="Times New Roman"/>
                <w:b w:val="false"/>
                <w:i w:val="false"/>
                <w:color w:val="000000"/>
                <w:sz w:val="20"/>
              </w:rPr>
              <w:t>не (немесе) сатып</w:t>
            </w:r>
            <w:r>
              <w:br/>
            </w:r>
            <w:r>
              <w:rPr>
                <w:rFonts w:ascii="Times New Roman"/>
                <w:b w:val="false"/>
                <w:i w:val="false"/>
                <w:color w:val="000000"/>
                <w:sz w:val="20"/>
              </w:rPr>
              <w:t>
</w:t>
            </w:r>
            <w:r>
              <w:rPr>
                <w:rFonts w:ascii="Times New Roman"/>
                <w:b w:val="false"/>
                <w:i w:val="false"/>
                <w:color w:val="000000"/>
                <w:sz w:val="20"/>
              </w:rPr>
              <w:t>алу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6 077,0</w:t>
            </w:r>
          </w:p>
        </w:tc>
      </w:tr>
      <w:tr>
        <w:trPr>
          <w:trHeight w:val="79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w:t>
            </w:r>
            <w:r>
              <w:rPr>
                <w:rFonts w:ascii="Times New Roman"/>
                <w:b w:val="false"/>
                <w:i w:val="false"/>
                <w:color w:val="000000"/>
                <w:sz w:val="20"/>
              </w:rPr>
              <w:t>қ</w:t>
            </w:r>
            <w:r>
              <w:rPr>
                <w:rFonts w:ascii="Times New Roman"/>
                <w:b w:val="false"/>
                <w:i w:val="false"/>
                <w:color w:val="000000"/>
                <w:sz w:val="20"/>
              </w:rPr>
              <w:t xml:space="preserve"> инфра</w:t>
            </w:r>
            <w:r>
              <w:rPr>
                <w:rFonts w:ascii="Times New Roman"/>
                <w:b w:val="false"/>
                <w:i w:val="false"/>
                <w:color w:val="000000"/>
                <w:sz w:val="20"/>
              </w:rPr>
              <w:t>құ</w:t>
            </w:r>
            <w:r>
              <w:rPr>
                <w:rFonts w:ascii="Times New Roman"/>
                <w:b w:val="false"/>
                <w:i w:val="false"/>
                <w:color w:val="000000"/>
                <w:sz w:val="20"/>
              </w:rPr>
              <w:t>рылымды</w:t>
            </w:r>
            <w:r>
              <w:br/>
            </w:r>
            <w:r>
              <w:rPr>
                <w:rFonts w:ascii="Times New Roman"/>
                <w:b w:val="false"/>
                <w:i w:val="false"/>
                <w:color w:val="000000"/>
                <w:sz w:val="20"/>
              </w:rPr>
              <w:t>
</w:t>
            </w:r>
            <w:r>
              <w:rPr>
                <w:rFonts w:ascii="Times New Roman"/>
                <w:b w:val="false"/>
                <w:i w:val="false"/>
                <w:color w:val="000000"/>
                <w:sz w:val="20"/>
              </w:rPr>
              <w:t>дамыту, жайластыру ж</w:t>
            </w:r>
            <w:r>
              <w:rPr>
                <w:rFonts w:ascii="Times New Roman"/>
                <w:b w:val="false"/>
                <w:i w:val="false"/>
                <w:color w:val="000000"/>
                <w:sz w:val="20"/>
              </w:rPr>
              <w:t>ә</w:t>
            </w:r>
            <w:r>
              <w:rPr>
                <w:rFonts w:ascii="Times New Roman"/>
                <w:b w:val="false"/>
                <w:i w:val="false"/>
                <w:color w:val="000000"/>
                <w:sz w:val="20"/>
              </w:rPr>
              <w:t>не (немесе) сатып</w:t>
            </w:r>
            <w:r>
              <w:br/>
            </w:r>
            <w:r>
              <w:rPr>
                <w:rFonts w:ascii="Times New Roman"/>
                <w:b w:val="false"/>
                <w:i w:val="false"/>
                <w:color w:val="000000"/>
                <w:sz w:val="20"/>
              </w:rPr>
              <w:t>
</w:t>
            </w:r>
            <w:r>
              <w:rPr>
                <w:rFonts w:ascii="Times New Roman"/>
                <w:b w:val="false"/>
                <w:i w:val="false"/>
                <w:color w:val="000000"/>
                <w:sz w:val="20"/>
              </w:rPr>
              <w:t>алу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77 345,0</w:t>
            </w:r>
          </w:p>
        </w:tc>
      </w:tr>
      <w:tr>
        <w:trPr>
          <w:trHeight w:val="3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w:t>
            </w:r>
            <w:r>
              <w:rPr>
                <w:rFonts w:ascii="Times New Roman"/>
                <w:b w:val="false"/>
                <w:i w:val="false"/>
                <w:color w:val="000000"/>
                <w:sz w:val="20"/>
              </w:rPr>
              <w:t>қ</w:t>
            </w:r>
            <w:r>
              <w:rPr>
                <w:rFonts w:ascii="Times New Roman"/>
                <w:b w:val="false"/>
                <w:i w:val="false"/>
                <w:color w:val="000000"/>
                <w:sz w:val="20"/>
              </w:rPr>
              <w:t>  шаруашылы</w:t>
            </w:r>
            <w:r>
              <w:rPr>
                <w:rFonts w:ascii="Times New Roman"/>
                <w:b w:val="false"/>
                <w:i w:val="false"/>
                <w:color w:val="000000"/>
                <w:sz w:val="20"/>
              </w:rPr>
              <w:t>қ</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4 793,0</w:t>
            </w:r>
          </w:p>
        </w:tc>
      </w:tr>
      <w:tr>
        <w:trPr>
          <w:trHeight w:val="88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й-коммуналды</w:t>
            </w:r>
            <w:r>
              <w:rPr>
                <w:rFonts w:ascii="Times New Roman"/>
                <w:b w:val="false"/>
                <w:i w:val="false"/>
                <w:color w:val="000000"/>
                <w:sz w:val="20"/>
              </w:rPr>
              <w:t>қ</w:t>
            </w:r>
            <w:r>
              <w:rPr>
                <w:rFonts w:ascii="Times New Roman"/>
                <w:b w:val="false"/>
                <w:i w:val="false"/>
                <w:color w:val="000000"/>
                <w:sz w:val="20"/>
              </w:rPr>
              <w:t xml:space="preserve"> шаруашылы</w:t>
            </w:r>
            <w:r>
              <w:rPr>
                <w:rFonts w:ascii="Times New Roman"/>
                <w:b w:val="false"/>
                <w:i w:val="false"/>
                <w:color w:val="000000"/>
                <w:sz w:val="20"/>
              </w:rPr>
              <w:t>ғ</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жолаушылар к</w:t>
            </w:r>
            <w:r>
              <w:rPr>
                <w:rFonts w:ascii="Times New Roman"/>
                <w:b w:val="false"/>
                <w:i w:val="false"/>
                <w:color w:val="000000"/>
                <w:sz w:val="20"/>
              </w:rPr>
              <w:t>ө</w:t>
            </w:r>
            <w:r>
              <w:rPr>
                <w:rFonts w:ascii="Times New Roman"/>
                <w:b w:val="false"/>
                <w:i w:val="false"/>
                <w:color w:val="000000"/>
                <w:sz w:val="20"/>
              </w:rPr>
              <w:t>лігі ж</w:t>
            </w:r>
            <w:r>
              <w:rPr>
                <w:rFonts w:ascii="Times New Roman"/>
                <w:b w:val="false"/>
                <w:i w:val="false"/>
                <w:color w:val="000000"/>
                <w:sz w:val="20"/>
              </w:rPr>
              <w:t>ә</w:t>
            </w:r>
            <w:r>
              <w:rPr>
                <w:rFonts w:ascii="Times New Roman"/>
                <w:b w:val="false"/>
                <w:i w:val="false"/>
                <w:color w:val="000000"/>
                <w:sz w:val="20"/>
              </w:rPr>
              <w:t>не автомобиль жолдары</w:t>
            </w:r>
            <w:r>
              <w:br/>
            </w:r>
            <w:r>
              <w:rPr>
                <w:rFonts w:ascii="Times New Roman"/>
                <w:b w:val="false"/>
                <w:i w:val="false"/>
                <w:color w:val="000000"/>
                <w:sz w:val="20"/>
              </w:rPr>
              <w:t>
</w:t>
            </w:r>
            <w:r>
              <w:rPr>
                <w:rFonts w:ascii="Times New Roman"/>
                <w:b w:val="false"/>
                <w:i w:val="false"/>
                <w:color w:val="000000"/>
                <w:sz w:val="20"/>
              </w:rPr>
              <w:t>б</w:t>
            </w:r>
            <w:r>
              <w:rPr>
                <w:rFonts w:ascii="Times New Roman"/>
                <w:b w:val="false"/>
                <w:i w:val="false"/>
                <w:color w:val="000000"/>
                <w:sz w:val="20"/>
              </w:rPr>
              <w:t>ө</w:t>
            </w:r>
            <w:r>
              <w:rPr>
                <w:rFonts w:ascii="Times New Roman"/>
                <w:b w:val="false"/>
                <w:i w:val="false"/>
                <w:color w:val="000000"/>
                <w:sz w:val="20"/>
              </w:rPr>
              <w:t>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2 164,0</w:t>
            </w:r>
          </w:p>
        </w:tc>
      </w:tr>
      <w:tr>
        <w:trPr>
          <w:trHeight w:val="48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w:t>
            </w:r>
            <w:r>
              <w:rPr>
                <w:rFonts w:ascii="Times New Roman"/>
                <w:b w:val="false"/>
                <w:i w:val="false"/>
                <w:color w:val="000000"/>
                <w:sz w:val="20"/>
              </w:rPr>
              <w:t>қ</w:t>
            </w:r>
            <w:r>
              <w:rPr>
                <w:rFonts w:ascii="Times New Roman"/>
                <w:b w:val="false"/>
                <w:i w:val="false"/>
                <w:color w:val="000000"/>
                <w:sz w:val="20"/>
              </w:rPr>
              <w:t>тау ж</w:t>
            </w:r>
            <w:r>
              <w:rPr>
                <w:rFonts w:ascii="Times New Roman"/>
                <w:b w:val="false"/>
                <w:i w:val="false"/>
                <w:color w:val="000000"/>
                <w:sz w:val="20"/>
              </w:rPr>
              <w:t>ә</w:t>
            </w:r>
            <w:r>
              <w:rPr>
                <w:rFonts w:ascii="Times New Roman"/>
                <w:b w:val="false"/>
                <w:i w:val="false"/>
                <w:color w:val="000000"/>
                <w:sz w:val="20"/>
              </w:rPr>
              <w:t>не су б</w:t>
            </w:r>
            <w:r>
              <w:rPr>
                <w:rFonts w:ascii="Times New Roman"/>
                <w:b w:val="false"/>
                <w:i w:val="false"/>
                <w:color w:val="000000"/>
                <w:sz w:val="20"/>
              </w:rPr>
              <w:t>ө</w:t>
            </w:r>
            <w:r>
              <w:rPr>
                <w:rFonts w:ascii="Times New Roman"/>
                <w:b w:val="false"/>
                <w:i w:val="false"/>
                <w:color w:val="000000"/>
                <w:sz w:val="20"/>
              </w:rPr>
              <w:t>лу ж</w:t>
            </w:r>
            <w:r>
              <w:rPr>
                <w:rFonts w:ascii="Times New Roman"/>
                <w:b w:val="false"/>
                <w:i w:val="false"/>
                <w:color w:val="000000"/>
                <w:sz w:val="20"/>
              </w:rPr>
              <w:t>ү</w:t>
            </w:r>
            <w:r>
              <w:rPr>
                <w:rFonts w:ascii="Times New Roman"/>
                <w:b w:val="false"/>
                <w:i w:val="false"/>
                <w:color w:val="000000"/>
                <w:sz w:val="20"/>
              </w:rPr>
              <w:t>йесіні</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ызмет етуі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2 164,0</w:t>
            </w:r>
          </w:p>
        </w:tc>
      </w:tr>
      <w:tr>
        <w:trPr>
          <w:trHeight w:val="46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құ</w:t>
            </w:r>
            <w:r>
              <w:rPr>
                <w:rFonts w:ascii="Times New Roman"/>
                <w:b w:val="false"/>
                <w:i w:val="false"/>
                <w:color w:val="000000"/>
                <w:sz w:val="20"/>
              </w:rPr>
              <w:t>рылыс б</w:t>
            </w:r>
            <w:r>
              <w:rPr>
                <w:rFonts w:ascii="Times New Roman"/>
                <w:b w:val="false"/>
                <w:i w:val="false"/>
                <w:color w:val="000000"/>
                <w:sz w:val="20"/>
              </w:rPr>
              <w:t>ө</w:t>
            </w:r>
            <w:r>
              <w:rPr>
                <w:rFonts w:ascii="Times New Roman"/>
                <w:b w:val="false"/>
                <w:i w:val="false"/>
                <w:color w:val="000000"/>
                <w:sz w:val="20"/>
              </w:rPr>
              <w:t>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2 629,0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w:t>
            </w:r>
            <w:r>
              <w:rPr>
                <w:rFonts w:ascii="Times New Roman"/>
                <w:b w:val="false"/>
                <w:i w:val="false"/>
                <w:color w:val="000000"/>
                <w:sz w:val="20"/>
              </w:rPr>
              <w:t>қ</w:t>
            </w:r>
            <w:r>
              <w:rPr>
                <w:rFonts w:ascii="Times New Roman"/>
                <w:b w:val="false"/>
                <w:i w:val="false"/>
                <w:color w:val="000000"/>
                <w:sz w:val="20"/>
              </w:rPr>
              <w:t>тау ж</w:t>
            </w:r>
            <w:r>
              <w:rPr>
                <w:rFonts w:ascii="Times New Roman"/>
                <w:b w:val="false"/>
                <w:i w:val="false"/>
                <w:color w:val="000000"/>
                <w:sz w:val="20"/>
              </w:rPr>
              <w:t>ү</w:t>
            </w:r>
            <w:r>
              <w:rPr>
                <w:rFonts w:ascii="Times New Roman"/>
                <w:b w:val="false"/>
                <w:i w:val="false"/>
                <w:color w:val="000000"/>
                <w:sz w:val="20"/>
              </w:rPr>
              <w:t>йесін  дамыту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2 629,0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w:t>
            </w:r>
            <w:r>
              <w:rPr>
                <w:rFonts w:ascii="Times New Roman"/>
                <w:b w:val="false"/>
                <w:i w:val="false"/>
                <w:color w:val="000000"/>
                <w:sz w:val="20"/>
              </w:rPr>
              <w:t>ө</w:t>
            </w:r>
            <w:r>
              <w:rPr>
                <w:rFonts w:ascii="Times New Roman"/>
                <w:b w:val="false"/>
                <w:i w:val="false"/>
                <w:color w:val="000000"/>
                <w:sz w:val="20"/>
              </w:rPr>
              <w:t>ркейту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107 021,0</w:t>
            </w:r>
          </w:p>
        </w:tc>
      </w:tr>
      <w:tr>
        <w:trPr>
          <w:trHeight w:val="72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алада</w:t>
            </w:r>
            <w:r>
              <w:rPr>
                <w:rFonts w:ascii="Times New Roman"/>
                <w:b w:val="false"/>
                <w:i w:val="false"/>
                <w:color w:val="000000"/>
                <w:sz w:val="20"/>
              </w:rPr>
              <w:t>ғ</w:t>
            </w:r>
            <w:r>
              <w:rPr>
                <w:rFonts w:ascii="Times New Roman"/>
                <w:b w:val="false"/>
                <w:i w:val="false"/>
                <w:color w:val="000000"/>
                <w:sz w:val="20"/>
              </w:rPr>
              <w:t>ы аудан, ауданды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w:t>
            </w:r>
            <w:r>
              <w:br/>
            </w:r>
            <w:r>
              <w:rPr>
                <w:rFonts w:ascii="Times New Roman"/>
                <w:b w:val="false"/>
                <w:i w:val="false"/>
                <w:color w:val="000000"/>
                <w:sz w:val="20"/>
              </w:rPr>
              <w:t>
</w:t>
            </w:r>
            <w:r>
              <w:rPr>
                <w:rFonts w:ascii="Times New Roman"/>
                <w:b w:val="false"/>
                <w:i w:val="false"/>
                <w:color w:val="000000"/>
                <w:sz w:val="20"/>
              </w:rPr>
              <w:t>кент, ауыл  (село), ауылды</w:t>
            </w:r>
            <w:r>
              <w:rPr>
                <w:rFonts w:ascii="Times New Roman"/>
                <w:b w:val="false"/>
                <w:i w:val="false"/>
                <w:color w:val="000000"/>
                <w:sz w:val="20"/>
              </w:rPr>
              <w:t>қ</w:t>
            </w:r>
            <w:r>
              <w:rPr>
                <w:rFonts w:ascii="Times New Roman"/>
                <w:b w:val="false"/>
                <w:i w:val="false"/>
                <w:color w:val="000000"/>
                <w:sz w:val="20"/>
              </w:rPr>
              <w:t xml:space="preserve"> (селолы</w:t>
            </w:r>
            <w:r>
              <w:rPr>
                <w:rFonts w:ascii="Times New Roman"/>
                <w:b w:val="false"/>
                <w:i w:val="false"/>
                <w:color w:val="000000"/>
                <w:sz w:val="20"/>
              </w:rPr>
              <w:t>қ</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округ </w:t>
            </w:r>
            <w:r>
              <w:rPr>
                <w:rFonts w:ascii="Times New Roman"/>
                <w:b w:val="false"/>
                <w:i w:val="false"/>
                <w:color w:val="000000"/>
                <w:sz w:val="20"/>
              </w:rPr>
              <w:t>ә</w:t>
            </w:r>
            <w:r>
              <w:rPr>
                <w:rFonts w:ascii="Times New Roman"/>
                <w:b w:val="false"/>
                <w:i w:val="false"/>
                <w:color w:val="000000"/>
                <w:sz w:val="20"/>
              </w:rPr>
              <w:t>кіміні</w:t>
            </w:r>
            <w:r>
              <w:rPr>
                <w:rFonts w:ascii="Times New Roman"/>
                <w:b w:val="false"/>
                <w:i w:val="false"/>
                <w:color w:val="000000"/>
                <w:sz w:val="20"/>
              </w:rPr>
              <w:t>ң</w:t>
            </w:r>
            <w:r>
              <w:rPr>
                <w:rFonts w:ascii="Times New Roman"/>
                <w:b w:val="false"/>
                <w:i w:val="false"/>
                <w:color w:val="000000"/>
                <w:sz w:val="20"/>
              </w:rPr>
              <w:t xml:space="preserve"> аппараты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6 151,0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w:t>
            </w:r>
            <w:r>
              <w:rPr>
                <w:rFonts w:ascii="Times New Roman"/>
                <w:b w:val="false"/>
                <w:i w:val="false"/>
                <w:color w:val="000000"/>
                <w:sz w:val="20"/>
              </w:rPr>
              <w:t>ө</w:t>
            </w:r>
            <w:r>
              <w:rPr>
                <w:rFonts w:ascii="Times New Roman"/>
                <w:b w:val="false"/>
                <w:i w:val="false"/>
                <w:color w:val="000000"/>
                <w:sz w:val="20"/>
              </w:rPr>
              <w:t>шелерді жары</w:t>
            </w:r>
            <w:r>
              <w:rPr>
                <w:rFonts w:ascii="Times New Roman"/>
                <w:b w:val="false"/>
                <w:i w:val="false"/>
                <w:color w:val="000000"/>
                <w:sz w:val="20"/>
              </w:rPr>
              <w:t>қ</w:t>
            </w:r>
            <w:r>
              <w:rPr>
                <w:rFonts w:ascii="Times New Roman"/>
                <w:b w:val="false"/>
                <w:i w:val="false"/>
                <w:color w:val="000000"/>
                <w:sz w:val="20"/>
              </w:rPr>
              <w:t>тандыру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3 157,0</w:t>
            </w:r>
          </w:p>
        </w:tc>
      </w:tr>
      <w:tr>
        <w:trPr>
          <w:trHeight w:val="6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w:t>
            </w:r>
            <w:r>
              <w:rPr>
                <w:rFonts w:ascii="Times New Roman"/>
                <w:b w:val="false"/>
                <w:i w:val="false"/>
                <w:color w:val="000000"/>
                <w:sz w:val="20"/>
              </w:rPr>
              <w:t>ң</w:t>
            </w:r>
            <w:r>
              <w:rPr>
                <w:rFonts w:ascii="Times New Roman"/>
                <w:b w:val="false"/>
                <w:i w:val="false"/>
                <w:color w:val="000000"/>
                <w:sz w:val="20"/>
              </w:rPr>
              <w:t xml:space="preserve"> санитариясын </w:t>
            </w:r>
            <w:r>
              <w:rPr>
                <w:rFonts w:ascii="Times New Roman"/>
                <w:b w:val="false"/>
                <w:i w:val="false"/>
                <w:color w:val="000000"/>
                <w:sz w:val="20"/>
              </w:rPr>
              <w:t>қ</w:t>
            </w:r>
            <w:r>
              <w:rPr>
                <w:rFonts w:ascii="Times New Roman"/>
                <w:b w:val="false"/>
                <w:i w:val="false"/>
                <w:color w:val="000000"/>
                <w:sz w:val="20"/>
              </w:rPr>
              <w:t>амтамасыз</w:t>
            </w:r>
            <w:r>
              <w:br/>
            </w:r>
            <w:r>
              <w:rPr>
                <w:rFonts w:ascii="Times New Roman"/>
                <w:b w:val="false"/>
                <w:i w:val="false"/>
                <w:color w:val="000000"/>
                <w:sz w:val="20"/>
              </w:rPr>
              <w:t>
</w:t>
            </w:r>
            <w:r>
              <w:rPr>
                <w:rFonts w:ascii="Times New Roman"/>
                <w:b w:val="false"/>
                <w:i w:val="false"/>
                <w:color w:val="000000"/>
                <w:sz w:val="20"/>
              </w:rPr>
              <w:t>ету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2 195,0</w:t>
            </w:r>
          </w:p>
        </w:tc>
      </w:tr>
      <w:tr>
        <w:trPr>
          <w:trHeight w:val="6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w:t>
            </w:r>
            <w:r>
              <w:rPr>
                <w:rFonts w:ascii="Times New Roman"/>
                <w:b w:val="false"/>
                <w:i w:val="false"/>
                <w:color w:val="000000"/>
                <w:sz w:val="20"/>
              </w:rPr>
              <w:t>ә</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галдандыру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799,0</w:t>
            </w:r>
          </w:p>
        </w:tc>
      </w:tr>
      <w:tr>
        <w:trPr>
          <w:trHeight w:val="112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й-коммуналды</w:t>
            </w:r>
            <w:r>
              <w:rPr>
                <w:rFonts w:ascii="Times New Roman"/>
                <w:b w:val="false"/>
                <w:i w:val="false"/>
                <w:color w:val="000000"/>
                <w:sz w:val="20"/>
              </w:rPr>
              <w:t>қ</w:t>
            </w:r>
            <w:r>
              <w:rPr>
                <w:rFonts w:ascii="Times New Roman"/>
                <w:b w:val="false"/>
                <w:i w:val="false"/>
                <w:color w:val="000000"/>
                <w:sz w:val="20"/>
              </w:rPr>
              <w:t xml:space="preserve"> шаруашылы</w:t>
            </w:r>
            <w:r>
              <w:rPr>
                <w:rFonts w:ascii="Times New Roman"/>
                <w:b w:val="false"/>
                <w:i w:val="false"/>
                <w:color w:val="000000"/>
                <w:sz w:val="20"/>
              </w:rPr>
              <w:t>ғ</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жолаушылар к</w:t>
            </w:r>
            <w:r>
              <w:rPr>
                <w:rFonts w:ascii="Times New Roman"/>
                <w:b w:val="false"/>
                <w:i w:val="false"/>
                <w:color w:val="000000"/>
                <w:sz w:val="20"/>
              </w:rPr>
              <w:t>ө</w:t>
            </w:r>
            <w:r>
              <w:rPr>
                <w:rFonts w:ascii="Times New Roman"/>
                <w:b w:val="false"/>
                <w:i w:val="false"/>
                <w:color w:val="000000"/>
                <w:sz w:val="20"/>
              </w:rPr>
              <w:t>лігі ж</w:t>
            </w:r>
            <w:r>
              <w:rPr>
                <w:rFonts w:ascii="Times New Roman"/>
                <w:b w:val="false"/>
                <w:i w:val="false"/>
                <w:color w:val="000000"/>
                <w:sz w:val="20"/>
              </w:rPr>
              <w:t>ә</w:t>
            </w:r>
            <w:r>
              <w:rPr>
                <w:rFonts w:ascii="Times New Roman"/>
                <w:b w:val="false"/>
                <w:i w:val="false"/>
                <w:color w:val="000000"/>
                <w:sz w:val="20"/>
              </w:rPr>
              <w:t>не автомобиль жолдары</w:t>
            </w:r>
            <w:r>
              <w:br/>
            </w:r>
            <w:r>
              <w:rPr>
                <w:rFonts w:ascii="Times New Roman"/>
                <w:b w:val="false"/>
                <w:i w:val="false"/>
                <w:color w:val="000000"/>
                <w:sz w:val="20"/>
              </w:rPr>
              <w:t>
</w:t>
            </w:r>
            <w:r>
              <w:rPr>
                <w:rFonts w:ascii="Times New Roman"/>
                <w:b w:val="false"/>
                <w:i w:val="false"/>
                <w:color w:val="000000"/>
                <w:sz w:val="20"/>
              </w:rPr>
              <w:t>б</w:t>
            </w:r>
            <w:r>
              <w:rPr>
                <w:rFonts w:ascii="Times New Roman"/>
                <w:b w:val="false"/>
                <w:i w:val="false"/>
                <w:color w:val="000000"/>
                <w:sz w:val="20"/>
              </w:rPr>
              <w:t>ө</w:t>
            </w:r>
            <w:r>
              <w:rPr>
                <w:rFonts w:ascii="Times New Roman"/>
                <w:b w:val="false"/>
                <w:i w:val="false"/>
                <w:color w:val="000000"/>
                <w:sz w:val="20"/>
              </w:rPr>
              <w:t>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84 638,0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w:t>
            </w:r>
            <w:r>
              <w:rPr>
                <w:rFonts w:ascii="Times New Roman"/>
                <w:b w:val="false"/>
                <w:i w:val="false"/>
                <w:color w:val="000000"/>
                <w:sz w:val="20"/>
              </w:rPr>
              <w:t>ө</w:t>
            </w:r>
            <w:r>
              <w:rPr>
                <w:rFonts w:ascii="Times New Roman"/>
                <w:b w:val="false"/>
                <w:i w:val="false"/>
                <w:color w:val="000000"/>
                <w:sz w:val="20"/>
              </w:rPr>
              <w:t>шелерді жары</w:t>
            </w:r>
            <w:r>
              <w:rPr>
                <w:rFonts w:ascii="Times New Roman"/>
                <w:b w:val="false"/>
                <w:i w:val="false"/>
                <w:color w:val="000000"/>
                <w:sz w:val="20"/>
              </w:rPr>
              <w:t>қ</w:t>
            </w:r>
            <w:r>
              <w:rPr>
                <w:rFonts w:ascii="Times New Roman"/>
                <w:b w:val="false"/>
                <w:i w:val="false"/>
                <w:color w:val="000000"/>
                <w:sz w:val="20"/>
              </w:rPr>
              <w:t>тандыру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14 057,0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w:t>
            </w:r>
            <w:r>
              <w:rPr>
                <w:rFonts w:ascii="Times New Roman"/>
                <w:b w:val="false"/>
                <w:i w:val="false"/>
                <w:color w:val="000000"/>
                <w:sz w:val="20"/>
              </w:rPr>
              <w:t>ң</w:t>
            </w:r>
            <w:r>
              <w:rPr>
                <w:rFonts w:ascii="Times New Roman"/>
                <w:b w:val="false"/>
                <w:i w:val="false"/>
                <w:color w:val="000000"/>
                <w:sz w:val="20"/>
              </w:rPr>
              <w:t xml:space="preserve"> санитариясын </w:t>
            </w:r>
            <w:r>
              <w:rPr>
                <w:rFonts w:ascii="Times New Roman"/>
                <w:b w:val="false"/>
                <w:i w:val="false"/>
                <w:color w:val="000000"/>
                <w:sz w:val="20"/>
              </w:rPr>
              <w:t>қ</w:t>
            </w:r>
            <w:r>
              <w:rPr>
                <w:rFonts w:ascii="Times New Roman"/>
                <w:b w:val="false"/>
                <w:i w:val="false"/>
                <w:color w:val="000000"/>
                <w:sz w:val="20"/>
              </w:rPr>
              <w:t>амтамасыз</w:t>
            </w:r>
            <w:r>
              <w:br/>
            </w:r>
            <w:r>
              <w:rPr>
                <w:rFonts w:ascii="Times New Roman"/>
                <w:b w:val="false"/>
                <w:i w:val="false"/>
                <w:color w:val="000000"/>
                <w:sz w:val="20"/>
              </w:rPr>
              <w:t>
</w:t>
            </w:r>
            <w:r>
              <w:rPr>
                <w:rFonts w:ascii="Times New Roman"/>
                <w:b w:val="false"/>
                <w:i w:val="false"/>
                <w:color w:val="000000"/>
                <w:sz w:val="20"/>
              </w:rPr>
              <w:t>ету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18 511,0</w:t>
            </w:r>
          </w:p>
        </w:tc>
      </w:tr>
      <w:tr>
        <w:trPr>
          <w:trHeight w:val="6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w:t>
            </w:r>
            <w:r>
              <w:rPr>
                <w:rFonts w:ascii="Times New Roman"/>
                <w:b w:val="false"/>
                <w:i w:val="false"/>
                <w:color w:val="000000"/>
                <w:sz w:val="20"/>
              </w:rPr>
              <w:t>ү</w:t>
            </w:r>
            <w:r>
              <w:rPr>
                <w:rFonts w:ascii="Times New Roman"/>
                <w:b w:val="false"/>
                <w:i w:val="false"/>
                <w:color w:val="000000"/>
                <w:sz w:val="20"/>
              </w:rPr>
              <w:t>тіп-</w:t>
            </w:r>
            <w:r>
              <w:rPr>
                <w:rFonts w:ascii="Times New Roman"/>
                <w:b w:val="false"/>
                <w:i w:val="false"/>
                <w:color w:val="000000"/>
                <w:sz w:val="20"/>
              </w:rPr>
              <w:t>ұ</w:t>
            </w:r>
            <w:r>
              <w:rPr>
                <w:rFonts w:ascii="Times New Roman"/>
                <w:b w:val="false"/>
                <w:i w:val="false"/>
                <w:color w:val="000000"/>
                <w:sz w:val="20"/>
              </w:rPr>
              <w:t>стау ж</w:t>
            </w:r>
            <w:r>
              <w:rPr>
                <w:rFonts w:ascii="Times New Roman"/>
                <w:b w:val="false"/>
                <w:i w:val="false"/>
                <w:color w:val="000000"/>
                <w:sz w:val="20"/>
              </w:rPr>
              <w:t>ә</w:t>
            </w:r>
            <w:r>
              <w:rPr>
                <w:rFonts w:ascii="Times New Roman"/>
                <w:b w:val="false"/>
                <w:i w:val="false"/>
                <w:color w:val="000000"/>
                <w:sz w:val="20"/>
              </w:rPr>
              <w:t>не туысы</w:t>
            </w:r>
            <w:r>
              <w:br/>
            </w:r>
            <w:r>
              <w:rPr>
                <w:rFonts w:ascii="Times New Roman"/>
                <w:b w:val="false"/>
                <w:i w:val="false"/>
                <w:color w:val="000000"/>
                <w:sz w:val="20"/>
              </w:rPr>
              <w:t>
</w:t>
            </w:r>
            <w:r>
              <w:rPr>
                <w:rFonts w:ascii="Times New Roman"/>
                <w:b w:val="false"/>
                <w:i w:val="false"/>
                <w:color w:val="000000"/>
                <w:sz w:val="20"/>
              </w:rPr>
              <w:t>жо</w:t>
            </w:r>
            <w:r>
              <w:rPr>
                <w:rFonts w:ascii="Times New Roman"/>
                <w:b w:val="false"/>
                <w:i w:val="false"/>
                <w:color w:val="000000"/>
                <w:sz w:val="20"/>
              </w:rPr>
              <w:t>қ</w:t>
            </w:r>
            <w:r>
              <w:rPr>
                <w:rFonts w:ascii="Times New Roman"/>
                <w:b w:val="false"/>
                <w:i w:val="false"/>
                <w:color w:val="000000"/>
                <w:sz w:val="20"/>
              </w:rPr>
              <w:t>тарды жерлеу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w:t>
            </w:r>
            <w:r>
              <w:rPr>
                <w:rFonts w:ascii="Times New Roman"/>
                <w:b w:val="false"/>
                <w:i w:val="false"/>
                <w:color w:val="000000"/>
                <w:sz w:val="20"/>
              </w:rPr>
              <w:t>ә</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галдандыру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51 773,0</w:t>
            </w:r>
          </w:p>
        </w:tc>
      </w:tr>
      <w:tr>
        <w:trPr>
          <w:trHeight w:val="76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құ</w:t>
            </w:r>
            <w:r>
              <w:rPr>
                <w:rFonts w:ascii="Times New Roman"/>
                <w:b w:val="false"/>
                <w:i w:val="false"/>
                <w:color w:val="000000"/>
                <w:sz w:val="20"/>
              </w:rPr>
              <w:t>рылыс б</w:t>
            </w:r>
            <w:r>
              <w:rPr>
                <w:rFonts w:ascii="Times New Roman"/>
                <w:b w:val="false"/>
                <w:i w:val="false"/>
                <w:color w:val="000000"/>
                <w:sz w:val="20"/>
              </w:rPr>
              <w:t>ө</w:t>
            </w:r>
            <w:r>
              <w:rPr>
                <w:rFonts w:ascii="Times New Roman"/>
                <w:b w:val="false"/>
                <w:i w:val="false"/>
                <w:color w:val="000000"/>
                <w:sz w:val="20"/>
              </w:rPr>
              <w:t>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16 232,0</w:t>
            </w:r>
          </w:p>
        </w:tc>
      </w:tr>
      <w:tr>
        <w:trPr>
          <w:trHeight w:val="75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алаларды</w:t>
            </w:r>
            <w:r>
              <w:rPr>
                <w:rFonts w:ascii="Times New Roman"/>
                <w:b w:val="false"/>
                <w:i w:val="false"/>
                <w:color w:val="000000"/>
                <w:sz w:val="20"/>
              </w:rPr>
              <w:t>ң</w:t>
            </w:r>
            <w:r>
              <w:rPr>
                <w:rFonts w:ascii="Times New Roman"/>
                <w:b w:val="false"/>
                <w:i w:val="false"/>
                <w:color w:val="000000"/>
                <w:sz w:val="20"/>
              </w:rPr>
              <w:t xml:space="preserve"> ж</w:t>
            </w:r>
            <w:r>
              <w:rPr>
                <w:rFonts w:ascii="Times New Roman"/>
                <w:b w:val="false"/>
                <w:i w:val="false"/>
                <w:color w:val="000000"/>
                <w:sz w:val="20"/>
              </w:rPr>
              <w:t>ә</w:t>
            </w:r>
            <w:r>
              <w:rPr>
                <w:rFonts w:ascii="Times New Roman"/>
                <w:b w:val="false"/>
                <w:i w:val="false"/>
                <w:color w:val="000000"/>
                <w:sz w:val="20"/>
              </w:rPr>
              <w:t>не елді мекендерді</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абаттандыруын дамыту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16 232,0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sz w:val="20"/>
              </w:rPr>
              <w:t>ә</w:t>
            </w:r>
            <w:r>
              <w:rPr>
                <w:rFonts w:ascii="Times New Roman"/>
                <w:b w:val="false"/>
                <w:i w:val="false"/>
                <w:color w:val="000000"/>
                <w:sz w:val="20"/>
              </w:rPr>
              <w:t>дениет, спорт, туризм ж</w:t>
            </w:r>
            <w:r>
              <w:rPr>
                <w:rFonts w:ascii="Times New Roman"/>
                <w:b w:val="false"/>
                <w:i w:val="false"/>
                <w:color w:val="000000"/>
                <w:sz w:val="20"/>
              </w:rPr>
              <w:t>ә</w:t>
            </w:r>
            <w:r>
              <w:rPr>
                <w:rFonts w:ascii="Times New Roman"/>
                <w:b w:val="false"/>
                <w:i w:val="false"/>
                <w:color w:val="000000"/>
                <w:sz w:val="20"/>
              </w:rPr>
              <w:t>не а</w:t>
            </w:r>
            <w:r>
              <w:rPr>
                <w:rFonts w:ascii="Times New Roman"/>
                <w:b w:val="false"/>
                <w:i w:val="false"/>
                <w:color w:val="000000"/>
                <w:sz w:val="20"/>
              </w:rPr>
              <w:t>қ</w:t>
            </w:r>
            <w:r>
              <w:rPr>
                <w:rFonts w:ascii="Times New Roman"/>
                <w:b w:val="false"/>
                <w:i w:val="false"/>
                <w:color w:val="000000"/>
                <w:sz w:val="20"/>
              </w:rPr>
              <w:t>паратты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ке</w:t>
            </w:r>
            <w:r>
              <w:rPr>
                <w:rFonts w:ascii="Times New Roman"/>
                <w:b w:val="false"/>
                <w:i w:val="false"/>
                <w:color w:val="000000"/>
                <w:sz w:val="20"/>
              </w:rPr>
              <w:t>ң</w:t>
            </w:r>
            <w:r>
              <w:rPr>
                <w:rFonts w:ascii="Times New Roman"/>
                <w:b w:val="false"/>
                <w:i w:val="false"/>
                <w:color w:val="000000"/>
                <w:sz w:val="20"/>
              </w:rPr>
              <w:t>істік</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119 588,0</w:t>
            </w:r>
          </w:p>
        </w:tc>
      </w:tr>
      <w:tr>
        <w:trPr>
          <w:trHeight w:val="40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sz w:val="20"/>
              </w:rPr>
              <w:t>ә</w:t>
            </w:r>
            <w:r>
              <w:rPr>
                <w:rFonts w:ascii="Times New Roman"/>
                <w:b w:val="false"/>
                <w:i w:val="false"/>
                <w:color w:val="000000"/>
                <w:sz w:val="20"/>
              </w:rPr>
              <w:t>дениет саласында</w:t>
            </w:r>
            <w:r>
              <w:rPr>
                <w:rFonts w:ascii="Times New Roman"/>
                <w:b w:val="false"/>
                <w:i w:val="false"/>
                <w:color w:val="000000"/>
                <w:sz w:val="20"/>
              </w:rPr>
              <w:t>ғ</w:t>
            </w:r>
            <w:r>
              <w:rPr>
                <w:rFonts w:ascii="Times New Roman"/>
                <w:b w:val="false"/>
                <w:i w:val="false"/>
                <w:color w:val="000000"/>
                <w:sz w:val="20"/>
              </w:rPr>
              <w:t xml:space="preserve">ы </w:t>
            </w:r>
            <w:r>
              <w:rPr>
                <w:rFonts w:ascii="Times New Roman"/>
                <w:b w:val="false"/>
                <w:i w:val="false"/>
                <w:color w:val="000000"/>
                <w:sz w:val="20"/>
              </w:rPr>
              <w:t>қ</w:t>
            </w:r>
            <w:r>
              <w:rPr>
                <w:rFonts w:ascii="Times New Roman"/>
                <w:b w:val="false"/>
                <w:i w:val="false"/>
                <w:color w:val="000000"/>
                <w:sz w:val="20"/>
              </w:rPr>
              <w:t>ызмет</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41 578,0</w:t>
            </w:r>
          </w:p>
        </w:tc>
      </w:tr>
      <w:tr>
        <w:trPr>
          <w:trHeight w:val="82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алада</w:t>
            </w:r>
            <w:r>
              <w:rPr>
                <w:rFonts w:ascii="Times New Roman"/>
                <w:b w:val="false"/>
                <w:i w:val="false"/>
                <w:color w:val="000000"/>
                <w:sz w:val="20"/>
              </w:rPr>
              <w:t>ғ</w:t>
            </w:r>
            <w:r>
              <w:rPr>
                <w:rFonts w:ascii="Times New Roman"/>
                <w:b w:val="false"/>
                <w:i w:val="false"/>
                <w:color w:val="000000"/>
                <w:sz w:val="20"/>
              </w:rPr>
              <w:t>ы аудан, ауданды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ызы бар</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ала,кент, ауыл (село), ауылды</w:t>
            </w:r>
            <w:r>
              <w:rPr>
                <w:rFonts w:ascii="Times New Roman"/>
                <w:b w:val="false"/>
                <w:i w:val="false"/>
                <w:color w:val="000000"/>
                <w:sz w:val="20"/>
              </w:rPr>
              <w:t>қ</w:t>
            </w:r>
            <w:r>
              <w:rPr>
                <w:rFonts w:ascii="Times New Roman"/>
                <w:b w:val="false"/>
                <w:i w:val="false"/>
                <w:color w:val="000000"/>
                <w:sz w:val="20"/>
              </w:rPr>
              <w:t xml:space="preserve"> (селолы</w:t>
            </w:r>
            <w:r>
              <w:rPr>
                <w:rFonts w:ascii="Times New Roman"/>
                <w:b w:val="false"/>
                <w:i w:val="false"/>
                <w:color w:val="000000"/>
                <w:sz w:val="20"/>
              </w:rPr>
              <w:t>қ</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округ </w:t>
            </w:r>
            <w:r>
              <w:rPr>
                <w:rFonts w:ascii="Times New Roman"/>
                <w:b w:val="false"/>
                <w:i w:val="false"/>
                <w:color w:val="000000"/>
                <w:sz w:val="20"/>
              </w:rPr>
              <w:t>ә</w:t>
            </w:r>
            <w:r>
              <w:rPr>
                <w:rFonts w:ascii="Times New Roman"/>
                <w:b w:val="false"/>
                <w:i w:val="false"/>
                <w:color w:val="000000"/>
                <w:sz w:val="20"/>
              </w:rPr>
              <w:t>кіміні</w:t>
            </w:r>
            <w:r>
              <w:rPr>
                <w:rFonts w:ascii="Times New Roman"/>
                <w:b w:val="false"/>
                <w:i w:val="false"/>
                <w:color w:val="000000"/>
                <w:sz w:val="20"/>
              </w:rPr>
              <w:t>ң</w:t>
            </w:r>
            <w:r>
              <w:rPr>
                <w:rFonts w:ascii="Times New Roman"/>
                <w:b w:val="false"/>
                <w:i w:val="false"/>
                <w:color w:val="000000"/>
                <w:sz w:val="20"/>
              </w:rPr>
              <w:t xml:space="preserve"> аппараты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7 564,0</w:t>
            </w:r>
          </w:p>
        </w:tc>
      </w:tr>
      <w:tr>
        <w:trPr>
          <w:trHeight w:val="6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 </w:t>
            </w:r>
            <w:r>
              <w:rPr>
                <w:rFonts w:ascii="Times New Roman"/>
                <w:b w:val="false"/>
                <w:i w:val="false"/>
                <w:color w:val="000000"/>
                <w:sz w:val="20"/>
              </w:rPr>
              <w:t>де</w:t>
            </w:r>
            <w:r>
              <w:rPr>
                <w:rFonts w:ascii="Times New Roman"/>
                <w:b w:val="false"/>
                <w:i w:val="false"/>
                <w:color w:val="000000"/>
                <w:sz w:val="20"/>
              </w:rPr>
              <w:t>ң</w:t>
            </w:r>
            <w:r>
              <w:rPr>
                <w:rFonts w:ascii="Times New Roman"/>
                <w:b w:val="false"/>
                <w:i w:val="false"/>
                <w:color w:val="000000"/>
                <w:sz w:val="20"/>
              </w:rPr>
              <w:t xml:space="preserve">гейде </w:t>
            </w:r>
            <w:r>
              <w:rPr>
                <w:rFonts w:ascii="Times New Roman"/>
                <w:b w:val="false"/>
                <w:i w:val="false"/>
                <w:color w:val="000000"/>
                <w:sz w:val="20"/>
              </w:rPr>
              <w:t>м</w:t>
            </w:r>
            <w:r>
              <w:rPr>
                <w:rFonts w:ascii="Times New Roman"/>
                <w:b w:val="false"/>
                <w:i w:val="false"/>
                <w:color w:val="000000"/>
                <w:sz w:val="20"/>
              </w:rPr>
              <w:t>ә</w:t>
            </w:r>
            <w:r>
              <w:rPr>
                <w:rFonts w:ascii="Times New Roman"/>
                <w:b w:val="false"/>
                <w:i w:val="false"/>
                <w:color w:val="000000"/>
                <w:sz w:val="20"/>
              </w:rPr>
              <w:t>дени-демалыс</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ұ</w:t>
            </w:r>
            <w:r>
              <w:rPr>
                <w:rFonts w:ascii="Times New Roman"/>
                <w:b w:val="false"/>
                <w:i w:val="false"/>
                <w:color w:val="000000"/>
                <w:sz w:val="20"/>
              </w:rPr>
              <w:t xml:space="preserve">мыстарын </w:t>
            </w:r>
            <w:r>
              <w:rPr>
                <w:rFonts w:ascii="Times New Roman"/>
                <w:b w:val="false"/>
                <w:i w:val="false"/>
                <w:color w:val="000000"/>
                <w:sz w:val="20"/>
              </w:rPr>
              <w:t>қ</w:t>
            </w:r>
            <w:r>
              <w:rPr>
                <w:rFonts w:ascii="Times New Roman"/>
                <w:b w:val="false"/>
                <w:i w:val="false"/>
                <w:color w:val="000000"/>
                <w:sz w:val="20"/>
              </w:rPr>
              <w:t>олдау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7 564,0</w:t>
            </w:r>
          </w:p>
        </w:tc>
      </w:tr>
      <w:tr>
        <w:trPr>
          <w:trHeight w:val="49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sz w:val="20"/>
              </w:rPr>
              <w:t>ә</w:t>
            </w:r>
            <w:r>
              <w:rPr>
                <w:rFonts w:ascii="Times New Roman"/>
                <w:b w:val="false"/>
                <w:i w:val="false"/>
                <w:color w:val="000000"/>
                <w:sz w:val="20"/>
              </w:rPr>
              <w:t>дениет ж</w:t>
            </w:r>
            <w:r>
              <w:rPr>
                <w:rFonts w:ascii="Times New Roman"/>
                <w:b w:val="false"/>
                <w:i w:val="false"/>
                <w:color w:val="000000"/>
                <w:sz w:val="20"/>
              </w:rPr>
              <w:t>ә</w:t>
            </w:r>
            <w:r>
              <w:rPr>
                <w:rFonts w:ascii="Times New Roman"/>
                <w:b w:val="false"/>
                <w:i w:val="false"/>
                <w:color w:val="000000"/>
                <w:sz w:val="20"/>
              </w:rPr>
              <w:t>не тілдерді дамыту б</w:t>
            </w:r>
            <w:r>
              <w:rPr>
                <w:rFonts w:ascii="Times New Roman"/>
                <w:b w:val="false"/>
                <w:i w:val="false"/>
                <w:color w:val="000000"/>
                <w:sz w:val="20"/>
              </w:rPr>
              <w:t>ө</w:t>
            </w:r>
            <w:r>
              <w:rPr>
                <w:rFonts w:ascii="Times New Roman"/>
                <w:b w:val="false"/>
                <w:i w:val="false"/>
                <w:color w:val="000000"/>
                <w:sz w:val="20"/>
              </w:rPr>
              <w:t>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34 014,0</w:t>
            </w:r>
          </w:p>
        </w:tc>
      </w:tr>
      <w:tr>
        <w:trPr>
          <w:trHeight w:val="54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sz w:val="20"/>
              </w:rPr>
              <w:t>ә</w:t>
            </w:r>
            <w:r>
              <w:rPr>
                <w:rFonts w:ascii="Times New Roman"/>
                <w:b w:val="false"/>
                <w:i w:val="false"/>
                <w:color w:val="000000"/>
                <w:sz w:val="20"/>
              </w:rPr>
              <w:t>дени-демалыс ж</w:t>
            </w:r>
            <w:r>
              <w:rPr>
                <w:rFonts w:ascii="Times New Roman"/>
                <w:b w:val="false"/>
                <w:i w:val="false"/>
                <w:color w:val="000000"/>
                <w:sz w:val="20"/>
              </w:rPr>
              <w:t>ұ</w:t>
            </w:r>
            <w:r>
              <w:rPr>
                <w:rFonts w:ascii="Times New Roman"/>
                <w:b w:val="false"/>
                <w:i w:val="false"/>
                <w:color w:val="000000"/>
                <w:sz w:val="20"/>
              </w:rPr>
              <w:t xml:space="preserve">мысын </w:t>
            </w:r>
            <w:r>
              <w:rPr>
                <w:rFonts w:ascii="Times New Roman"/>
                <w:b w:val="false"/>
                <w:i w:val="false"/>
                <w:color w:val="000000"/>
                <w:sz w:val="20"/>
              </w:rPr>
              <w:t>қ</w:t>
            </w:r>
            <w:r>
              <w:rPr>
                <w:rFonts w:ascii="Times New Roman"/>
                <w:b w:val="false"/>
                <w:i w:val="false"/>
                <w:color w:val="000000"/>
                <w:sz w:val="20"/>
              </w:rPr>
              <w:t>олдау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34 014,0</w:t>
            </w:r>
          </w:p>
        </w:tc>
      </w:tr>
      <w:tr>
        <w:trPr>
          <w:trHeight w:val="28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12 720,0</w:t>
            </w:r>
          </w:p>
        </w:tc>
      </w:tr>
      <w:tr>
        <w:trPr>
          <w:trHeight w:val="43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 дене шыны</w:t>
            </w:r>
            <w:r>
              <w:rPr>
                <w:rFonts w:ascii="Times New Roman"/>
                <w:b w:val="false"/>
                <w:i w:val="false"/>
                <w:color w:val="000000"/>
                <w:sz w:val="20"/>
              </w:rPr>
              <w:t>қ</w:t>
            </w:r>
            <w:r>
              <w:rPr>
                <w:rFonts w:ascii="Times New Roman"/>
                <w:b w:val="false"/>
                <w:i w:val="false"/>
                <w:color w:val="000000"/>
                <w:sz w:val="20"/>
              </w:rPr>
              <w:t>тыру ж</w:t>
            </w:r>
            <w:r>
              <w:rPr>
                <w:rFonts w:ascii="Times New Roman"/>
                <w:b w:val="false"/>
                <w:i w:val="false"/>
                <w:color w:val="000000"/>
                <w:sz w:val="20"/>
              </w:rPr>
              <w:t>ә</w:t>
            </w:r>
            <w:r>
              <w:rPr>
                <w:rFonts w:ascii="Times New Roman"/>
                <w:b w:val="false"/>
                <w:i w:val="false"/>
                <w:color w:val="000000"/>
                <w:sz w:val="20"/>
              </w:rPr>
              <w:t>не спорт б</w:t>
            </w:r>
            <w:r>
              <w:rPr>
                <w:rFonts w:ascii="Times New Roman"/>
                <w:b w:val="false"/>
                <w:i w:val="false"/>
                <w:color w:val="000000"/>
                <w:sz w:val="20"/>
              </w:rPr>
              <w:t>ө</w:t>
            </w:r>
            <w:r>
              <w:rPr>
                <w:rFonts w:ascii="Times New Roman"/>
                <w:b w:val="false"/>
                <w:i w:val="false"/>
                <w:color w:val="000000"/>
                <w:sz w:val="20"/>
              </w:rPr>
              <w:t>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12 720,0</w:t>
            </w:r>
          </w:p>
        </w:tc>
      </w:tr>
      <w:tr>
        <w:trPr>
          <w:trHeight w:val="5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w:t>
            </w:r>
            <w:r>
              <w:rPr>
                <w:rFonts w:ascii="Times New Roman"/>
                <w:b w:val="false"/>
                <w:i w:val="false"/>
                <w:color w:val="000000"/>
                <w:sz w:val="20"/>
              </w:rPr>
              <w:t>лтты</w:t>
            </w:r>
            <w:r>
              <w:rPr>
                <w:rFonts w:ascii="Times New Roman"/>
                <w:b w:val="false"/>
                <w:i w:val="false"/>
                <w:color w:val="000000"/>
                <w:sz w:val="20"/>
              </w:rPr>
              <w:t>қ</w:t>
            </w:r>
            <w:r>
              <w:rPr>
                <w:rFonts w:ascii="Times New Roman"/>
                <w:b w:val="false"/>
                <w:i w:val="false"/>
                <w:color w:val="000000"/>
                <w:sz w:val="20"/>
              </w:rPr>
              <w:t xml:space="preserve"> ж</w:t>
            </w:r>
            <w:r>
              <w:rPr>
                <w:rFonts w:ascii="Times New Roman"/>
                <w:b w:val="false"/>
                <w:i w:val="false"/>
                <w:color w:val="000000"/>
                <w:sz w:val="20"/>
              </w:rPr>
              <w:t>ә</w:t>
            </w:r>
            <w:r>
              <w:rPr>
                <w:rFonts w:ascii="Times New Roman"/>
                <w:b w:val="false"/>
                <w:i w:val="false"/>
                <w:color w:val="000000"/>
                <w:sz w:val="20"/>
              </w:rPr>
              <w:t>не б</w:t>
            </w:r>
            <w:r>
              <w:rPr>
                <w:rFonts w:ascii="Times New Roman"/>
                <w:b w:val="false"/>
                <w:i w:val="false"/>
                <w:color w:val="000000"/>
                <w:sz w:val="20"/>
              </w:rPr>
              <w:t>ұқ</w:t>
            </w:r>
            <w:r>
              <w:rPr>
                <w:rFonts w:ascii="Times New Roman"/>
                <w:b w:val="false"/>
                <w:i w:val="false"/>
                <w:color w:val="000000"/>
                <w:sz w:val="20"/>
              </w:rPr>
              <w:t>аралы</w:t>
            </w:r>
            <w:r>
              <w:rPr>
                <w:rFonts w:ascii="Times New Roman"/>
                <w:b w:val="false"/>
                <w:i w:val="false"/>
                <w:color w:val="000000"/>
                <w:sz w:val="20"/>
              </w:rPr>
              <w:t>қ</w:t>
            </w:r>
            <w:r>
              <w:rPr>
                <w:rFonts w:ascii="Times New Roman"/>
                <w:b w:val="false"/>
                <w:i w:val="false"/>
                <w:color w:val="000000"/>
                <w:sz w:val="20"/>
              </w:rPr>
              <w:t xml:space="preserve"> спорт т</w:t>
            </w:r>
            <w:r>
              <w:rPr>
                <w:rFonts w:ascii="Times New Roman"/>
                <w:b w:val="false"/>
                <w:i w:val="false"/>
                <w:color w:val="000000"/>
                <w:sz w:val="20"/>
              </w:rPr>
              <w:t>ү</w:t>
            </w:r>
            <w:r>
              <w:rPr>
                <w:rFonts w:ascii="Times New Roman"/>
                <w:b w:val="false"/>
                <w:i w:val="false"/>
                <w:color w:val="000000"/>
                <w:sz w:val="20"/>
              </w:rPr>
              <w:t>рлерін</w:t>
            </w:r>
            <w:r>
              <w:br/>
            </w:r>
            <w:r>
              <w:rPr>
                <w:rFonts w:ascii="Times New Roman"/>
                <w:b w:val="false"/>
                <w:i w:val="false"/>
                <w:color w:val="000000"/>
                <w:sz w:val="20"/>
              </w:rPr>
              <w:t>
</w:t>
            </w:r>
            <w:r>
              <w:rPr>
                <w:rFonts w:ascii="Times New Roman"/>
                <w:b w:val="false"/>
                <w:i w:val="false"/>
                <w:color w:val="000000"/>
                <w:sz w:val="20"/>
              </w:rPr>
              <w:t>дамыту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3 717,0</w:t>
            </w:r>
          </w:p>
        </w:tc>
      </w:tr>
      <w:tr>
        <w:trPr>
          <w:trHeight w:val="6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w:t>
            </w:r>
            <w:r>
              <w:rPr>
                <w:rFonts w:ascii="Times New Roman"/>
                <w:b w:val="false"/>
                <w:i w:val="false"/>
                <w:color w:val="000000"/>
                <w:sz w:val="20"/>
              </w:rPr>
              <w:t>қ</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алалы</w:t>
            </w:r>
            <w:r>
              <w:rPr>
                <w:rFonts w:ascii="Times New Roman"/>
                <w:b w:val="false"/>
                <w:i w:val="false"/>
                <w:color w:val="000000"/>
                <w:sz w:val="20"/>
              </w:rPr>
              <w:t>қ</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де</w:t>
            </w:r>
            <w:r>
              <w:rPr>
                <w:rFonts w:ascii="Times New Roman"/>
                <w:b w:val="false"/>
                <w:i w:val="false"/>
                <w:color w:val="000000"/>
                <w:sz w:val="20"/>
              </w:rPr>
              <w:t>ң</w:t>
            </w:r>
            <w:r>
              <w:rPr>
                <w:rFonts w:ascii="Times New Roman"/>
                <w:b w:val="false"/>
                <w:i w:val="false"/>
                <w:color w:val="000000"/>
                <w:sz w:val="20"/>
              </w:rPr>
              <w:t>гейде спортты</w:t>
            </w:r>
            <w:r>
              <w:rPr>
                <w:rFonts w:ascii="Times New Roman"/>
                <w:b w:val="false"/>
                <w:i w:val="false"/>
                <w:color w:val="000000"/>
                <w:sz w:val="20"/>
              </w:rPr>
              <w:t>қ</w:t>
            </w:r>
            <w:r>
              <w:rPr>
                <w:rFonts w:ascii="Times New Roman"/>
                <w:b w:val="false"/>
                <w:i w:val="false"/>
                <w:color w:val="000000"/>
                <w:sz w:val="20"/>
              </w:rPr>
              <w:t xml:space="preserve"> жарыстар </w:t>
            </w:r>
            <w:r>
              <w:rPr>
                <w:rFonts w:ascii="Times New Roman"/>
                <w:b w:val="false"/>
                <w:i w:val="false"/>
                <w:color w:val="000000"/>
                <w:sz w:val="20"/>
              </w:rPr>
              <w:t>ө</w:t>
            </w:r>
            <w:r>
              <w:rPr>
                <w:rFonts w:ascii="Times New Roman"/>
                <w:b w:val="false"/>
                <w:i w:val="false"/>
                <w:color w:val="000000"/>
                <w:sz w:val="20"/>
              </w:rPr>
              <w:t>ткізу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2 980,0</w:t>
            </w:r>
          </w:p>
        </w:tc>
      </w:tr>
      <w:tr>
        <w:trPr>
          <w:trHeight w:val="139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рт</w:t>
            </w:r>
            <w:r>
              <w:rPr>
                <w:rFonts w:ascii="Times New Roman"/>
                <w:b w:val="false"/>
                <w:i w:val="false"/>
                <w:color w:val="000000"/>
                <w:sz w:val="20"/>
              </w:rPr>
              <w:t>ү</w:t>
            </w:r>
            <w:r>
              <w:rPr>
                <w:rFonts w:ascii="Times New Roman"/>
                <w:b w:val="false"/>
                <w:i w:val="false"/>
                <w:color w:val="000000"/>
                <w:sz w:val="20"/>
              </w:rPr>
              <w:t>рлi спорт т</w:t>
            </w:r>
            <w:r>
              <w:rPr>
                <w:rFonts w:ascii="Times New Roman"/>
                <w:b w:val="false"/>
                <w:i w:val="false"/>
                <w:color w:val="000000"/>
                <w:sz w:val="20"/>
              </w:rPr>
              <w:t>ү</w:t>
            </w:r>
            <w:r>
              <w:rPr>
                <w:rFonts w:ascii="Times New Roman"/>
                <w:b w:val="false"/>
                <w:i w:val="false"/>
                <w:color w:val="000000"/>
                <w:sz w:val="20"/>
              </w:rPr>
              <w:t>рлерi бойынша аудан</w:t>
            </w:r>
            <w:r>
              <w:br/>
            </w:r>
            <w:r>
              <w:rPr>
                <w:rFonts w:ascii="Times New Roman"/>
                <w:b w:val="false"/>
                <w:i w:val="false"/>
                <w:color w:val="000000"/>
                <w:sz w:val="20"/>
              </w:rPr>
              <w:t>
</w:t>
            </w:r>
            <w:r>
              <w:rPr>
                <w:rFonts w:ascii="Times New Roman"/>
                <w:b w:val="false"/>
                <w:i w:val="false"/>
                <w:color w:val="000000"/>
                <w:sz w:val="20"/>
              </w:rPr>
              <w:t>(облысты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 xml:space="preserve">ала) </w:t>
            </w:r>
            <w:r>
              <w:rPr>
                <w:rFonts w:ascii="Times New Roman"/>
                <w:b w:val="false"/>
                <w:i w:val="false"/>
                <w:color w:val="000000"/>
                <w:sz w:val="20"/>
              </w:rPr>
              <w:t>құ</w:t>
            </w:r>
            <w:r>
              <w:rPr>
                <w:rFonts w:ascii="Times New Roman"/>
                <w:b w:val="false"/>
                <w:i w:val="false"/>
                <w:color w:val="000000"/>
                <w:sz w:val="20"/>
              </w:rPr>
              <w:t>рама</w:t>
            </w:r>
            <w:r>
              <w:br/>
            </w:r>
            <w:r>
              <w:rPr>
                <w:rFonts w:ascii="Times New Roman"/>
                <w:b w:val="false"/>
                <w:i w:val="false"/>
                <w:color w:val="000000"/>
                <w:sz w:val="20"/>
              </w:rPr>
              <w:t>
</w:t>
            </w:r>
            <w:r>
              <w:rPr>
                <w:rFonts w:ascii="Times New Roman"/>
                <w:b w:val="false"/>
                <w:i w:val="false"/>
                <w:color w:val="000000"/>
                <w:sz w:val="20"/>
              </w:rPr>
              <w:t>командаларыны</w:t>
            </w:r>
            <w:r>
              <w:rPr>
                <w:rFonts w:ascii="Times New Roman"/>
                <w:b w:val="false"/>
                <w:i w:val="false"/>
                <w:color w:val="000000"/>
                <w:sz w:val="20"/>
              </w:rPr>
              <w:t>ң</w:t>
            </w:r>
            <w:r>
              <w:rPr>
                <w:rFonts w:ascii="Times New Roman"/>
                <w:b w:val="false"/>
                <w:i w:val="false"/>
                <w:color w:val="000000"/>
                <w:sz w:val="20"/>
              </w:rPr>
              <w:t xml:space="preserve"> м</w:t>
            </w:r>
            <w:r>
              <w:rPr>
                <w:rFonts w:ascii="Times New Roman"/>
                <w:b w:val="false"/>
                <w:i w:val="false"/>
                <w:color w:val="000000"/>
                <w:sz w:val="20"/>
              </w:rPr>
              <w:t>ү</w:t>
            </w:r>
            <w:r>
              <w:rPr>
                <w:rFonts w:ascii="Times New Roman"/>
                <w:b w:val="false"/>
                <w:i w:val="false"/>
                <w:color w:val="000000"/>
                <w:sz w:val="20"/>
              </w:rPr>
              <w:t>шелерiн дайындау ж</w:t>
            </w:r>
            <w:r>
              <w:rPr>
                <w:rFonts w:ascii="Times New Roman"/>
                <w:b w:val="false"/>
                <w:i w:val="false"/>
                <w:color w:val="000000"/>
                <w:sz w:val="20"/>
              </w:rPr>
              <w:t>ә</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оларды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спорт жарыстарына</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атысуы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6 023,0</w:t>
            </w:r>
          </w:p>
        </w:tc>
      </w:tr>
      <w:tr>
        <w:trPr>
          <w:trHeight w:val="3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қ</w:t>
            </w:r>
            <w:r>
              <w:rPr>
                <w:rFonts w:ascii="Times New Roman"/>
                <w:b w:val="false"/>
                <w:i w:val="false"/>
                <w:color w:val="000000"/>
                <w:sz w:val="20"/>
              </w:rPr>
              <w:t>паратты</w:t>
            </w:r>
            <w:r>
              <w:rPr>
                <w:rFonts w:ascii="Times New Roman"/>
                <w:b w:val="false"/>
                <w:i w:val="false"/>
                <w:color w:val="000000"/>
                <w:sz w:val="20"/>
              </w:rPr>
              <w:t>қ</w:t>
            </w:r>
            <w:r>
              <w:rPr>
                <w:rFonts w:ascii="Times New Roman"/>
                <w:b w:val="false"/>
                <w:i w:val="false"/>
                <w:color w:val="000000"/>
                <w:sz w:val="20"/>
              </w:rPr>
              <w:t xml:space="preserve"> ке</w:t>
            </w:r>
            <w:r>
              <w:rPr>
                <w:rFonts w:ascii="Times New Roman"/>
                <w:b w:val="false"/>
                <w:i w:val="false"/>
                <w:color w:val="000000"/>
                <w:sz w:val="20"/>
              </w:rPr>
              <w:t>ң</w:t>
            </w:r>
            <w:r>
              <w:rPr>
                <w:rFonts w:ascii="Times New Roman"/>
                <w:b w:val="false"/>
                <w:i w:val="false"/>
                <w:color w:val="000000"/>
                <w:sz w:val="20"/>
              </w:rPr>
              <w:t>істік</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44 721,0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sz w:val="20"/>
              </w:rPr>
              <w:t>ә</w:t>
            </w:r>
            <w:r>
              <w:rPr>
                <w:rFonts w:ascii="Times New Roman"/>
                <w:b w:val="false"/>
                <w:i w:val="false"/>
                <w:color w:val="000000"/>
                <w:sz w:val="20"/>
              </w:rPr>
              <w:t>дениет ж</w:t>
            </w:r>
            <w:r>
              <w:rPr>
                <w:rFonts w:ascii="Times New Roman"/>
                <w:b w:val="false"/>
                <w:i w:val="false"/>
                <w:color w:val="000000"/>
                <w:sz w:val="20"/>
              </w:rPr>
              <w:t>ә</w:t>
            </w:r>
            <w:r>
              <w:rPr>
                <w:rFonts w:ascii="Times New Roman"/>
                <w:b w:val="false"/>
                <w:i w:val="false"/>
                <w:color w:val="000000"/>
                <w:sz w:val="20"/>
              </w:rPr>
              <w:t>не тілдерді дамыту б</w:t>
            </w:r>
            <w:r>
              <w:rPr>
                <w:rFonts w:ascii="Times New Roman"/>
                <w:b w:val="false"/>
                <w:i w:val="false"/>
                <w:color w:val="000000"/>
                <w:sz w:val="20"/>
              </w:rPr>
              <w:t>ө</w:t>
            </w:r>
            <w:r>
              <w:rPr>
                <w:rFonts w:ascii="Times New Roman"/>
                <w:b w:val="false"/>
                <w:i w:val="false"/>
                <w:color w:val="000000"/>
                <w:sz w:val="20"/>
              </w:rPr>
              <w:t>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24 884,0</w:t>
            </w:r>
          </w:p>
        </w:tc>
      </w:tr>
      <w:tr>
        <w:trPr>
          <w:trHeight w:val="43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w:t>
            </w:r>
            <w:r>
              <w:rPr>
                <w:rFonts w:ascii="Times New Roman"/>
                <w:b w:val="false"/>
                <w:i w:val="false"/>
                <w:color w:val="000000"/>
                <w:sz w:val="20"/>
              </w:rPr>
              <w:t>қ</w:t>
            </w:r>
            <w:r>
              <w:rPr>
                <w:rFonts w:ascii="Times New Roman"/>
                <w:b w:val="false"/>
                <w:i w:val="false"/>
                <w:color w:val="000000"/>
                <w:sz w:val="20"/>
              </w:rPr>
              <w:t xml:space="preserve"> (</w:t>
            </w:r>
            <w:r>
              <w:rPr>
                <w:rFonts w:ascii="Times New Roman"/>
                <w:b w:val="false"/>
                <w:i w:val="false"/>
                <w:color w:val="000000"/>
                <w:sz w:val="20"/>
              </w:rPr>
              <w:t>қ</w:t>
            </w:r>
            <w:r>
              <w:rPr>
                <w:rFonts w:ascii="Times New Roman"/>
                <w:b w:val="false"/>
                <w:i w:val="false"/>
                <w:color w:val="000000"/>
                <w:sz w:val="20"/>
              </w:rPr>
              <w:t>алалы</w:t>
            </w:r>
            <w:r>
              <w:rPr>
                <w:rFonts w:ascii="Times New Roman"/>
                <w:b w:val="false"/>
                <w:i w:val="false"/>
                <w:color w:val="000000"/>
                <w:sz w:val="20"/>
              </w:rPr>
              <w:t>қ</w:t>
            </w:r>
            <w:r>
              <w:rPr>
                <w:rFonts w:ascii="Times New Roman"/>
                <w:b w:val="false"/>
                <w:i w:val="false"/>
                <w:color w:val="000000"/>
                <w:sz w:val="20"/>
              </w:rPr>
              <w:t>) кітапханаларды</w:t>
            </w:r>
            <w:r>
              <w:rPr>
                <w:rFonts w:ascii="Times New Roman"/>
                <w:b w:val="false"/>
                <w:i w:val="false"/>
                <w:color w:val="000000"/>
                <w:sz w:val="20"/>
              </w:rPr>
              <w:t>ң</w:t>
            </w:r>
            <w:r>
              <w:rPr>
                <w:rFonts w:ascii="Times New Roman"/>
                <w:b w:val="false"/>
                <w:i w:val="false"/>
                <w:color w:val="000000"/>
                <w:sz w:val="20"/>
              </w:rPr>
              <w:t xml:space="preserve"> ж</w:t>
            </w:r>
            <w:r>
              <w:rPr>
                <w:rFonts w:ascii="Times New Roman"/>
                <w:b w:val="false"/>
                <w:i w:val="false"/>
                <w:color w:val="000000"/>
                <w:sz w:val="20"/>
              </w:rPr>
              <w:t>ұ</w:t>
            </w:r>
            <w:r>
              <w:rPr>
                <w:rFonts w:ascii="Times New Roman"/>
                <w:b w:val="false"/>
                <w:i w:val="false"/>
                <w:color w:val="000000"/>
                <w:sz w:val="20"/>
              </w:rPr>
              <w:t>мыс</w:t>
            </w:r>
            <w:r>
              <w:br/>
            </w:r>
            <w:r>
              <w:rPr>
                <w:rFonts w:ascii="Times New Roman"/>
                <w:b w:val="false"/>
                <w:i w:val="false"/>
                <w:color w:val="000000"/>
                <w:sz w:val="20"/>
              </w:rPr>
              <w:t>
</w:t>
            </w:r>
            <w:r>
              <w:rPr>
                <w:rFonts w:ascii="Times New Roman"/>
                <w:b w:val="false"/>
                <w:i w:val="false"/>
                <w:color w:val="000000"/>
                <w:sz w:val="20"/>
              </w:rPr>
              <w:t>істеуі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23 903,0</w:t>
            </w:r>
          </w:p>
        </w:tc>
      </w:tr>
      <w:tr>
        <w:trPr>
          <w:trHeight w:val="3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халы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тарыны</w:t>
            </w:r>
            <w:r>
              <w:rPr>
                <w:rFonts w:ascii="Times New Roman"/>
                <w:b w:val="false"/>
                <w:i w:val="false"/>
                <w:color w:val="000000"/>
                <w:sz w:val="20"/>
              </w:rPr>
              <w:t>ң</w:t>
            </w:r>
            <w:r>
              <w:rPr>
                <w:rFonts w:ascii="Times New Roman"/>
                <w:b w:val="false"/>
                <w:i w:val="false"/>
                <w:color w:val="000000"/>
                <w:sz w:val="20"/>
              </w:rPr>
              <w:t xml:space="preserve"> бас</w:t>
            </w:r>
            <w:r>
              <w:rPr>
                <w:rFonts w:ascii="Times New Roman"/>
                <w:b w:val="false"/>
                <w:i w:val="false"/>
                <w:color w:val="000000"/>
                <w:sz w:val="20"/>
              </w:rPr>
              <w:t>қ</w:t>
            </w:r>
            <w:r>
              <w:rPr>
                <w:rFonts w:ascii="Times New Roman"/>
                <w:b w:val="false"/>
                <w:i w:val="false"/>
                <w:color w:val="000000"/>
                <w:sz w:val="20"/>
              </w:rPr>
              <w:t>а да тiлдерiн дамыту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981,0</w:t>
            </w:r>
          </w:p>
        </w:tc>
      </w:tr>
      <w:tr>
        <w:trPr>
          <w:trHeight w:val="48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ішкі саясат б</w:t>
            </w:r>
            <w:r>
              <w:rPr>
                <w:rFonts w:ascii="Times New Roman"/>
                <w:b w:val="false"/>
                <w:i w:val="false"/>
                <w:color w:val="000000"/>
                <w:sz w:val="20"/>
              </w:rPr>
              <w:t>ө</w:t>
            </w:r>
            <w:r>
              <w:rPr>
                <w:rFonts w:ascii="Times New Roman"/>
                <w:b w:val="false"/>
                <w:i w:val="false"/>
                <w:color w:val="000000"/>
                <w:sz w:val="20"/>
              </w:rPr>
              <w:t>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19 837,0</w:t>
            </w:r>
          </w:p>
        </w:tc>
      </w:tr>
      <w:tr>
        <w:trPr>
          <w:trHeight w:val="81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w:t>
            </w:r>
            <w:r>
              <w:rPr>
                <w:rFonts w:ascii="Times New Roman"/>
                <w:b w:val="false"/>
                <w:i w:val="false"/>
                <w:color w:val="000000"/>
                <w:sz w:val="20"/>
              </w:rPr>
              <w:t>қ</w:t>
            </w:r>
            <w:r>
              <w:rPr>
                <w:rFonts w:ascii="Times New Roman"/>
                <w:b w:val="false"/>
                <w:i w:val="false"/>
                <w:color w:val="000000"/>
                <w:sz w:val="20"/>
              </w:rPr>
              <w:t>ылы мемлекеттік</w:t>
            </w:r>
            <w:r>
              <w:br/>
            </w:r>
            <w:r>
              <w:rPr>
                <w:rFonts w:ascii="Times New Roman"/>
                <w:b w:val="false"/>
                <w:i w:val="false"/>
                <w:color w:val="000000"/>
                <w:sz w:val="20"/>
              </w:rPr>
              <w:t>
</w:t>
            </w:r>
            <w:r>
              <w:rPr>
                <w:rFonts w:ascii="Times New Roman"/>
                <w:b w:val="false"/>
                <w:i w:val="false"/>
                <w:color w:val="000000"/>
                <w:sz w:val="20"/>
              </w:rPr>
              <w:t>а</w:t>
            </w:r>
            <w:r>
              <w:rPr>
                <w:rFonts w:ascii="Times New Roman"/>
                <w:b w:val="false"/>
                <w:i w:val="false"/>
                <w:color w:val="000000"/>
                <w:sz w:val="20"/>
              </w:rPr>
              <w:t>қ</w:t>
            </w:r>
            <w:r>
              <w:rPr>
                <w:rFonts w:ascii="Times New Roman"/>
                <w:b w:val="false"/>
                <w:i w:val="false"/>
                <w:color w:val="000000"/>
                <w:sz w:val="20"/>
              </w:rPr>
              <w:t>паратты</w:t>
            </w:r>
            <w:r>
              <w:rPr>
                <w:rFonts w:ascii="Times New Roman"/>
                <w:b w:val="false"/>
                <w:i w:val="false"/>
                <w:color w:val="000000"/>
                <w:sz w:val="20"/>
              </w:rPr>
              <w:t>қ</w:t>
            </w:r>
            <w:r>
              <w:rPr>
                <w:rFonts w:ascii="Times New Roman"/>
                <w:b w:val="false"/>
                <w:i w:val="false"/>
                <w:color w:val="000000"/>
                <w:sz w:val="20"/>
              </w:rPr>
              <w:t xml:space="preserve"> саясат ж</w:t>
            </w:r>
            <w:r>
              <w:rPr>
                <w:rFonts w:ascii="Times New Roman"/>
                <w:b w:val="false"/>
                <w:i w:val="false"/>
                <w:color w:val="000000"/>
                <w:sz w:val="20"/>
              </w:rPr>
              <w:t>ү</w:t>
            </w:r>
            <w:r>
              <w:rPr>
                <w:rFonts w:ascii="Times New Roman"/>
                <w:b w:val="false"/>
                <w:i w:val="false"/>
                <w:color w:val="000000"/>
                <w:sz w:val="20"/>
              </w:rPr>
              <w:t>ргізу ж</w:t>
            </w:r>
            <w:r>
              <w:rPr>
                <w:rFonts w:ascii="Times New Roman"/>
                <w:b w:val="false"/>
                <w:i w:val="false"/>
                <w:color w:val="000000"/>
                <w:sz w:val="20"/>
              </w:rPr>
              <w:t>ө</w:t>
            </w:r>
            <w:r>
              <w:rPr>
                <w:rFonts w:ascii="Times New Roman"/>
                <w:b w:val="false"/>
                <w:i w:val="false"/>
                <w:color w:val="000000"/>
                <w:sz w:val="20"/>
              </w:rPr>
              <w:t>ніндегі</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ызметтер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3 769,0</w:t>
            </w:r>
          </w:p>
        </w:tc>
      </w:tr>
      <w:tr>
        <w:trPr>
          <w:trHeight w:val="79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w:t>
            </w:r>
            <w:r>
              <w:rPr>
                <w:rFonts w:ascii="Times New Roman"/>
                <w:b w:val="false"/>
                <w:i w:val="false"/>
                <w:color w:val="000000"/>
                <w:sz w:val="20"/>
              </w:rPr>
              <w:t>қ</w:t>
            </w:r>
            <w:r>
              <w:rPr>
                <w:rFonts w:ascii="Times New Roman"/>
                <w:b w:val="false"/>
                <w:i w:val="false"/>
                <w:color w:val="000000"/>
                <w:sz w:val="20"/>
              </w:rPr>
              <w:t>ылы мемлекеттік</w:t>
            </w:r>
            <w:r>
              <w:br/>
            </w:r>
            <w:r>
              <w:rPr>
                <w:rFonts w:ascii="Times New Roman"/>
                <w:b w:val="false"/>
                <w:i w:val="false"/>
                <w:color w:val="000000"/>
                <w:sz w:val="20"/>
              </w:rPr>
              <w:t>
</w:t>
            </w:r>
            <w:r>
              <w:rPr>
                <w:rFonts w:ascii="Times New Roman"/>
                <w:b w:val="false"/>
                <w:i w:val="false"/>
                <w:color w:val="000000"/>
                <w:sz w:val="20"/>
              </w:rPr>
              <w:t>а</w:t>
            </w:r>
            <w:r>
              <w:rPr>
                <w:rFonts w:ascii="Times New Roman"/>
                <w:b w:val="false"/>
                <w:i w:val="false"/>
                <w:color w:val="000000"/>
                <w:sz w:val="20"/>
              </w:rPr>
              <w:t>қ</w:t>
            </w:r>
            <w:r>
              <w:rPr>
                <w:rFonts w:ascii="Times New Roman"/>
                <w:b w:val="false"/>
                <w:i w:val="false"/>
                <w:color w:val="000000"/>
                <w:sz w:val="20"/>
              </w:rPr>
              <w:t>паратты</w:t>
            </w:r>
            <w:r>
              <w:rPr>
                <w:rFonts w:ascii="Times New Roman"/>
                <w:b w:val="false"/>
                <w:i w:val="false"/>
                <w:color w:val="000000"/>
                <w:sz w:val="20"/>
              </w:rPr>
              <w:t>қ</w:t>
            </w:r>
            <w:r>
              <w:rPr>
                <w:rFonts w:ascii="Times New Roman"/>
                <w:b w:val="false"/>
                <w:i w:val="false"/>
                <w:color w:val="000000"/>
                <w:sz w:val="20"/>
              </w:rPr>
              <w:t xml:space="preserve"> саясат ж</w:t>
            </w:r>
            <w:r>
              <w:rPr>
                <w:rFonts w:ascii="Times New Roman"/>
                <w:b w:val="false"/>
                <w:i w:val="false"/>
                <w:color w:val="000000"/>
                <w:sz w:val="20"/>
              </w:rPr>
              <w:t>ү</w:t>
            </w:r>
            <w:r>
              <w:rPr>
                <w:rFonts w:ascii="Times New Roman"/>
                <w:b w:val="false"/>
                <w:i w:val="false"/>
                <w:color w:val="000000"/>
                <w:sz w:val="20"/>
              </w:rPr>
              <w:t>ргізу ж</w:t>
            </w:r>
            <w:r>
              <w:rPr>
                <w:rFonts w:ascii="Times New Roman"/>
                <w:b w:val="false"/>
                <w:i w:val="false"/>
                <w:color w:val="000000"/>
                <w:sz w:val="20"/>
              </w:rPr>
              <w:t>ө</w:t>
            </w:r>
            <w:r>
              <w:rPr>
                <w:rFonts w:ascii="Times New Roman"/>
                <w:b w:val="false"/>
                <w:i w:val="false"/>
                <w:color w:val="000000"/>
                <w:sz w:val="20"/>
              </w:rPr>
              <w:t>ніндегі</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ызметтер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16 068,0</w:t>
            </w:r>
          </w:p>
        </w:tc>
      </w:tr>
      <w:tr>
        <w:trPr>
          <w:trHeight w:val="84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sz w:val="20"/>
              </w:rPr>
              <w:t>ә</w:t>
            </w:r>
            <w:r>
              <w:rPr>
                <w:rFonts w:ascii="Times New Roman"/>
                <w:b w:val="false"/>
                <w:i w:val="false"/>
                <w:color w:val="000000"/>
                <w:sz w:val="20"/>
              </w:rPr>
              <w:t>дениет, спорт, туризм ж</w:t>
            </w:r>
            <w:r>
              <w:rPr>
                <w:rFonts w:ascii="Times New Roman"/>
                <w:b w:val="false"/>
                <w:i w:val="false"/>
                <w:color w:val="000000"/>
                <w:sz w:val="20"/>
              </w:rPr>
              <w:t>ә</w:t>
            </w:r>
            <w:r>
              <w:rPr>
                <w:rFonts w:ascii="Times New Roman"/>
                <w:b w:val="false"/>
                <w:i w:val="false"/>
                <w:color w:val="000000"/>
                <w:sz w:val="20"/>
              </w:rPr>
              <w:t>не а</w:t>
            </w:r>
            <w:r>
              <w:rPr>
                <w:rFonts w:ascii="Times New Roman"/>
                <w:b w:val="false"/>
                <w:i w:val="false"/>
                <w:color w:val="000000"/>
                <w:sz w:val="20"/>
              </w:rPr>
              <w:t>қ</w:t>
            </w:r>
            <w:r>
              <w:rPr>
                <w:rFonts w:ascii="Times New Roman"/>
                <w:b w:val="false"/>
                <w:i w:val="false"/>
                <w:color w:val="000000"/>
                <w:sz w:val="20"/>
              </w:rPr>
              <w:t>паратты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ке</w:t>
            </w:r>
            <w:r>
              <w:rPr>
                <w:rFonts w:ascii="Times New Roman"/>
                <w:b w:val="false"/>
                <w:i w:val="false"/>
                <w:color w:val="000000"/>
                <w:sz w:val="20"/>
              </w:rPr>
              <w:t>ң</w:t>
            </w:r>
            <w:r>
              <w:rPr>
                <w:rFonts w:ascii="Times New Roman"/>
                <w:b w:val="false"/>
                <w:i w:val="false"/>
                <w:color w:val="000000"/>
                <w:sz w:val="20"/>
              </w:rPr>
              <w:t xml:space="preserve">iстiктi </w:t>
            </w:r>
            <w:r>
              <w:rPr>
                <w:rFonts w:ascii="Times New Roman"/>
                <w:b w:val="false"/>
                <w:i w:val="false"/>
                <w:color w:val="000000"/>
                <w:sz w:val="20"/>
              </w:rPr>
              <w:t>ұ</w:t>
            </w:r>
            <w:r>
              <w:rPr>
                <w:rFonts w:ascii="Times New Roman"/>
                <w:b w:val="false"/>
                <w:i w:val="false"/>
                <w:color w:val="000000"/>
                <w:sz w:val="20"/>
              </w:rPr>
              <w:t>йымдастыру ж</w:t>
            </w:r>
            <w:r>
              <w:rPr>
                <w:rFonts w:ascii="Times New Roman"/>
                <w:b w:val="false"/>
                <w:i w:val="false"/>
                <w:color w:val="000000"/>
                <w:sz w:val="20"/>
              </w:rPr>
              <w:t>ө</w:t>
            </w:r>
            <w:r>
              <w:rPr>
                <w:rFonts w:ascii="Times New Roman"/>
                <w:b w:val="false"/>
                <w:i w:val="false"/>
                <w:color w:val="000000"/>
                <w:sz w:val="20"/>
              </w:rPr>
              <w:t xml:space="preserve">нiндегi </w:t>
            </w:r>
            <w:r>
              <w:rPr>
                <w:rFonts w:ascii="Times New Roman"/>
                <w:b w:val="false"/>
                <w:i w:val="false"/>
                <w:color w:val="000000"/>
                <w:sz w:val="20"/>
              </w:rPr>
              <w:t>ө</w:t>
            </w:r>
            <w:r>
              <w:rPr>
                <w:rFonts w:ascii="Times New Roman"/>
                <w:b w:val="false"/>
                <w:i w:val="false"/>
                <w:color w:val="000000"/>
                <w:sz w:val="20"/>
              </w:rPr>
              <w:t>зге</w:t>
            </w:r>
            <w:r>
              <w:br/>
            </w:r>
            <w:r>
              <w:rPr>
                <w:rFonts w:ascii="Times New Roman"/>
                <w:b w:val="false"/>
                <w:i w:val="false"/>
                <w:color w:val="000000"/>
                <w:sz w:val="20"/>
              </w:rPr>
              <w:t>
</w:t>
            </w:r>
            <w:r>
              <w:rPr>
                <w:rFonts w:ascii="Times New Roman"/>
                <w:b w:val="false"/>
                <w:i w:val="false"/>
                <w:color w:val="000000"/>
                <w:sz w:val="20"/>
              </w:rPr>
              <w:t xml:space="preserve">де </w:t>
            </w:r>
            <w:r>
              <w:rPr>
                <w:rFonts w:ascii="Times New Roman"/>
                <w:b w:val="false"/>
                <w:i w:val="false"/>
                <w:color w:val="000000"/>
                <w:sz w:val="20"/>
              </w:rPr>
              <w:t>қ</w:t>
            </w:r>
            <w:r>
              <w:rPr>
                <w:rFonts w:ascii="Times New Roman"/>
                <w:b w:val="false"/>
                <w:i w:val="false"/>
                <w:color w:val="000000"/>
                <w:sz w:val="20"/>
              </w:rPr>
              <w:t>ызметтер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20 569,0</w:t>
            </w:r>
          </w:p>
        </w:tc>
      </w:tr>
      <w:tr>
        <w:trPr>
          <w:trHeight w:val="42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sz w:val="20"/>
              </w:rPr>
              <w:t>ә</w:t>
            </w:r>
            <w:r>
              <w:rPr>
                <w:rFonts w:ascii="Times New Roman"/>
                <w:b w:val="false"/>
                <w:i w:val="false"/>
                <w:color w:val="000000"/>
                <w:sz w:val="20"/>
              </w:rPr>
              <w:t>дениет ж</w:t>
            </w:r>
            <w:r>
              <w:rPr>
                <w:rFonts w:ascii="Times New Roman"/>
                <w:b w:val="false"/>
                <w:i w:val="false"/>
                <w:color w:val="000000"/>
                <w:sz w:val="20"/>
              </w:rPr>
              <w:t>ә</w:t>
            </w:r>
            <w:r>
              <w:rPr>
                <w:rFonts w:ascii="Times New Roman"/>
                <w:b w:val="false"/>
                <w:i w:val="false"/>
                <w:color w:val="000000"/>
                <w:sz w:val="20"/>
              </w:rPr>
              <w:t>не тілдерді дамыту б</w:t>
            </w:r>
            <w:r>
              <w:rPr>
                <w:rFonts w:ascii="Times New Roman"/>
                <w:b w:val="false"/>
                <w:i w:val="false"/>
                <w:color w:val="000000"/>
                <w:sz w:val="20"/>
              </w:rPr>
              <w:t>ө</w:t>
            </w:r>
            <w:r>
              <w:rPr>
                <w:rFonts w:ascii="Times New Roman"/>
                <w:b w:val="false"/>
                <w:i w:val="false"/>
                <w:color w:val="000000"/>
                <w:sz w:val="20"/>
              </w:rPr>
              <w:t>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5 588,0</w:t>
            </w:r>
          </w:p>
        </w:tc>
      </w:tr>
      <w:tr>
        <w:trPr>
          <w:trHeight w:val="75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w:t>
            </w:r>
            <w:r>
              <w:rPr>
                <w:rFonts w:ascii="Times New Roman"/>
                <w:b w:val="false"/>
                <w:i w:val="false"/>
                <w:color w:val="000000"/>
                <w:sz w:val="20"/>
              </w:rPr>
              <w:t>ң</w:t>
            </w:r>
            <w:r>
              <w:rPr>
                <w:rFonts w:ascii="Times New Roman"/>
                <w:b w:val="false"/>
                <w:i w:val="false"/>
                <w:color w:val="000000"/>
                <w:sz w:val="20"/>
              </w:rPr>
              <w:t>гейде тілдерді ж</w:t>
            </w:r>
            <w:r>
              <w:rPr>
                <w:rFonts w:ascii="Times New Roman"/>
                <w:b w:val="false"/>
                <w:i w:val="false"/>
                <w:color w:val="000000"/>
                <w:sz w:val="20"/>
              </w:rPr>
              <w:t>ә</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sz w:val="20"/>
              </w:rPr>
              <w:t>ә</w:t>
            </w:r>
            <w:r>
              <w:rPr>
                <w:rFonts w:ascii="Times New Roman"/>
                <w:b w:val="false"/>
                <w:i w:val="false"/>
                <w:color w:val="000000"/>
                <w:sz w:val="20"/>
              </w:rPr>
              <w:t>дениетті дамыту саласында</w:t>
            </w:r>
            <w:r>
              <w:rPr>
                <w:rFonts w:ascii="Times New Roman"/>
                <w:b w:val="false"/>
                <w:i w:val="false"/>
                <w:color w:val="000000"/>
                <w:sz w:val="20"/>
              </w:rPr>
              <w:t>ғ</w:t>
            </w:r>
            <w:r>
              <w:rPr>
                <w:rFonts w:ascii="Times New Roman"/>
                <w:b w:val="false"/>
                <w:i w:val="false"/>
                <w:color w:val="000000"/>
                <w:sz w:val="20"/>
              </w:rPr>
              <w:t>ы мемлекеттік</w:t>
            </w:r>
            <w:r>
              <w:br/>
            </w:r>
            <w:r>
              <w:rPr>
                <w:rFonts w:ascii="Times New Roman"/>
                <w:b w:val="false"/>
                <w:i w:val="false"/>
                <w:color w:val="000000"/>
                <w:sz w:val="20"/>
              </w:rPr>
              <w:t>
</w:t>
            </w:r>
            <w:r>
              <w:rPr>
                <w:rFonts w:ascii="Times New Roman"/>
                <w:b w:val="false"/>
                <w:i w:val="false"/>
                <w:color w:val="000000"/>
                <w:sz w:val="20"/>
              </w:rPr>
              <w:t>саясатты іске асыру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5 588,0</w:t>
            </w:r>
          </w:p>
        </w:tc>
      </w:tr>
      <w:tr>
        <w:trPr>
          <w:trHeight w:val="72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ішкі саясат б</w:t>
            </w:r>
            <w:r>
              <w:rPr>
                <w:rFonts w:ascii="Times New Roman"/>
                <w:b w:val="false"/>
                <w:i w:val="false"/>
                <w:color w:val="000000"/>
                <w:sz w:val="20"/>
              </w:rPr>
              <w:t>ө</w:t>
            </w:r>
            <w:r>
              <w:rPr>
                <w:rFonts w:ascii="Times New Roman"/>
                <w:b w:val="false"/>
                <w:i w:val="false"/>
                <w:color w:val="000000"/>
                <w:sz w:val="20"/>
              </w:rPr>
              <w:t>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9 184,0</w:t>
            </w:r>
          </w:p>
        </w:tc>
      </w:tr>
      <w:tr>
        <w:trPr>
          <w:trHeight w:val="112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w:t>
            </w:r>
            <w:r>
              <w:rPr>
                <w:rFonts w:ascii="Times New Roman"/>
                <w:b w:val="false"/>
                <w:i w:val="false"/>
                <w:color w:val="000000"/>
                <w:sz w:val="20"/>
              </w:rPr>
              <w:t>ң</w:t>
            </w:r>
            <w:r>
              <w:rPr>
                <w:rFonts w:ascii="Times New Roman"/>
                <w:b w:val="false"/>
                <w:i w:val="false"/>
                <w:color w:val="000000"/>
                <w:sz w:val="20"/>
              </w:rPr>
              <w:t>гейде а</w:t>
            </w:r>
            <w:r>
              <w:rPr>
                <w:rFonts w:ascii="Times New Roman"/>
                <w:b w:val="false"/>
                <w:i w:val="false"/>
                <w:color w:val="000000"/>
                <w:sz w:val="20"/>
              </w:rPr>
              <w:t>қ</w:t>
            </w:r>
            <w:r>
              <w:rPr>
                <w:rFonts w:ascii="Times New Roman"/>
                <w:b w:val="false"/>
                <w:i w:val="false"/>
                <w:color w:val="000000"/>
                <w:sz w:val="20"/>
              </w:rPr>
              <w:t>парат,</w:t>
            </w:r>
            <w:r>
              <w:br/>
            </w:r>
            <w:r>
              <w:rPr>
                <w:rFonts w:ascii="Times New Roman"/>
                <w:b w:val="false"/>
                <w:i w:val="false"/>
                <w:color w:val="000000"/>
                <w:sz w:val="20"/>
              </w:rPr>
              <w:t>
</w:t>
            </w:r>
            <w:r>
              <w:rPr>
                <w:rFonts w:ascii="Times New Roman"/>
                <w:b w:val="false"/>
                <w:i w:val="false"/>
                <w:color w:val="000000"/>
                <w:sz w:val="20"/>
              </w:rPr>
              <w:t>мемлекеттілікті ны</w:t>
            </w:r>
            <w:r>
              <w:rPr>
                <w:rFonts w:ascii="Times New Roman"/>
                <w:b w:val="false"/>
                <w:i w:val="false"/>
                <w:color w:val="000000"/>
                <w:sz w:val="20"/>
              </w:rPr>
              <w:t>ғ</w:t>
            </w:r>
            <w:r>
              <w:rPr>
                <w:rFonts w:ascii="Times New Roman"/>
                <w:b w:val="false"/>
                <w:i w:val="false"/>
                <w:color w:val="000000"/>
                <w:sz w:val="20"/>
              </w:rPr>
              <w:t>айту ж</w:t>
            </w:r>
            <w:r>
              <w:rPr>
                <w:rFonts w:ascii="Times New Roman"/>
                <w:b w:val="false"/>
                <w:i w:val="false"/>
                <w:color w:val="000000"/>
                <w:sz w:val="20"/>
              </w:rPr>
              <w:t>ә</w:t>
            </w:r>
            <w:r>
              <w:rPr>
                <w:rFonts w:ascii="Times New Roman"/>
                <w:b w:val="false"/>
                <w:i w:val="false"/>
                <w:color w:val="000000"/>
                <w:sz w:val="20"/>
              </w:rPr>
              <w:t>не азаматтарды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ә</w:t>
            </w:r>
            <w:r>
              <w:rPr>
                <w:rFonts w:ascii="Times New Roman"/>
                <w:b w:val="false"/>
                <w:i w:val="false"/>
                <w:color w:val="000000"/>
                <w:sz w:val="20"/>
              </w:rPr>
              <w:t xml:space="preserve">леуметтік сенімділігін </w:t>
            </w:r>
            <w:r>
              <w:rPr>
                <w:rFonts w:ascii="Times New Roman"/>
                <w:b w:val="false"/>
                <w:i w:val="false"/>
                <w:color w:val="000000"/>
                <w:sz w:val="20"/>
              </w:rPr>
              <w:t>қ</w:t>
            </w:r>
            <w:r>
              <w:rPr>
                <w:rFonts w:ascii="Times New Roman"/>
                <w:b w:val="false"/>
                <w:i w:val="false"/>
                <w:color w:val="000000"/>
                <w:sz w:val="20"/>
              </w:rPr>
              <w:t>алыптастыру</w:t>
            </w:r>
            <w:r>
              <w:br/>
            </w:r>
            <w:r>
              <w:rPr>
                <w:rFonts w:ascii="Times New Roman"/>
                <w:b w:val="false"/>
                <w:i w:val="false"/>
                <w:color w:val="000000"/>
                <w:sz w:val="20"/>
              </w:rPr>
              <w:t>
</w:t>
            </w:r>
            <w:r>
              <w:rPr>
                <w:rFonts w:ascii="Times New Roman"/>
                <w:b w:val="false"/>
                <w:i w:val="false"/>
                <w:color w:val="000000"/>
                <w:sz w:val="20"/>
              </w:rPr>
              <w:t>саласында мемлекеттік саясатты іске асыру</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6 444,0</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 </w:t>
            </w:r>
            <w:r>
              <w:rPr>
                <w:rFonts w:ascii="Times New Roman"/>
                <w:b w:val="false"/>
                <w:i w:val="false"/>
                <w:color w:val="000000"/>
                <w:sz w:val="20"/>
              </w:rPr>
              <w:t>өң</w:t>
            </w:r>
            <w:r>
              <w:rPr>
                <w:rFonts w:ascii="Times New Roman"/>
                <w:b w:val="false"/>
                <w:i w:val="false"/>
                <w:color w:val="000000"/>
                <w:sz w:val="20"/>
              </w:rPr>
              <w:t>ірлік</w:t>
            </w:r>
            <w:r>
              <w:br/>
            </w:r>
            <w:r>
              <w:rPr>
                <w:rFonts w:ascii="Times New Roman"/>
                <w:b w:val="false"/>
                <w:i w:val="false"/>
                <w:color w:val="000000"/>
                <w:sz w:val="20"/>
              </w:rPr>
              <w:t>
</w:t>
            </w:r>
            <w:r>
              <w:rPr>
                <w:rFonts w:ascii="Times New Roman"/>
                <w:b w:val="false"/>
                <w:i w:val="false"/>
                <w:color w:val="000000"/>
                <w:sz w:val="20"/>
              </w:rPr>
              <w:t>ба</w:t>
            </w:r>
            <w:r>
              <w:rPr>
                <w:rFonts w:ascii="Times New Roman"/>
                <w:b w:val="false"/>
                <w:i w:val="false"/>
                <w:color w:val="000000"/>
                <w:sz w:val="20"/>
              </w:rPr>
              <w:t>ғ</w:t>
            </w:r>
            <w:r>
              <w:rPr>
                <w:rFonts w:ascii="Times New Roman"/>
                <w:b w:val="false"/>
                <w:i w:val="false"/>
                <w:color w:val="000000"/>
                <w:sz w:val="20"/>
              </w:rPr>
              <w:t>дарламаларды іске асыру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2 576,0</w:t>
            </w:r>
          </w:p>
        </w:tc>
      </w:tr>
      <w:tr>
        <w:trPr>
          <w:trHeight w:val="42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rPr>
                <w:rFonts w:ascii="Times New Roman"/>
                <w:b w:val="false"/>
                <w:i w:val="false"/>
                <w:color w:val="000000"/>
                <w:sz w:val="20"/>
              </w:rPr>
              <w:t>ң</w:t>
            </w:r>
            <w:r>
              <w:rPr>
                <w:rFonts w:ascii="Times New Roman"/>
                <w:b w:val="false"/>
                <w:i w:val="false"/>
                <w:color w:val="000000"/>
                <w:sz w:val="20"/>
              </w:rPr>
              <w:t xml:space="preserve"> к</w:t>
            </w:r>
            <w:r>
              <w:rPr>
                <w:rFonts w:ascii="Times New Roman"/>
                <w:b w:val="false"/>
                <w:i w:val="false"/>
                <w:color w:val="000000"/>
                <w:sz w:val="20"/>
              </w:rPr>
              <w:t>ү</w:t>
            </w:r>
            <w:r>
              <w:rPr>
                <w:rFonts w:ascii="Times New Roman"/>
                <w:b w:val="false"/>
                <w:i w:val="false"/>
                <w:color w:val="000000"/>
                <w:sz w:val="20"/>
              </w:rPr>
              <w:t>рделі шы</w:t>
            </w:r>
            <w:r>
              <w:rPr>
                <w:rFonts w:ascii="Times New Roman"/>
                <w:b w:val="false"/>
                <w:i w:val="false"/>
                <w:color w:val="000000"/>
                <w:sz w:val="20"/>
              </w:rPr>
              <w:t>ғ</w:t>
            </w:r>
            <w:r>
              <w:rPr>
                <w:rFonts w:ascii="Times New Roman"/>
                <w:b w:val="false"/>
                <w:i w:val="false"/>
                <w:color w:val="000000"/>
                <w:sz w:val="20"/>
              </w:rPr>
              <w:t>ыстары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r>
      <w:tr>
        <w:trPr>
          <w:trHeight w:val="3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дене шыны</w:t>
            </w:r>
            <w:r>
              <w:rPr>
                <w:rFonts w:ascii="Times New Roman"/>
                <w:b w:val="false"/>
                <w:i w:val="false"/>
                <w:color w:val="000000"/>
                <w:sz w:val="20"/>
              </w:rPr>
              <w:t>қ</w:t>
            </w:r>
            <w:r>
              <w:rPr>
                <w:rFonts w:ascii="Times New Roman"/>
                <w:b w:val="false"/>
                <w:i w:val="false"/>
                <w:color w:val="000000"/>
                <w:sz w:val="20"/>
              </w:rPr>
              <w:t>тыру ж</w:t>
            </w:r>
            <w:r>
              <w:rPr>
                <w:rFonts w:ascii="Times New Roman"/>
                <w:b w:val="false"/>
                <w:i w:val="false"/>
                <w:color w:val="000000"/>
                <w:sz w:val="20"/>
              </w:rPr>
              <w:t>ә</w:t>
            </w:r>
            <w:r>
              <w:rPr>
                <w:rFonts w:ascii="Times New Roman"/>
                <w:b w:val="false"/>
                <w:i w:val="false"/>
                <w:color w:val="000000"/>
                <w:sz w:val="20"/>
              </w:rPr>
              <w:t>не спорт б</w:t>
            </w:r>
            <w:r>
              <w:rPr>
                <w:rFonts w:ascii="Times New Roman"/>
                <w:b w:val="false"/>
                <w:i w:val="false"/>
                <w:color w:val="000000"/>
                <w:sz w:val="20"/>
              </w:rPr>
              <w:t>ө</w:t>
            </w:r>
            <w:r>
              <w:rPr>
                <w:rFonts w:ascii="Times New Roman"/>
                <w:b w:val="false"/>
                <w:i w:val="false"/>
                <w:color w:val="000000"/>
                <w:sz w:val="20"/>
              </w:rPr>
              <w:t>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5 797,0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w:t>
            </w:r>
            <w:r>
              <w:rPr>
                <w:rFonts w:ascii="Times New Roman"/>
                <w:b w:val="false"/>
                <w:i w:val="false"/>
                <w:color w:val="000000"/>
                <w:sz w:val="20"/>
              </w:rPr>
              <w:t>ң</w:t>
            </w:r>
            <w:r>
              <w:rPr>
                <w:rFonts w:ascii="Times New Roman"/>
                <w:b w:val="false"/>
                <w:i w:val="false"/>
                <w:color w:val="000000"/>
                <w:sz w:val="20"/>
              </w:rPr>
              <w:t>гейде дене шыны</w:t>
            </w:r>
            <w:r>
              <w:rPr>
                <w:rFonts w:ascii="Times New Roman"/>
                <w:b w:val="false"/>
                <w:i w:val="false"/>
                <w:color w:val="000000"/>
                <w:sz w:val="20"/>
              </w:rPr>
              <w:t>қ</w:t>
            </w:r>
            <w:r>
              <w:rPr>
                <w:rFonts w:ascii="Times New Roman"/>
                <w:b w:val="false"/>
                <w:i w:val="false"/>
                <w:color w:val="000000"/>
                <w:sz w:val="20"/>
              </w:rPr>
              <w:t>тыру ж</w:t>
            </w:r>
            <w:r>
              <w:rPr>
                <w:rFonts w:ascii="Times New Roman"/>
                <w:b w:val="false"/>
                <w:i w:val="false"/>
                <w:color w:val="000000"/>
                <w:sz w:val="20"/>
              </w:rPr>
              <w:t>ә</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спорт саласында</w:t>
            </w:r>
            <w:r>
              <w:rPr>
                <w:rFonts w:ascii="Times New Roman"/>
                <w:b w:val="false"/>
                <w:i w:val="false"/>
                <w:color w:val="000000"/>
                <w:sz w:val="20"/>
              </w:rPr>
              <w:t>ғ</w:t>
            </w:r>
            <w:r>
              <w:rPr>
                <w:rFonts w:ascii="Times New Roman"/>
                <w:b w:val="false"/>
                <w:i w:val="false"/>
                <w:color w:val="000000"/>
                <w:sz w:val="20"/>
              </w:rPr>
              <w:t>ы мемлекеттік саясатты</w:t>
            </w:r>
            <w:r>
              <w:br/>
            </w:r>
            <w:r>
              <w:rPr>
                <w:rFonts w:ascii="Times New Roman"/>
                <w:b w:val="false"/>
                <w:i w:val="false"/>
                <w:color w:val="000000"/>
                <w:sz w:val="20"/>
              </w:rPr>
              <w:t>
</w:t>
            </w:r>
            <w:r>
              <w:rPr>
                <w:rFonts w:ascii="Times New Roman"/>
                <w:b w:val="false"/>
                <w:i w:val="false"/>
                <w:color w:val="000000"/>
                <w:sz w:val="20"/>
              </w:rPr>
              <w:t>іске асыру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5 282,0</w:t>
            </w:r>
          </w:p>
        </w:tc>
      </w:tr>
      <w:tr>
        <w:trPr>
          <w:trHeight w:val="48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rPr>
                <w:rFonts w:ascii="Times New Roman"/>
                <w:b w:val="false"/>
                <w:i w:val="false"/>
                <w:color w:val="000000"/>
                <w:sz w:val="20"/>
              </w:rPr>
              <w:t>ң</w:t>
            </w:r>
            <w:r>
              <w:rPr>
                <w:rFonts w:ascii="Times New Roman"/>
                <w:b w:val="false"/>
                <w:i w:val="false"/>
                <w:color w:val="000000"/>
                <w:sz w:val="20"/>
              </w:rPr>
              <w:t xml:space="preserve"> к</w:t>
            </w:r>
            <w:r>
              <w:rPr>
                <w:rFonts w:ascii="Times New Roman"/>
                <w:b w:val="false"/>
                <w:i w:val="false"/>
                <w:color w:val="000000"/>
                <w:sz w:val="20"/>
              </w:rPr>
              <w:t>ү</w:t>
            </w:r>
            <w:r>
              <w:rPr>
                <w:rFonts w:ascii="Times New Roman"/>
                <w:b w:val="false"/>
                <w:i w:val="false"/>
                <w:color w:val="000000"/>
                <w:sz w:val="20"/>
              </w:rPr>
              <w:t>рделі шы</w:t>
            </w:r>
            <w:r>
              <w:rPr>
                <w:rFonts w:ascii="Times New Roman"/>
                <w:b w:val="false"/>
                <w:i w:val="false"/>
                <w:color w:val="000000"/>
                <w:sz w:val="20"/>
              </w:rPr>
              <w:t>ғ</w:t>
            </w:r>
            <w:r>
              <w:rPr>
                <w:rFonts w:ascii="Times New Roman"/>
                <w:b w:val="false"/>
                <w:i w:val="false"/>
                <w:color w:val="000000"/>
                <w:sz w:val="20"/>
              </w:rPr>
              <w:t>ыстары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w:t>
            </w:r>
          </w:p>
        </w:tc>
      </w:tr>
      <w:tr>
        <w:trPr>
          <w:trHeight w:val="6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w:t>
            </w:r>
            <w:r>
              <w:rPr>
                <w:rFonts w:ascii="Times New Roman"/>
                <w:b w:val="false"/>
                <w:i w:val="false"/>
                <w:color w:val="000000"/>
                <w:sz w:val="20"/>
              </w:rPr>
              <w:t>ә</w:t>
            </w:r>
            <w:r>
              <w:rPr>
                <w:rFonts w:ascii="Times New Roman"/>
                <w:b w:val="false"/>
                <w:i w:val="false"/>
                <w:color w:val="000000"/>
                <w:sz w:val="20"/>
              </w:rPr>
              <w:t xml:space="preserve">не жер </w:t>
            </w:r>
            <w:r>
              <w:rPr>
                <w:rFonts w:ascii="Times New Roman"/>
                <w:b w:val="false"/>
                <w:i w:val="false"/>
                <w:color w:val="000000"/>
                <w:sz w:val="20"/>
              </w:rPr>
              <w:t>қ</w:t>
            </w:r>
            <w:r>
              <w:rPr>
                <w:rFonts w:ascii="Times New Roman"/>
                <w:b w:val="false"/>
                <w:i w:val="false"/>
                <w:color w:val="000000"/>
                <w:sz w:val="20"/>
              </w:rPr>
              <w:t>ойнауын</w:t>
            </w:r>
            <w:r>
              <w:br/>
            </w:r>
            <w:r>
              <w:rPr>
                <w:rFonts w:ascii="Times New Roman"/>
                <w:b w:val="false"/>
                <w:i w:val="false"/>
                <w:color w:val="000000"/>
                <w:sz w:val="20"/>
              </w:rPr>
              <w:t>
</w:t>
            </w:r>
            <w:r>
              <w:rPr>
                <w:rFonts w:ascii="Times New Roman"/>
                <w:b w:val="false"/>
                <w:i w:val="false"/>
                <w:color w:val="000000"/>
                <w:sz w:val="20"/>
              </w:rPr>
              <w:t>пайдалану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5 079,0</w:t>
            </w:r>
          </w:p>
        </w:tc>
      </w:tr>
      <w:tr>
        <w:trPr>
          <w:trHeight w:val="60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w:t>
            </w:r>
            <w:r>
              <w:rPr>
                <w:rFonts w:ascii="Times New Roman"/>
                <w:b w:val="false"/>
                <w:i w:val="false"/>
                <w:color w:val="000000"/>
                <w:sz w:val="20"/>
              </w:rPr>
              <w:t>ә</w:t>
            </w:r>
            <w:r>
              <w:rPr>
                <w:rFonts w:ascii="Times New Roman"/>
                <w:b w:val="false"/>
                <w:i w:val="false"/>
                <w:color w:val="000000"/>
                <w:sz w:val="20"/>
              </w:rPr>
              <w:t xml:space="preserve">не жер </w:t>
            </w:r>
            <w:r>
              <w:rPr>
                <w:rFonts w:ascii="Times New Roman"/>
                <w:b w:val="false"/>
                <w:i w:val="false"/>
                <w:color w:val="000000"/>
                <w:sz w:val="20"/>
              </w:rPr>
              <w:t>қ</w:t>
            </w:r>
            <w:r>
              <w:rPr>
                <w:rFonts w:ascii="Times New Roman"/>
                <w:b w:val="false"/>
                <w:i w:val="false"/>
                <w:color w:val="000000"/>
                <w:sz w:val="20"/>
              </w:rPr>
              <w:t>ойнауын</w:t>
            </w:r>
            <w:r>
              <w:br/>
            </w:r>
            <w:r>
              <w:rPr>
                <w:rFonts w:ascii="Times New Roman"/>
                <w:b w:val="false"/>
                <w:i w:val="false"/>
                <w:color w:val="000000"/>
                <w:sz w:val="20"/>
              </w:rPr>
              <w:t>
</w:t>
            </w:r>
            <w:r>
              <w:rPr>
                <w:rFonts w:ascii="Times New Roman"/>
                <w:b w:val="false"/>
                <w:i w:val="false"/>
                <w:color w:val="000000"/>
                <w:sz w:val="20"/>
              </w:rPr>
              <w:t>пайдалану саласында</w:t>
            </w:r>
            <w:r>
              <w:rPr>
                <w:rFonts w:ascii="Times New Roman"/>
                <w:b w:val="false"/>
                <w:i w:val="false"/>
                <w:color w:val="000000"/>
                <w:sz w:val="20"/>
              </w:rPr>
              <w:t>ғ</w:t>
            </w:r>
            <w:r>
              <w:rPr>
                <w:rFonts w:ascii="Times New Roman"/>
                <w:b w:val="false"/>
                <w:i w:val="false"/>
                <w:color w:val="000000"/>
                <w:sz w:val="20"/>
              </w:rPr>
              <w:t xml:space="preserve">ы </w:t>
            </w:r>
            <w:r>
              <w:rPr>
                <w:rFonts w:ascii="Times New Roman"/>
                <w:b w:val="false"/>
                <w:i w:val="false"/>
                <w:color w:val="000000"/>
                <w:sz w:val="20"/>
              </w:rPr>
              <w:t>ө</w:t>
            </w:r>
            <w:r>
              <w:rPr>
                <w:rFonts w:ascii="Times New Roman"/>
                <w:b w:val="false"/>
                <w:i w:val="false"/>
                <w:color w:val="000000"/>
                <w:sz w:val="20"/>
              </w:rPr>
              <w:t xml:space="preserve">зге де </w:t>
            </w:r>
            <w:r>
              <w:rPr>
                <w:rFonts w:ascii="Times New Roman"/>
                <w:b w:val="false"/>
                <w:i w:val="false"/>
                <w:color w:val="000000"/>
                <w:sz w:val="20"/>
              </w:rPr>
              <w:t>қ</w:t>
            </w:r>
            <w:r>
              <w:rPr>
                <w:rFonts w:ascii="Times New Roman"/>
                <w:b w:val="false"/>
                <w:i w:val="false"/>
                <w:color w:val="000000"/>
                <w:sz w:val="20"/>
              </w:rPr>
              <w:t>ызметтер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5 079,0</w:t>
            </w:r>
          </w:p>
        </w:tc>
      </w:tr>
      <w:tr>
        <w:trPr>
          <w:trHeight w:val="114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й-коммуналды</w:t>
            </w:r>
            <w:r>
              <w:rPr>
                <w:rFonts w:ascii="Times New Roman"/>
                <w:b w:val="false"/>
                <w:i w:val="false"/>
                <w:color w:val="000000"/>
                <w:sz w:val="20"/>
              </w:rPr>
              <w:t>қ</w:t>
            </w:r>
            <w:r>
              <w:rPr>
                <w:rFonts w:ascii="Times New Roman"/>
                <w:b w:val="false"/>
                <w:i w:val="false"/>
                <w:color w:val="000000"/>
                <w:sz w:val="20"/>
              </w:rPr>
              <w:t xml:space="preserve"> шаруашылы</w:t>
            </w:r>
            <w:r>
              <w:rPr>
                <w:rFonts w:ascii="Times New Roman"/>
                <w:b w:val="false"/>
                <w:i w:val="false"/>
                <w:color w:val="000000"/>
                <w:sz w:val="20"/>
              </w:rPr>
              <w:t>ғ</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жолаушылар к</w:t>
            </w:r>
            <w:r>
              <w:rPr>
                <w:rFonts w:ascii="Times New Roman"/>
                <w:b w:val="false"/>
                <w:i w:val="false"/>
                <w:color w:val="000000"/>
                <w:sz w:val="20"/>
              </w:rPr>
              <w:t>ө</w:t>
            </w:r>
            <w:r>
              <w:rPr>
                <w:rFonts w:ascii="Times New Roman"/>
                <w:b w:val="false"/>
                <w:i w:val="false"/>
                <w:color w:val="000000"/>
                <w:sz w:val="20"/>
              </w:rPr>
              <w:t>лігі ж</w:t>
            </w:r>
            <w:r>
              <w:rPr>
                <w:rFonts w:ascii="Times New Roman"/>
                <w:b w:val="false"/>
                <w:i w:val="false"/>
                <w:color w:val="000000"/>
                <w:sz w:val="20"/>
              </w:rPr>
              <w:t>ә</w:t>
            </w:r>
            <w:r>
              <w:rPr>
                <w:rFonts w:ascii="Times New Roman"/>
                <w:b w:val="false"/>
                <w:i w:val="false"/>
                <w:color w:val="000000"/>
                <w:sz w:val="20"/>
              </w:rPr>
              <w:t>не автомобиль жолдары</w:t>
            </w:r>
            <w:r>
              <w:br/>
            </w:r>
            <w:r>
              <w:rPr>
                <w:rFonts w:ascii="Times New Roman"/>
                <w:b w:val="false"/>
                <w:i w:val="false"/>
                <w:color w:val="000000"/>
                <w:sz w:val="20"/>
              </w:rPr>
              <w:t>
</w:t>
            </w:r>
            <w:r>
              <w:rPr>
                <w:rFonts w:ascii="Times New Roman"/>
                <w:b w:val="false"/>
                <w:i w:val="false"/>
                <w:color w:val="000000"/>
                <w:sz w:val="20"/>
              </w:rPr>
              <w:t>б</w:t>
            </w:r>
            <w:r>
              <w:rPr>
                <w:rFonts w:ascii="Times New Roman"/>
                <w:b w:val="false"/>
                <w:i w:val="false"/>
                <w:color w:val="000000"/>
                <w:sz w:val="20"/>
              </w:rPr>
              <w:t>ө</w:t>
            </w:r>
            <w:r>
              <w:rPr>
                <w:rFonts w:ascii="Times New Roman"/>
                <w:b w:val="false"/>
                <w:i w:val="false"/>
                <w:color w:val="000000"/>
                <w:sz w:val="20"/>
              </w:rPr>
              <w:t>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4 980,0</w:t>
            </w:r>
          </w:p>
        </w:tc>
      </w:tr>
      <w:tr>
        <w:trPr>
          <w:trHeight w:val="3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w:t>
            </w:r>
            <w:r>
              <w:rPr>
                <w:rFonts w:ascii="Times New Roman"/>
                <w:b w:val="false"/>
                <w:i w:val="false"/>
                <w:color w:val="000000"/>
                <w:sz w:val="20"/>
              </w:rPr>
              <w:t>қ</w:t>
            </w:r>
            <w:r>
              <w:rPr>
                <w:rFonts w:ascii="Times New Roman"/>
                <w:b w:val="false"/>
                <w:i w:val="false"/>
                <w:color w:val="000000"/>
                <w:sz w:val="20"/>
              </w:rPr>
              <w:t xml:space="preserve"> ж</w:t>
            </w:r>
            <w:r>
              <w:rPr>
                <w:rFonts w:ascii="Times New Roman"/>
                <w:b w:val="false"/>
                <w:i w:val="false"/>
                <w:color w:val="000000"/>
                <w:sz w:val="20"/>
              </w:rPr>
              <w:t>ү</w:t>
            </w:r>
            <w:r>
              <w:rPr>
                <w:rFonts w:ascii="Times New Roman"/>
                <w:b w:val="false"/>
                <w:i w:val="false"/>
                <w:color w:val="000000"/>
                <w:sz w:val="20"/>
              </w:rPr>
              <w:t>йені дамыту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4 980,0</w:t>
            </w:r>
          </w:p>
        </w:tc>
      </w:tr>
      <w:tr>
        <w:trPr>
          <w:trHeight w:val="42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құ</w:t>
            </w:r>
            <w:r>
              <w:rPr>
                <w:rFonts w:ascii="Times New Roman"/>
                <w:b w:val="false"/>
                <w:i w:val="false"/>
                <w:color w:val="000000"/>
                <w:sz w:val="20"/>
              </w:rPr>
              <w:t>рылыс б</w:t>
            </w:r>
            <w:r>
              <w:rPr>
                <w:rFonts w:ascii="Times New Roman"/>
                <w:b w:val="false"/>
                <w:i w:val="false"/>
                <w:color w:val="000000"/>
                <w:sz w:val="20"/>
              </w:rPr>
              <w:t>ө</w:t>
            </w:r>
            <w:r>
              <w:rPr>
                <w:rFonts w:ascii="Times New Roman"/>
                <w:b w:val="false"/>
                <w:i w:val="false"/>
                <w:color w:val="000000"/>
                <w:sz w:val="20"/>
              </w:rPr>
              <w:t>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w:t>
            </w:r>
            <w:r>
              <w:rPr>
                <w:rFonts w:ascii="Times New Roman"/>
                <w:b w:val="false"/>
                <w:i w:val="false"/>
                <w:color w:val="000000"/>
                <w:sz w:val="20"/>
              </w:rPr>
              <w:t>қ</w:t>
            </w:r>
            <w:r>
              <w:rPr>
                <w:rFonts w:ascii="Times New Roman"/>
                <w:b w:val="false"/>
                <w:i w:val="false"/>
                <w:color w:val="000000"/>
                <w:sz w:val="20"/>
              </w:rPr>
              <w:t xml:space="preserve"> ж</w:t>
            </w:r>
            <w:r>
              <w:rPr>
                <w:rFonts w:ascii="Times New Roman"/>
                <w:b w:val="false"/>
                <w:i w:val="false"/>
                <w:color w:val="000000"/>
                <w:sz w:val="20"/>
              </w:rPr>
              <w:t>ү</w:t>
            </w:r>
            <w:r>
              <w:rPr>
                <w:rFonts w:ascii="Times New Roman"/>
                <w:b w:val="false"/>
                <w:i w:val="false"/>
                <w:color w:val="000000"/>
                <w:sz w:val="20"/>
              </w:rPr>
              <w:t>йені дамыту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9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w:t>
            </w:r>
            <w:r>
              <w:rPr>
                <w:rFonts w:ascii="Times New Roman"/>
                <w:b w:val="false"/>
                <w:i w:val="false"/>
                <w:color w:val="000000"/>
                <w:sz w:val="20"/>
              </w:rPr>
              <w:t>қ</w:t>
            </w:r>
            <w:r>
              <w:rPr>
                <w:rFonts w:ascii="Times New Roman"/>
                <w:b w:val="false"/>
                <w:i w:val="false"/>
                <w:color w:val="000000"/>
                <w:sz w:val="20"/>
              </w:rPr>
              <w:t xml:space="preserve"> шаруашылы</w:t>
            </w:r>
            <w:r>
              <w:rPr>
                <w:rFonts w:ascii="Times New Roman"/>
                <w:b w:val="false"/>
                <w:i w:val="false"/>
                <w:color w:val="000000"/>
                <w:sz w:val="20"/>
              </w:rPr>
              <w:t>ғ</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 xml:space="preserve">ерекше </w:t>
            </w:r>
            <w:r>
              <w:rPr>
                <w:rFonts w:ascii="Times New Roman"/>
                <w:b w:val="false"/>
                <w:i w:val="false"/>
                <w:color w:val="000000"/>
                <w:sz w:val="20"/>
              </w:rPr>
              <w:t>қ</w:t>
            </w:r>
            <w:r>
              <w:rPr>
                <w:rFonts w:ascii="Times New Roman"/>
                <w:b w:val="false"/>
                <w:i w:val="false"/>
                <w:color w:val="000000"/>
                <w:sz w:val="20"/>
              </w:rPr>
              <w:t>ор</w:t>
            </w:r>
            <w:r>
              <w:rPr>
                <w:rFonts w:ascii="Times New Roman"/>
                <w:b w:val="false"/>
                <w:i w:val="false"/>
                <w:color w:val="000000"/>
                <w:sz w:val="20"/>
              </w:rPr>
              <w:t>ғ</w:t>
            </w:r>
            <w:r>
              <w:rPr>
                <w:rFonts w:ascii="Times New Roman"/>
                <w:b w:val="false"/>
                <w:i w:val="false"/>
                <w:color w:val="000000"/>
                <w:sz w:val="20"/>
              </w:rPr>
              <w:t>алатын таби</w:t>
            </w:r>
            <w:r>
              <w:rPr>
                <w:rFonts w:ascii="Times New Roman"/>
                <w:b w:val="false"/>
                <w:i w:val="false"/>
                <w:color w:val="000000"/>
                <w:sz w:val="20"/>
              </w:rPr>
              <w:t>ғ</w:t>
            </w:r>
            <w:r>
              <w:rPr>
                <w:rFonts w:ascii="Times New Roman"/>
                <w:b w:val="false"/>
                <w:i w:val="false"/>
                <w:color w:val="000000"/>
                <w:sz w:val="20"/>
              </w:rPr>
              <w:t>и аума</w:t>
            </w:r>
            <w:r>
              <w:rPr>
                <w:rFonts w:ascii="Times New Roman"/>
                <w:b w:val="false"/>
                <w:i w:val="false"/>
                <w:color w:val="000000"/>
                <w:sz w:val="20"/>
              </w:rPr>
              <w:t>қ</w:t>
            </w:r>
            <w:r>
              <w:rPr>
                <w:rFonts w:ascii="Times New Roman"/>
                <w:b w:val="false"/>
                <w:i w:val="false"/>
                <w:color w:val="000000"/>
                <w:sz w:val="20"/>
              </w:rPr>
              <w:t>тар,</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орша</w:t>
            </w:r>
            <w:r>
              <w:rPr>
                <w:rFonts w:ascii="Times New Roman"/>
                <w:b w:val="false"/>
                <w:i w:val="false"/>
                <w:color w:val="000000"/>
                <w:sz w:val="20"/>
              </w:rPr>
              <w:t>ғ</w:t>
            </w:r>
            <w:r>
              <w:rPr>
                <w:rFonts w:ascii="Times New Roman"/>
                <w:b w:val="false"/>
                <w:i w:val="false"/>
                <w:color w:val="000000"/>
                <w:sz w:val="20"/>
              </w:rPr>
              <w:t>ан ортаны ж</w:t>
            </w:r>
            <w:r>
              <w:rPr>
                <w:rFonts w:ascii="Times New Roman"/>
                <w:b w:val="false"/>
                <w:i w:val="false"/>
                <w:color w:val="000000"/>
                <w:sz w:val="20"/>
              </w:rPr>
              <w:t>ә</w:t>
            </w:r>
            <w:r>
              <w:rPr>
                <w:rFonts w:ascii="Times New Roman"/>
                <w:b w:val="false"/>
                <w:i w:val="false"/>
                <w:color w:val="000000"/>
                <w:sz w:val="20"/>
              </w:rPr>
              <w:t>не жануарлар д</w:t>
            </w:r>
            <w:r>
              <w:rPr>
                <w:rFonts w:ascii="Times New Roman"/>
                <w:b w:val="false"/>
                <w:i w:val="false"/>
                <w:color w:val="000000"/>
                <w:sz w:val="20"/>
              </w:rPr>
              <w:t>ү</w:t>
            </w:r>
            <w:r>
              <w:rPr>
                <w:rFonts w:ascii="Times New Roman"/>
                <w:b w:val="false"/>
                <w:i w:val="false"/>
                <w:color w:val="000000"/>
                <w:sz w:val="20"/>
              </w:rPr>
              <w:t>ниесін</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ор</w:t>
            </w:r>
            <w:r>
              <w:rPr>
                <w:rFonts w:ascii="Times New Roman"/>
                <w:b w:val="false"/>
                <w:i w:val="false"/>
                <w:color w:val="000000"/>
                <w:sz w:val="20"/>
              </w:rPr>
              <w:t>ғ</w:t>
            </w:r>
            <w:r>
              <w:rPr>
                <w:rFonts w:ascii="Times New Roman"/>
                <w:b w:val="false"/>
                <w:i w:val="false"/>
                <w:color w:val="000000"/>
                <w:sz w:val="20"/>
              </w:rPr>
              <w:t xml:space="preserve">ау, жер </w:t>
            </w:r>
            <w:r>
              <w:rPr>
                <w:rFonts w:ascii="Times New Roman"/>
                <w:b w:val="false"/>
                <w:i w:val="false"/>
                <w:color w:val="000000"/>
                <w:sz w:val="20"/>
              </w:rPr>
              <w:t>қ</w:t>
            </w:r>
            <w:r>
              <w:rPr>
                <w:rFonts w:ascii="Times New Roman"/>
                <w:b w:val="false"/>
                <w:i w:val="false"/>
                <w:color w:val="000000"/>
                <w:sz w:val="20"/>
              </w:rPr>
              <w:t>атынастары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16 505,0</w:t>
            </w:r>
          </w:p>
        </w:tc>
      </w:tr>
      <w:tr>
        <w:trPr>
          <w:trHeight w:val="27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w:t>
            </w:r>
            <w:r>
              <w:rPr>
                <w:rFonts w:ascii="Times New Roman"/>
                <w:b w:val="false"/>
                <w:i w:val="false"/>
                <w:color w:val="000000"/>
                <w:sz w:val="20"/>
              </w:rPr>
              <w:t>ғ</w:t>
            </w:r>
            <w:r>
              <w:rPr>
                <w:rFonts w:ascii="Times New Roman"/>
                <w:b w:val="false"/>
                <w:i w:val="false"/>
                <w:color w:val="000000"/>
                <w:sz w:val="20"/>
              </w:rPr>
              <w:t>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9 862,0</w:t>
            </w:r>
          </w:p>
        </w:tc>
      </w:tr>
      <w:tr>
        <w:trPr>
          <w:trHeight w:val="58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ауыл шаруашылы</w:t>
            </w:r>
            <w:r>
              <w:rPr>
                <w:rFonts w:ascii="Times New Roman"/>
                <w:b w:val="false"/>
                <w:i w:val="false"/>
                <w:color w:val="000000"/>
                <w:sz w:val="20"/>
              </w:rPr>
              <w:t>ғ</w:t>
            </w:r>
            <w:r>
              <w:rPr>
                <w:rFonts w:ascii="Times New Roman"/>
                <w:b w:val="false"/>
                <w:i w:val="false"/>
                <w:color w:val="000000"/>
                <w:sz w:val="20"/>
              </w:rPr>
              <w:t>ы ж</w:t>
            </w:r>
            <w:r>
              <w:rPr>
                <w:rFonts w:ascii="Times New Roman"/>
                <w:b w:val="false"/>
                <w:i w:val="false"/>
                <w:color w:val="000000"/>
                <w:sz w:val="20"/>
              </w:rPr>
              <w:t>ә</w:t>
            </w:r>
            <w:r>
              <w:rPr>
                <w:rFonts w:ascii="Times New Roman"/>
                <w:b w:val="false"/>
                <w:i w:val="false"/>
                <w:color w:val="000000"/>
                <w:sz w:val="20"/>
              </w:rPr>
              <w:t>не ветеринария б</w:t>
            </w:r>
            <w:r>
              <w:rPr>
                <w:rFonts w:ascii="Times New Roman"/>
                <w:b w:val="false"/>
                <w:i w:val="false"/>
                <w:color w:val="000000"/>
                <w:sz w:val="20"/>
              </w:rPr>
              <w:t>ө</w:t>
            </w:r>
            <w:r>
              <w:rPr>
                <w:rFonts w:ascii="Times New Roman"/>
                <w:b w:val="false"/>
                <w:i w:val="false"/>
                <w:color w:val="000000"/>
                <w:sz w:val="20"/>
              </w:rPr>
              <w:t>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9 862,0</w:t>
            </w:r>
          </w:p>
        </w:tc>
      </w:tr>
      <w:tr>
        <w:trPr>
          <w:trHeight w:val="6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w:t>
            </w:r>
            <w:r>
              <w:rPr>
                <w:rFonts w:ascii="Times New Roman"/>
                <w:b w:val="false"/>
                <w:i w:val="false"/>
                <w:color w:val="000000"/>
                <w:sz w:val="20"/>
              </w:rPr>
              <w:t>ң</w:t>
            </w:r>
            <w:r>
              <w:rPr>
                <w:rFonts w:ascii="Times New Roman"/>
                <w:b w:val="false"/>
                <w:i w:val="false"/>
                <w:color w:val="000000"/>
                <w:sz w:val="20"/>
              </w:rPr>
              <w:t>гейде ауыл шаруашылы</w:t>
            </w:r>
            <w:r>
              <w:rPr>
                <w:rFonts w:ascii="Times New Roman"/>
                <w:b w:val="false"/>
                <w:i w:val="false"/>
                <w:color w:val="000000"/>
                <w:sz w:val="20"/>
              </w:rPr>
              <w:t>ғ</w:t>
            </w:r>
            <w:r>
              <w:rPr>
                <w:rFonts w:ascii="Times New Roman"/>
                <w:b w:val="false"/>
                <w:i w:val="false"/>
                <w:color w:val="000000"/>
                <w:sz w:val="20"/>
              </w:rPr>
              <w:t>ы ж</w:t>
            </w:r>
            <w:r>
              <w:rPr>
                <w:rFonts w:ascii="Times New Roman"/>
                <w:b w:val="false"/>
                <w:i w:val="false"/>
                <w:color w:val="000000"/>
                <w:sz w:val="20"/>
              </w:rPr>
              <w:t>ә</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ветеринария саласында</w:t>
            </w:r>
            <w:r>
              <w:rPr>
                <w:rFonts w:ascii="Times New Roman"/>
                <w:b w:val="false"/>
                <w:i w:val="false"/>
                <w:color w:val="000000"/>
                <w:sz w:val="20"/>
              </w:rPr>
              <w:t>ғ</w:t>
            </w:r>
            <w:r>
              <w:rPr>
                <w:rFonts w:ascii="Times New Roman"/>
                <w:b w:val="false"/>
                <w:i w:val="false"/>
                <w:color w:val="000000"/>
                <w:sz w:val="20"/>
              </w:rPr>
              <w:t>ы мемлекеттік</w:t>
            </w:r>
            <w:r>
              <w:br/>
            </w:r>
            <w:r>
              <w:rPr>
                <w:rFonts w:ascii="Times New Roman"/>
                <w:b w:val="false"/>
                <w:i w:val="false"/>
                <w:color w:val="000000"/>
                <w:sz w:val="20"/>
              </w:rPr>
              <w:t>
</w:t>
            </w:r>
            <w:r>
              <w:rPr>
                <w:rFonts w:ascii="Times New Roman"/>
                <w:b w:val="false"/>
                <w:i w:val="false"/>
                <w:color w:val="000000"/>
                <w:sz w:val="20"/>
              </w:rPr>
              <w:t>саясатты іске асыру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6 235,0</w:t>
            </w:r>
          </w:p>
        </w:tc>
      </w:tr>
      <w:tr>
        <w:trPr>
          <w:trHeight w:val="6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w:t>
            </w:r>
            <w:r>
              <w:rPr>
                <w:rFonts w:ascii="Times New Roman"/>
                <w:b w:val="false"/>
                <w:i w:val="false"/>
                <w:color w:val="000000"/>
                <w:sz w:val="20"/>
              </w:rPr>
              <w:t>ө</w:t>
            </w:r>
            <w:r>
              <w:rPr>
                <w:rFonts w:ascii="Times New Roman"/>
                <w:b w:val="false"/>
                <w:i w:val="false"/>
                <w:color w:val="000000"/>
                <w:sz w:val="20"/>
              </w:rPr>
              <w:t>мінділеріні</w:t>
            </w:r>
            <w:r>
              <w:rPr>
                <w:rFonts w:ascii="Times New Roman"/>
                <w:b w:val="false"/>
                <w:i w:val="false"/>
                <w:color w:val="000000"/>
                <w:sz w:val="20"/>
              </w:rPr>
              <w:t>ң</w:t>
            </w:r>
            <w:r>
              <w:rPr>
                <w:rFonts w:ascii="Times New Roman"/>
                <w:b w:val="false"/>
                <w:i w:val="false"/>
                <w:color w:val="000000"/>
                <w:sz w:val="20"/>
              </w:rPr>
              <w:t xml:space="preserve"> (биотермиялы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ш</w:t>
            </w:r>
            <w:r>
              <w:rPr>
                <w:rFonts w:ascii="Times New Roman"/>
                <w:b w:val="false"/>
                <w:i w:val="false"/>
                <w:color w:val="000000"/>
                <w:sz w:val="20"/>
              </w:rPr>
              <w:t>ұңқ</w:t>
            </w:r>
            <w:r>
              <w:rPr>
                <w:rFonts w:ascii="Times New Roman"/>
                <w:b w:val="false"/>
                <w:i w:val="false"/>
                <w:color w:val="000000"/>
                <w:sz w:val="20"/>
              </w:rPr>
              <w:t>рларды</w:t>
            </w:r>
            <w:r>
              <w:rPr>
                <w:rFonts w:ascii="Times New Roman"/>
                <w:b w:val="false"/>
                <w:i w:val="false"/>
                <w:color w:val="000000"/>
                <w:sz w:val="20"/>
              </w:rPr>
              <w:t>ң</w:t>
            </w:r>
            <w:r>
              <w:rPr>
                <w:rFonts w:ascii="Times New Roman"/>
                <w:b w:val="false"/>
                <w:i w:val="false"/>
                <w:color w:val="000000"/>
                <w:sz w:val="20"/>
              </w:rPr>
              <w:t>) ж</w:t>
            </w:r>
            <w:r>
              <w:rPr>
                <w:rFonts w:ascii="Times New Roman"/>
                <w:b w:val="false"/>
                <w:i w:val="false"/>
                <w:color w:val="000000"/>
                <w:sz w:val="20"/>
              </w:rPr>
              <w:t>ұ</w:t>
            </w:r>
            <w:r>
              <w:rPr>
                <w:rFonts w:ascii="Times New Roman"/>
                <w:b w:val="false"/>
                <w:i w:val="false"/>
                <w:color w:val="000000"/>
                <w:sz w:val="20"/>
              </w:rPr>
              <w:t xml:space="preserve">мыс істеуін </w:t>
            </w:r>
            <w:r>
              <w:rPr>
                <w:rFonts w:ascii="Times New Roman"/>
                <w:b w:val="false"/>
                <w:i w:val="false"/>
                <w:color w:val="000000"/>
                <w:sz w:val="20"/>
              </w:rPr>
              <w:t>қ</w:t>
            </w:r>
            <w:r>
              <w:rPr>
                <w:rFonts w:ascii="Times New Roman"/>
                <w:b w:val="false"/>
                <w:i w:val="false"/>
                <w:color w:val="000000"/>
                <w:sz w:val="20"/>
              </w:rPr>
              <w:t>амтамасыз ету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2 348,0</w:t>
            </w:r>
          </w:p>
        </w:tc>
      </w:tr>
      <w:tr>
        <w:trPr>
          <w:trHeight w:val="48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w:t>
            </w:r>
            <w:r>
              <w:rPr>
                <w:rFonts w:ascii="Times New Roman"/>
                <w:b w:val="false"/>
                <w:i w:val="false"/>
                <w:color w:val="000000"/>
                <w:sz w:val="20"/>
              </w:rPr>
              <w:t>ңғ</w:t>
            </w:r>
            <w:r>
              <w:rPr>
                <w:rFonts w:ascii="Times New Roman"/>
                <w:b w:val="false"/>
                <w:i w:val="false"/>
                <w:color w:val="000000"/>
                <w:sz w:val="20"/>
              </w:rPr>
              <w:t>ыбас иттер мен мысы</w:t>
            </w:r>
            <w:r>
              <w:rPr>
                <w:rFonts w:ascii="Times New Roman"/>
                <w:b w:val="false"/>
                <w:i w:val="false"/>
                <w:color w:val="000000"/>
                <w:sz w:val="20"/>
              </w:rPr>
              <w:t>қ</w:t>
            </w:r>
            <w:r>
              <w:rPr>
                <w:rFonts w:ascii="Times New Roman"/>
                <w:b w:val="false"/>
                <w:i w:val="false"/>
                <w:color w:val="000000"/>
                <w:sz w:val="20"/>
              </w:rPr>
              <w:t>тарды аулауды</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ә</w:t>
            </w:r>
            <w:r>
              <w:rPr>
                <w:rFonts w:ascii="Times New Roman"/>
                <w:b w:val="false"/>
                <w:i w:val="false"/>
                <w:color w:val="000000"/>
                <w:sz w:val="20"/>
              </w:rPr>
              <w:t xml:space="preserve">не жоюды </w:t>
            </w:r>
            <w:r>
              <w:rPr>
                <w:rFonts w:ascii="Times New Roman"/>
                <w:b w:val="false"/>
                <w:i w:val="false"/>
                <w:color w:val="000000"/>
                <w:sz w:val="20"/>
              </w:rPr>
              <w:t>ұ</w:t>
            </w:r>
            <w:r>
              <w:rPr>
                <w:rFonts w:ascii="Times New Roman"/>
                <w:b w:val="false"/>
                <w:i w:val="false"/>
                <w:color w:val="000000"/>
                <w:sz w:val="20"/>
              </w:rPr>
              <w:t>йымдастыру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1 279,0</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w:t>
            </w:r>
            <w:r>
              <w:rPr>
                <w:rFonts w:ascii="Times New Roman"/>
                <w:b w:val="false"/>
                <w:i w:val="false"/>
                <w:color w:val="000000"/>
                <w:sz w:val="20"/>
              </w:rPr>
              <w:t>қ</w:t>
            </w:r>
            <w:r>
              <w:rPr>
                <w:rFonts w:ascii="Times New Roman"/>
                <w:b w:val="false"/>
                <w:i w:val="false"/>
                <w:color w:val="000000"/>
                <w:sz w:val="20"/>
              </w:rPr>
              <w:t>атынастары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5 770,0</w:t>
            </w:r>
          </w:p>
        </w:tc>
      </w:tr>
      <w:tr>
        <w:trPr>
          <w:trHeight w:val="42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жер </w:t>
            </w:r>
            <w:r>
              <w:rPr>
                <w:rFonts w:ascii="Times New Roman"/>
                <w:b w:val="false"/>
                <w:i w:val="false"/>
                <w:color w:val="000000"/>
                <w:sz w:val="20"/>
              </w:rPr>
              <w:t>қ</w:t>
            </w:r>
            <w:r>
              <w:rPr>
                <w:rFonts w:ascii="Times New Roman"/>
                <w:b w:val="false"/>
                <w:i w:val="false"/>
                <w:color w:val="000000"/>
                <w:sz w:val="20"/>
              </w:rPr>
              <w:t>атынастары б</w:t>
            </w:r>
            <w:r>
              <w:rPr>
                <w:rFonts w:ascii="Times New Roman"/>
                <w:b w:val="false"/>
                <w:i w:val="false"/>
                <w:color w:val="000000"/>
                <w:sz w:val="20"/>
              </w:rPr>
              <w:t>ө</w:t>
            </w:r>
            <w:r>
              <w:rPr>
                <w:rFonts w:ascii="Times New Roman"/>
                <w:b w:val="false"/>
                <w:i w:val="false"/>
                <w:color w:val="000000"/>
                <w:sz w:val="20"/>
              </w:rPr>
              <w:t>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5 770,0</w:t>
            </w:r>
          </w:p>
        </w:tc>
      </w:tr>
      <w:tr>
        <w:trPr>
          <w:trHeight w:val="9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w:t>
            </w:r>
            <w:r>
              <w:rPr>
                <w:rFonts w:ascii="Times New Roman"/>
                <w:b w:val="false"/>
                <w:i w:val="false"/>
                <w:color w:val="000000"/>
                <w:sz w:val="20"/>
              </w:rPr>
              <w:t>қ</w:t>
            </w:r>
            <w:r>
              <w:rPr>
                <w:rFonts w:ascii="Times New Roman"/>
                <w:b w:val="false"/>
                <w:i w:val="false"/>
                <w:color w:val="000000"/>
                <w:sz w:val="20"/>
              </w:rPr>
              <w:t xml:space="preserve"> манызы бар </w:t>
            </w:r>
            <w:r>
              <w:rPr>
                <w:rFonts w:ascii="Times New Roman"/>
                <w:b w:val="false"/>
                <w:i w:val="false"/>
                <w:color w:val="000000"/>
                <w:sz w:val="20"/>
              </w:rPr>
              <w:t>қ</w:t>
            </w:r>
            <w:r>
              <w:rPr>
                <w:rFonts w:ascii="Times New Roman"/>
                <w:b w:val="false"/>
                <w:i w:val="false"/>
                <w:color w:val="000000"/>
                <w:sz w:val="20"/>
              </w:rPr>
              <w:t>ала)</w:t>
            </w:r>
            <w:r>
              <w:br/>
            </w:r>
            <w:r>
              <w:rPr>
                <w:rFonts w:ascii="Times New Roman"/>
                <w:b w:val="false"/>
                <w:i w:val="false"/>
                <w:color w:val="000000"/>
                <w:sz w:val="20"/>
              </w:rPr>
              <w:t>
</w:t>
            </w:r>
            <w:r>
              <w:rPr>
                <w:rFonts w:ascii="Times New Roman"/>
                <w:b w:val="false"/>
                <w:i w:val="false"/>
                <w:color w:val="000000"/>
                <w:sz w:val="20"/>
              </w:rPr>
              <w:t>аума</w:t>
            </w:r>
            <w:r>
              <w:rPr>
                <w:rFonts w:ascii="Times New Roman"/>
                <w:b w:val="false"/>
                <w:i w:val="false"/>
                <w:color w:val="000000"/>
                <w:sz w:val="20"/>
              </w:rPr>
              <w:t>ғ</w:t>
            </w:r>
            <w:r>
              <w:rPr>
                <w:rFonts w:ascii="Times New Roman"/>
                <w:b w:val="false"/>
                <w:i w:val="false"/>
                <w:color w:val="000000"/>
                <w:sz w:val="20"/>
              </w:rPr>
              <w:t xml:space="preserve">ында жер </w:t>
            </w:r>
            <w:r>
              <w:rPr>
                <w:rFonts w:ascii="Times New Roman"/>
                <w:b w:val="false"/>
                <w:i w:val="false"/>
                <w:color w:val="000000"/>
                <w:sz w:val="20"/>
              </w:rPr>
              <w:t>қ</w:t>
            </w:r>
            <w:r>
              <w:rPr>
                <w:rFonts w:ascii="Times New Roman"/>
                <w:b w:val="false"/>
                <w:i w:val="false"/>
                <w:color w:val="000000"/>
                <w:sz w:val="20"/>
              </w:rPr>
              <w:t>атынастарын реттеу</w:t>
            </w:r>
            <w:r>
              <w:br/>
            </w:r>
            <w:r>
              <w:rPr>
                <w:rFonts w:ascii="Times New Roman"/>
                <w:b w:val="false"/>
                <w:i w:val="false"/>
                <w:color w:val="000000"/>
                <w:sz w:val="20"/>
              </w:rPr>
              <w:t>
</w:t>
            </w:r>
            <w:r>
              <w:rPr>
                <w:rFonts w:ascii="Times New Roman"/>
                <w:b w:val="false"/>
                <w:i w:val="false"/>
                <w:color w:val="000000"/>
                <w:sz w:val="20"/>
              </w:rPr>
              <w:t>саласында</w:t>
            </w:r>
            <w:r>
              <w:rPr>
                <w:rFonts w:ascii="Times New Roman"/>
                <w:b w:val="false"/>
                <w:i w:val="false"/>
                <w:color w:val="000000"/>
                <w:sz w:val="20"/>
              </w:rPr>
              <w:t>ғ</w:t>
            </w:r>
            <w:r>
              <w:rPr>
                <w:rFonts w:ascii="Times New Roman"/>
                <w:b w:val="false"/>
                <w:i w:val="false"/>
                <w:color w:val="000000"/>
                <w:sz w:val="20"/>
              </w:rPr>
              <w:t>ы мемлекеттік саясатты іске</w:t>
            </w:r>
            <w:r>
              <w:br/>
            </w:r>
            <w:r>
              <w:rPr>
                <w:rFonts w:ascii="Times New Roman"/>
                <w:b w:val="false"/>
                <w:i w:val="false"/>
                <w:color w:val="000000"/>
                <w:sz w:val="20"/>
              </w:rPr>
              <w:t>
</w:t>
            </w:r>
            <w:r>
              <w:rPr>
                <w:rFonts w:ascii="Times New Roman"/>
                <w:b w:val="false"/>
                <w:i w:val="false"/>
                <w:color w:val="000000"/>
                <w:sz w:val="20"/>
              </w:rPr>
              <w:t>асыру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5 770,0</w:t>
            </w:r>
          </w:p>
        </w:tc>
      </w:tr>
      <w:tr>
        <w:trPr>
          <w:trHeight w:val="6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w:t>
            </w:r>
            <w:r>
              <w:rPr>
                <w:rFonts w:ascii="Times New Roman"/>
                <w:b w:val="false"/>
                <w:i w:val="false"/>
                <w:color w:val="000000"/>
                <w:sz w:val="20"/>
              </w:rPr>
              <w:t>қ</w:t>
            </w:r>
            <w:r>
              <w:rPr>
                <w:rFonts w:ascii="Times New Roman"/>
                <w:b w:val="false"/>
                <w:i w:val="false"/>
                <w:color w:val="000000"/>
                <w:sz w:val="20"/>
              </w:rPr>
              <w:t xml:space="preserve"> шаруашылы</w:t>
            </w:r>
            <w:r>
              <w:rPr>
                <w:rFonts w:ascii="Times New Roman"/>
                <w:b w:val="false"/>
                <w:i w:val="false"/>
                <w:color w:val="000000"/>
                <w:sz w:val="20"/>
              </w:rPr>
              <w:t>ғ</w:t>
            </w:r>
            <w:r>
              <w:rPr>
                <w:rFonts w:ascii="Times New Roman"/>
                <w:b w:val="false"/>
                <w:i w:val="false"/>
                <w:color w:val="000000"/>
                <w:sz w:val="20"/>
              </w:rPr>
              <w:t>ы ж</w:t>
            </w:r>
            <w:r>
              <w:rPr>
                <w:rFonts w:ascii="Times New Roman"/>
                <w:b w:val="false"/>
                <w:i w:val="false"/>
                <w:color w:val="000000"/>
                <w:sz w:val="20"/>
              </w:rPr>
              <w:t>ә</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орша</w:t>
            </w:r>
            <w:r>
              <w:rPr>
                <w:rFonts w:ascii="Times New Roman"/>
                <w:b w:val="false"/>
                <w:i w:val="false"/>
                <w:color w:val="000000"/>
                <w:sz w:val="20"/>
              </w:rPr>
              <w:t>ғ</w:t>
            </w:r>
            <w:r>
              <w:rPr>
                <w:rFonts w:ascii="Times New Roman"/>
                <w:b w:val="false"/>
                <w:i w:val="false"/>
                <w:color w:val="000000"/>
                <w:sz w:val="20"/>
              </w:rPr>
              <w:t xml:space="preserve">ан ортаны </w:t>
            </w:r>
            <w:r>
              <w:rPr>
                <w:rFonts w:ascii="Times New Roman"/>
                <w:b w:val="false"/>
                <w:i w:val="false"/>
                <w:color w:val="000000"/>
                <w:sz w:val="20"/>
              </w:rPr>
              <w:t>қ</w:t>
            </w:r>
            <w:r>
              <w:rPr>
                <w:rFonts w:ascii="Times New Roman"/>
                <w:b w:val="false"/>
                <w:i w:val="false"/>
                <w:color w:val="000000"/>
                <w:sz w:val="20"/>
              </w:rPr>
              <w:t>ор</w:t>
            </w:r>
            <w:r>
              <w:rPr>
                <w:rFonts w:ascii="Times New Roman"/>
                <w:b w:val="false"/>
                <w:i w:val="false"/>
                <w:color w:val="000000"/>
                <w:sz w:val="20"/>
              </w:rPr>
              <w:t>ғ</w:t>
            </w:r>
            <w:r>
              <w:rPr>
                <w:rFonts w:ascii="Times New Roman"/>
                <w:b w:val="false"/>
                <w:i w:val="false"/>
                <w:color w:val="000000"/>
                <w:sz w:val="20"/>
              </w:rPr>
              <w:t>ау мен жер</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атынастары саласында</w:t>
            </w:r>
            <w:r>
              <w:rPr>
                <w:rFonts w:ascii="Times New Roman"/>
                <w:b w:val="false"/>
                <w:i w:val="false"/>
                <w:color w:val="000000"/>
                <w:sz w:val="20"/>
              </w:rPr>
              <w:t>ғ</w:t>
            </w:r>
            <w:r>
              <w:rPr>
                <w:rFonts w:ascii="Times New Roman"/>
                <w:b w:val="false"/>
                <w:i w:val="false"/>
                <w:color w:val="000000"/>
                <w:sz w:val="20"/>
              </w:rPr>
              <w:t xml:space="preserve">ы </w:t>
            </w:r>
            <w:r>
              <w:rPr>
                <w:rFonts w:ascii="Times New Roman"/>
                <w:b w:val="false"/>
                <w:i w:val="false"/>
                <w:color w:val="000000"/>
                <w:sz w:val="20"/>
              </w:rPr>
              <w:t>ө</w:t>
            </w:r>
            <w:r>
              <w:rPr>
                <w:rFonts w:ascii="Times New Roman"/>
                <w:b w:val="false"/>
                <w:i w:val="false"/>
                <w:color w:val="000000"/>
                <w:sz w:val="20"/>
              </w:rPr>
              <w:t xml:space="preserve">зге де </w:t>
            </w:r>
            <w:r>
              <w:rPr>
                <w:rFonts w:ascii="Times New Roman"/>
                <w:b w:val="false"/>
                <w:i w:val="false"/>
                <w:color w:val="000000"/>
                <w:sz w:val="20"/>
              </w:rPr>
              <w:t>қ</w:t>
            </w:r>
            <w:r>
              <w:rPr>
                <w:rFonts w:ascii="Times New Roman"/>
                <w:b w:val="false"/>
                <w:i w:val="false"/>
                <w:color w:val="000000"/>
                <w:sz w:val="20"/>
              </w:rPr>
              <w:t>ызметтер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w:t>
            </w:r>
          </w:p>
        </w:tc>
      </w:tr>
      <w:tr>
        <w:trPr>
          <w:trHeight w:val="45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ауыл шаруашылы</w:t>
            </w:r>
            <w:r>
              <w:rPr>
                <w:rFonts w:ascii="Times New Roman"/>
                <w:b w:val="false"/>
                <w:i w:val="false"/>
                <w:color w:val="000000"/>
                <w:sz w:val="20"/>
              </w:rPr>
              <w:t>ғ</w:t>
            </w:r>
            <w:r>
              <w:rPr>
                <w:rFonts w:ascii="Times New Roman"/>
                <w:b w:val="false"/>
                <w:i w:val="false"/>
                <w:color w:val="000000"/>
                <w:sz w:val="20"/>
              </w:rPr>
              <w:t>ы ж</w:t>
            </w:r>
            <w:r>
              <w:rPr>
                <w:rFonts w:ascii="Times New Roman"/>
                <w:b w:val="false"/>
                <w:i w:val="false"/>
                <w:color w:val="000000"/>
                <w:sz w:val="20"/>
              </w:rPr>
              <w:t>ә</w:t>
            </w:r>
            <w:r>
              <w:rPr>
                <w:rFonts w:ascii="Times New Roman"/>
                <w:b w:val="false"/>
                <w:i w:val="false"/>
                <w:color w:val="000000"/>
                <w:sz w:val="20"/>
              </w:rPr>
              <w:t>не ветеринария б</w:t>
            </w:r>
            <w:r>
              <w:rPr>
                <w:rFonts w:ascii="Times New Roman"/>
                <w:b w:val="false"/>
                <w:i w:val="false"/>
                <w:color w:val="000000"/>
                <w:sz w:val="20"/>
              </w:rPr>
              <w:t>ө</w:t>
            </w:r>
            <w:r>
              <w:rPr>
                <w:rFonts w:ascii="Times New Roman"/>
                <w:b w:val="false"/>
                <w:i w:val="false"/>
                <w:color w:val="000000"/>
                <w:sz w:val="20"/>
              </w:rPr>
              <w:t>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w:t>
            </w:r>
            <w:r>
              <w:rPr>
                <w:rFonts w:ascii="Times New Roman"/>
                <w:b w:val="false"/>
                <w:i w:val="false"/>
                <w:color w:val="000000"/>
                <w:sz w:val="20"/>
              </w:rPr>
              <w:t>ғ</w:t>
            </w:r>
            <w:r>
              <w:rPr>
                <w:rFonts w:ascii="Times New Roman"/>
                <w:b w:val="false"/>
                <w:i w:val="false"/>
                <w:color w:val="000000"/>
                <w:sz w:val="20"/>
              </w:rPr>
              <w:t xml:space="preserve">а </w:t>
            </w:r>
            <w:r>
              <w:rPr>
                <w:rFonts w:ascii="Times New Roman"/>
                <w:b w:val="false"/>
                <w:i w:val="false"/>
                <w:color w:val="000000"/>
                <w:sz w:val="20"/>
              </w:rPr>
              <w:t>қ</w:t>
            </w:r>
            <w:r>
              <w:rPr>
                <w:rFonts w:ascii="Times New Roman"/>
                <w:b w:val="false"/>
                <w:i w:val="false"/>
                <w:color w:val="000000"/>
                <w:sz w:val="20"/>
              </w:rPr>
              <w:t>арсы іс-шаралар ж</w:t>
            </w:r>
            <w:r>
              <w:rPr>
                <w:rFonts w:ascii="Times New Roman"/>
                <w:b w:val="false"/>
                <w:i w:val="false"/>
                <w:color w:val="000000"/>
                <w:sz w:val="20"/>
              </w:rPr>
              <w:t>ү</w:t>
            </w:r>
            <w:r>
              <w:rPr>
                <w:rFonts w:ascii="Times New Roman"/>
                <w:b w:val="false"/>
                <w:i w:val="false"/>
                <w:color w:val="000000"/>
                <w:sz w:val="20"/>
              </w:rPr>
              <w:t>ргізу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w:t>
            </w:r>
          </w:p>
        </w:tc>
      </w:tr>
      <w:tr>
        <w:trPr>
          <w:trHeight w:val="6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нерк</w:t>
            </w:r>
            <w:r>
              <w:rPr>
                <w:rFonts w:ascii="Times New Roman"/>
                <w:b w:val="false"/>
                <w:i w:val="false"/>
                <w:color w:val="000000"/>
                <w:sz w:val="20"/>
              </w:rPr>
              <w:t>ә</w:t>
            </w:r>
            <w:r>
              <w:rPr>
                <w:rFonts w:ascii="Times New Roman"/>
                <w:b w:val="false"/>
                <w:i w:val="false"/>
                <w:color w:val="000000"/>
                <w:sz w:val="20"/>
              </w:rPr>
              <w:t>сіп, с</w:t>
            </w:r>
            <w:r>
              <w:rPr>
                <w:rFonts w:ascii="Times New Roman"/>
                <w:b w:val="false"/>
                <w:i w:val="false"/>
                <w:color w:val="000000"/>
                <w:sz w:val="20"/>
              </w:rPr>
              <w:t>ә</w:t>
            </w:r>
            <w:r>
              <w:rPr>
                <w:rFonts w:ascii="Times New Roman"/>
                <w:b w:val="false"/>
                <w:i w:val="false"/>
                <w:color w:val="000000"/>
                <w:sz w:val="20"/>
              </w:rPr>
              <w:t xml:space="preserve">улет, </w:t>
            </w:r>
            <w:r>
              <w:rPr>
                <w:rFonts w:ascii="Times New Roman"/>
                <w:b w:val="false"/>
                <w:i w:val="false"/>
                <w:color w:val="000000"/>
                <w:sz w:val="20"/>
              </w:rPr>
              <w:t>қ</w:t>
            </w:r>
            <w:r>
              <w:rPr>
                <w:rFonts w:ascii="Times New Roman"/>
                <w:b w:val="false"/>
                <w:i w:val="false"/>
                <w:color w:val="000000"/>
                <w:sz w:val="20"/>
              </w:rPr>
              <w:t xml:space="preserve">ала </w:t>
            </w:r>
            <w:r>
              <w:rPr>
                <w:rFonts w:ascii="Times New Roman"/>
                <w:b w:val="false"/>
                <w:i w:val="false"/>
                <w:color w:val="000000"/>
                <w:sz w:val="20"/>
              </w:rPr>
              <w:t>құ</w:t>
            </w:r>
            <w:r>
              <w:rPr>
                <w:rFonts w:ascii="Times New Roman"/>
                <w:b w:val="false"/>
                <w:i w:val="false"/>
                <w:color w:val="000000"/>
                <w:sz w:val="20"/>
              </w:rPr>
              <w:t>рылысы ж</w:t>
            </w:r>
            <w:r>
              <w:rPr>
                <w:rFonts w:ascii="Times New Roman"/>
                <w:b w:val="false"/>
                <w:i w:val="false"/>
                <w:color w:val="000000"/>
                <w:sz w:val="20"/>
              </w:rPr>
              <w:t>ә</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құ</w:t>
            </w:r>
            <w:r>
              <w:rPr>
                <w:rFonts w:ascii="Times New Roman"/>
                <w:b w:val="false"/>
                <w:i w:val="false"/>
                <w:color w:val="000000"/>
                <w:sz w:val="20"/>
              </w:rPr>
              <w:t xml:space="preserve">рылыс </w:t>
            </w:r>
            <w:r>
              <w:rPr>
                <w:rFonts w:ascii="Times New Roman"/>
                <w:b w:val="false"/>
                <w:i w:val="false"/>
                <w:color w:val="000000"/>
                <w:sz w:val="20"/>
              </w:rPr>
              <w:t>қ</w:t>
            </w:r>
            <w:r>
              <w:rPr>
                <w:rFonts w:ascii="Times New Roman"/>
                <w:b w:val="false"/>
                <w:i w:val="false"/>
                <w:color w:val="000000"/>
                <w:sz w:val="20"/>
              </w:rPr>
              <w:t>ызметі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14 427,0</w:t>
            </w:r>
          </w:p>
        </w:tc>
      </w:tr>
      <w:tr>
        <w:trPr>
          <w:trHeight w:val="58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sz w:val="20"/>
              </w:rPr>
              <w:t>ә</w:t>
            </w:r>
            <w:r>
              <w:rPr>
                <w:rFonts w:ascii="Times New Roman"/>
                <w:b w:val="false"/>
                <w:i w:val="false"/>
                <w:color w:val="000000"/>
                <w:sz w:val="20"/>
              </w:rPr>
              <w:t xml:space="preserve">улет, </w:t>
            </w:r>
            <w:r>
              <w:rPr>
                <w:rFonts w:ascii="Times New Roman"/>
                <w:b w:val="false"/>
                <w:i w:val="false"/>
                <w:color w:val="000000"/>
                <w:sz w:val="20"/>
              </w:rPr>
              <w:t>қ</w:t>
            </w:r>
            <w:r>
              <w:rPr>
                <w:rFonts w:ascii="Times New Roman"/>
                <w:b w:val="false"/>
                <w:i w:val="false"/>
                <w:color w:val="000000"/>
                <w:sz w:val="20"/>
              </w:rPr>
              <w:t xml:space="preserve">ала </w:t>
            </w:r>
            <w:r>
              <w:rPr>
                <w:rFonts w:ascii="Times New Roman"/>
                <w:b w:val="false"/>
                <w:i w:val="false"/>
                <w:color w:val="000000"/>
                <w:sz w:val="20"/>
              </w:rPr>
              <w:t>құ</w:t>
            </w:r>
            <w:r>
              <w:rPr>
                <w:rFonts w:ascii="Times New Roman"/>
                <w:b w:val="false"/>
                <w:i w:val="false"/>
                <w:color w:val="000000"/>
                <w:sz w:val="20"/>
              </w:rPr>
              <w:t>рылысы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құ</w:t>
            </w:r>
            <w:r>
              <w:rPr>
                <w:rFonts w:ascii="Times New Roman"/>
                <w:b w:val="false"/>
                <w:i w:val="false"/>
                <w:color w:val="000000"/>
                <w:sz w:val="20"/>
              </w:rPr>
              <w:t>рылыс</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ызметі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14 427,0</w:t>
            </w:r>
          </w:p>
        </w:tc>
      </w:tr>
      <w:tr>
        <w:trPr>
          <w:trHeight w:val="60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құ</w:t>
            </w:r>
            <w:r>
              <w:rPr>
                <w:rFonts w:ascii="Times New Roman"/>
                <w:b w:val="false"/>
                <w:i w:val="false"/>
                <w:color w:val="000000"/>
                <w:sz w:val="20"/>
              </w:rPr>
              <w:t>рылыс б</w:t>
            </w:r>
            <w:r>
              <w:rPr>
                <w:rFonts w:ascii="Times New Roman"/>
                <w:b w:val="false"/>
                <w:i w:val="false"/>
                <w:color w:val="000000"/>
                <w:sz w:val="20"/>
              </w:rPr>
              <w:t>ө</w:t>
            </w:r>
            <w:r>
              <w:rPr>
                <w:rFonts w:ascii="Times New Roman"/>
                <w:b w:val="false"/>
                <w:i w:val="false"/>
                <w:color w:val="000000"/>
                <w:sz w:val="20"/>
              </w:rPr>
              <w:t>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7 598,0</w:t>
            </w:r>
          </w:p>
        </w:tc>
      </w:tr>
      <w:tr>
        <w:trPr>
          <w:trHeight w:val="76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w:t>
            </w:r>
            <w:r>
              <w:rPr>
                <w:rFonts w:ascii="Times New Roman"/>
                <w:b w:val="false"/>
                <w:i w:val="false"/>
                <w:color w:val="000000"/>
                <w:sz w:val="20"/>
              </w:rPr>
              <w:t>ң</w:t>
            </w:r>
            <w:r>
              <w:rPr>
                <w:rFonts w:ascii="Times New Roman"/>
                <w:b w:val="false"/>
                <w:i w:val="false"/>
                <w:color w:val="000000"/>
                <w:sz w:val="20"/>
              </w:rPr>
              <w:t xml:space="preserve">гейде </w:t>
            </w:r>
            <w:r>
              <w:rPr>
                <w:rFonts w:ascii="Times New Roman"/>
                <w:b w:val="false"/>
                <w:i w:val="false"/>
                <w:color w:val="000000"/>
                <w:sz w:val="20"/>
              </w:rPr>
              <w:t>құ</w:t>
            </w:r>
            <w:r>
              <w:rPr>
                <w:rFonts w:ascii="Times New Roman"/>
                <w:b w:val="false"/>
                <w:i w:val="false"/>
                <w:color w:val="000000"/>
                <w:sz w:val="20"/>
              </w:rPr>
              <w:t>рылыс саласында</w:t>
            </w:r>
            <w:r>
              <w:rPr>
                <w:rFonts w:ascii="Times New Roman"/>
                <w:b w:val="false"/>
                <w:i w:val="false"/>
                <w:color w:val="000000"/>
                <w:sz w:val="20"/>
              </w:rPr>
              <w:t>ғ</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мемлекеттік саясатты іске асыру ж</w:t>
            </w:r>
            <w:r>
              <w:rPr>
                <w:rFonts w:ascii="Times New Roman"/>
                <w:b w:val="false"/>
                <w:i w:val="false"/>
                <w:color w:val="000000"/>
                <w:sz w:val="20"/>
              </w:rPr>
              <w:t>ө</w:t>
            </w:r>
            <w:r>
              <w:rPr>
                <w:rFonts w:ascii="Times New Roman"/>
                <w:b w:val="false"/>
                <w:i w:val="false"/>
                <w:color w:val="000000"/>
                <w:sz w:val="20"/>
              </w:rPr>
              <w:t>ніндегі</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ызметтер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7 232,0</w:t>
            </w:r>
          </w:p>
        </w:tc>
      </w:tr>
      <w:tr>
        <w:trPr>
          <w:trHeight w:val="42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rPr>
                <w:rFonts w:ascii="Times New Roman"/>
                <w:b w:val="false"/>
                <w:i w:val="false"/>
                <w:color w:val="000000"/>
                <w:sz w:val="20"/>
              </w:rPr>
              <w:t>ң</w:t>
            </w:r>
            <w:r>
              <w:rPr>
                <w:rFonts w:ascii="Times New Roman"/>
                <w:b w:val="false"/>
                <w:i w:val="false"/>
                <w:color w:val="000000"/>
                <w:sz w:val="20"/>
              </w:rPr>
              <w:t xml:space="preserve"> к</w:t>
            </w:r>
            <w:r>
              <w:rPr>
                <w:rFonts w:ascii="Times New Roman"/>
                <w:b w:val="false"/>
                <w:i w:val="false"/>
                <w:color w:val="000000"/>
                <w:sz w:val="20"/>
              </w:rPr>
              <w:t>ү</w:t>
            </w:r>
            <w:r>
              <w:rPr>
                <w:rFonts w:ascii="Times New Roman"/>
                <w:b w:val="false"/>
                <w:i w:val="false"/>
                <w:color w:val="000000"/>
                <w:sz w:val="20"/>
              </w:rPr>
              <w:t>рделі шы</w:t>
            </w:r>
            <w:r>
              <w:rPr>
                <w:rFonts w:ascii="Times New Roman"/>
                <w:b w:val="false"/>
                <w:i w:val="false"/>
                <w:color w:val="000000"/>
                <w:sz w:val="20"/>
              </w:rPr>
              <w:t>ғ</w:t>
            </w:r>
            <w:r>
              <w:rPr>
                <w:rFonts w:ascii="Times New Roman"/>
                <w:b w:val="false"/>
                <w:i w:val="false"/>
                <w:color w:val="000000"/>
                <w:sz w:val="20"/>
              </w:rPr>
              <w:t>ыстары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w:t>
            </w:r>
          </w:p>
        </w:tc>
      </w:tr>
      <w:tr>
        <w:trPr>
          <w:trHeight w:val="52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w:t>
            </w:r>
            <w:r>
              <w:rPr>
                <w:rFonts w:ascii="Times New Roman"/>
                <w:b w:val="false"/>
                <w:i w:val="false"/>
                <w:color w:val="000000"/>
                <w:sz w:val="20"/>
              </w:rPr>
              <w:t>ә</w:t>
            </w:r>
            <w:r>
              <w:rPr>
                <w:rFonts w:ascii="Times New Roman"/>
                <w:b w:val="false"/>
                <w:i w:val="false"/>
                <w:color w:val="000000"/>
                <w:sz w:val="20"/>
              </w:rPr>
              <w:t>улет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қ</w:t>
            </w:r>
            <w:r>
              <w:rPr>
                <w:rFonts w:ascii="Times New Roman"/>
                <w:b w:val="false"/>
                <w:i w:val="false"/>
                <w:color w:val="000000"/>
                <w:sz w:val="20"/>
              </w:rPr>
              <w:t xml:space="preserve">ала </w:t>
            </w:r>
            <w:r>
              <w:rPr>
                <w:rFonts w:ascii="Times New Roman"/>
                <w:b w:val="false"/>
                <w:i w:val="false"/>
                <w:color w:val="000000"/>
                <w:sz w:val="20"/>
              </w:rPr>
              <w:t>құ</w:t>
            </w:r>
            <w:r>
              <w:rPr>
                <w:rFonts w:ascii="Times New Roman"/>
                <w:b w:val="false"/>
                <w:i w:val="false"/>
                <w:color w:val="000000"/>
                <w:sz w:val="20"/>
              </w:rPr>
              <w:t>рылысы б</w:t>
            </w:r>
            <w:r>
              <w:rPr>
                <w:rFonts w:ascii="Times New Roman"/>
                <w:b w:val="false"/>
                <w:i w:val="false"/>
                <w:color w:val="000000"/>
                <w:sz w:val="20"/>
              </w:rPr>
              <w:t>ө</w:t>
            </w:r>
            <w:r>
              <w:rPr>
                <w:rFonts w:ascii="Times New Roman"/>
                <w:b w:val="false"/>
                <w:i w:val="false"/>
                <w:color w:val="000000"/>
                <w:sz w:val="20"/>
              </w:rPr>
              <w:t>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6 829,0</w:t>
            </w:r>
          </w:p>
        </w:tc>
      </w:tr>
      <w:tr>
        <w:trPr>
          <w:trHeight w:val="72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w:t>
            </w:r>
            <w:r>
              <w:rPr>
                <w:rFonts w:ascii="Times New Roman"/>
                <w:b w:val="false"/>
                <w:i w:val="false"/>
                <w:color w:val="000000"/>
                <w:sz w:val="20"/>
              </w:rPr>
              <w:t>ң</w:t>
            </w:r>
            <w:r>
              <w:rPr>
                <w:rFonts w:ascii="Times New Roman"/>
                <w:b w:val="false"/>
                <w:i w:val="false"/>
                <w:color w:val="000000"/>
                <w:sz w:val="20"/>
              </w:rPr>
              <w:t>гейде с</w:t>
            </w:r>
            <w:r>
              <w:rPr>
                <w:rFonts w:ascii="Times New Roman"/>
                <w:b w:val="false"/>
                <w:i w:val="false"/>
                <w:color w:val="000000"/>
                <w:sz w:val="20"/>
              </w:rPr>
              <w:t>ә</w:t>
            </w:r>
            <w:r>
              <w:rPr>
                <w:rFonts w:ascii="Times New Roman"/>
                <w:b w:val="false"/>
                <w:i w:val="false"/>
                <w:color w:val="000000"/>
                <w:sz w:val="20"/>
              </w:rPr>
              <w:t>улет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қ</w:t>
            </w:r>
            <w:r>
              <w:rPr>
                <w:rFonts w:ascii="Times New Roman"/>
                <w:b w:val="false"/>
                <w:i w:val="false"/>
                <w:color w:val="000000"/>
                <w:sz w:val="20"/>
              </w:rPr>
              <w:t>ала</w:t>
            </w:r>
            <w:r>
              <w:br/>
            </w:r>
            <w:r>
              <w:rPr>
                <w:rFonts w:ascii="Times New Roman"/>
                <w:b w:val="false"/>
                <w:i w:val="false"/>
                <w:color w:val="000000"/>
                <w:sz w:val="20"/>
              </w:rPr>
              <w:t>
</w:t>
            </w:r>
            <w:r>
              <w:rPr>
                <w:rFonts w:ascii="Times New Roman"/>
                <w:b w:val="false"/>
                <w:i w:val="false"/>
                <w:color w:val="000000"/>
                <w:sz w:val="20"/>
              </w:rPr>
              <w:t>құ</w:t>
            </w:r>
            <w:r>
              <w:rPr>
                <w:rFonts w:ascii="Times New Roman"/>
                <w:b w:val="false"/>
                <w:i w:val="false"/>
                <w:color w:val="000000"/>
                <w:sz w:val="20"/>
              </w:rPr>
              <w:t>рылысы саласында</w:t>
            </w:r>
            <w:r>
              <w:rPr>
                <w:rFonts w:ascii="Times New Roman"/>
                <w:b w:val="false"/>
                <w:i w:val="false"/>
                <w:color w:val="000000"/>
                <w:sz w:val="20"/>
              </w:rPr>
              <w:t>ғ</w:t>
            </w:r>
            <w:r>
              <w:rPr>
                <w:rFonts w:ascii="Times New Roman"/>
                <w:b w:val="false"/>
                <w:i w:val="false"/>
                <w:color w:val="000000"/>
                <w:sz w:val="20"/>
              </w:rPr>
              <w:t>ы мемлекеттік саясатты</w:t>
            </w:r>
            <w:r>
              <w:br/>
            </w:r>
            <w:r>
              <w:rPr>
                <w:rFonts w:ascii="Times New Roman"/>
                <w:b w:val="false"/>
                <w:i w:val="false"/>
                <w:color w:val="000000"/>
                <w:sz w:val="20"/>
              </w:rPr>
              <w:t>
</w:t>
            </w:r>
            <w:r>
              <w:rPr>
                <w:rFonts w:ascii="Times New Roman"/>
                <w:b w:val="false"/>
                <w:i w:val="false"/>
                <w:color w:val="000000"/>
                <w:sz w:val="20"/>
              </w:rPr>
              <w:t>іске асыру ж</w:t>
            </w:r>
            <w:r>
              <w:rPr>
                <w:rFonts w:ascii="Times New Roman"/>
                <w:b w:val="false"/>
                <w:i w:val="false"/>
                <w:color w:val="000000"/>
                <w:sz w:val="20"/>
              </w:rPr>
              <w:t>ө</w:t>
            </w:r>
            <w:r>
              <w:rPr>
                <w:rFonts w:ascii="Times New Roman"/>
                <w:b w:val="false"/>
                <w:i w:val="false"/>
                <w:color w:val="000000"/>
                <w:sz w:val="20"/>
              </w:rPr>
              <w:t xml:space="preserve">ніндегі </w:t>
            </w:r>
            <w:r>
              <w:rPr>
                <w:rFonts w:ascii="Times New Roman"/>
                <w:b w:val="false"/>
                <w:i w:val="false"/>
                <w:color w:val="000000"/>
                <w:sz w:val="20"/>
              </w:rPr>
              <w:t>қ</w:t>
            </w:r>
            <w:r>
              <w:rPr>
                <w:rFonts w:ascii="Times New Roman"/>
                <w:b w:val="false"/>
                <w:i w:val="false"/>
                <w:color w:val="000000"/>
                <w:sz w:val="20"/>
              </w:rPr>
              <w:t>ызметтер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6 414,0</w:t>
            </w:r>
          </w:p>
        </w:tc>
      </w:tr>
      <w:tr>
        <w:trPr>
          <w:trHeight w:val="78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 қ</w:t>
            </w:r>
            <w:r>
              <w:rPr>
                <w:rFonts w:ascii="Times New Roman"/>
                <w:b w:val="false"/>
                <w:i w:val="false"/>
                <w:color w:val="000000"/>
                <w:sz w:val="20"/>
              </w:rPr>
              <w:t xml:space="preserve">ала </w:t>
            </w:r>
            <w:r>
              <w:rPr>
                <w:rFonts w:ascii="Times New Roman"/>
                <w:b w:val="false"/>
                <w:i w:val="false"/>
                <w:color w:val="000000"/>
                <w:sz w:val="20"/>
              </w:rPr>
              <w:t>құ</w:t>
            </w:r>
            <w:r>
              <w:rPr>
                <w:rFonts w:ascii="Times New Roman"/>
                <w:b w:val="false"/>
                <w:i w:val="false"/>
                <w:color w:val="000000"/>
                <w:sz w:val="20"/>
              </w:rPr>
              <w:t>рылысы даму аума</w:t>
            </w:r>
            <w:r>
              <w:rPr>
                <w:rFonts w:ascii="Times New Roman"/>
                <w:b w:val="false"/>
                <w:i w:val="false"/>
                <w:color w:val="000000"/>
                <w:sz w:val="20"/>
              </w:rPr>
              <w:t>ғ</w:t>
            </w:r>
            <w:r>
              <w:rPr>
                <w:rFonts w:ascii="Times New Roman"/>
                <w:b w:val="false"/>
                <w:i w:val="false"/>
                <w:color w:val="000000"/>
                <w:sz w:val="20"/>
              </w:rPr>
              <w:t>ын ж</w:t>
            </w:r>
            <w:r>
              <w:rPr>
                <w:rFonts w:ascii="Times New Roman"/>
                <w:b w:val="false"/>
                <w:i w:val="false"/>
                <w:color w:val="000000"/>
                <w:sz w:val="20"/>
              </w:rPr>
              <w:t>ә</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елді мекендерді</w:t>
            </w:r>
            <w:r>
              <w:rPr>
                <w:rFonts w:ascii="Times New Roman"/>
                <w:b w:val="false"/>
                <w:i w:val="false"/>
                <w:color w:val="000000"/>
                <w:sz w:val="20"/>
              </w:rPr>
              <w:t>ң</w:t>
            </w:r>
            <w:r>
              <w:rPr>
                <w:rFonts w:ascii="Times New Roman"/>
                <w:b w:val="false"/>
                <w:i w:val="false"/>
                <w:color w:val="000000"/>
                <w:sz w:val="20"/>
              </w:rPr>
              <w:t xml:space="preserve"> бас жоспарлары</w:t>
            </w:r>
            <w:r>
              <w:br/>
            </w:r>
            <w:r>
              <w:rPr>
                <w:rFonts w:ascii="Times New Roman"/>
                <w:b w:val="false"/>
                <w:i w:val="false"/>
                <w:color w:val="000000"/>
                <w:sz w:val="20"/>
              </w:rPr>
              <w:t>
</w:t>
            </w:r>
            <w:r>
              <w:rPr>
                <w:rFonts w:ascii="Times New Roman"/>
                <w:b w:val="false"/>
                <w:i w:val="false"/>
                <w:color w:val="000000"/>
                <w:sz w:val="20"/>
              </w:rPr>
              <w:t xml:space="preserve">схемаларын </w:t>
            </w:r>
            <w:r>
              <w:rPr>
                <w:rFonts w:ascii="Times New Roman"/>
                <w:b w:val="false"/>
                <w:i w:val="false"/>
                <w:color w:val="000000"/>
                <w:sz w:val="20"/>
              </w:rPr>
              <w:t>ә</w:t>
            </w:r>
            <w:r>
              <w:rPr>
                <w:rFonts w:ascii="Times New Roman"/>
                <w:b w:val="false"/>
                <w:i w:val="false"/>
                <w:color w:val="000000"/>
                <w:sz w:val="20"/>
              </w:rPr>
              <w:t>зірлеу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w:t>
            </w:r>
          </w:p>
        </w:tc>
      </w:tr>
      <w:tr>
        <w:trPr>
          <w:trHeight w:val="40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rPr>
                <w:rFonts w:ascii="Times New Roman"/>
                <w:b w:val="false"/>
                <w:i w:val="false"/>
                <w:color w:val="000000"/>
                <w:sz w:val="20"/>
              </w:rPr>
              <w:t>ң</w:t>
            </w:r>
            <w:r>
              <w:rPr>
                <w:rFonts w:ascii="Times New Roman"/>
                <w:b w:val="false"/>
                <w:i w:val="false"/>
                <w:color w:val="000000"/>
                <w:sz w:val="20"/>
              </w:rPr>
              <w:t xml:space="preserve"> к</w:t>
            </w:r>
            <w:r>
              <w:rPr>
                <w:rFonts w:ascii="Times New Roman"/>
                <w:b w:val="false"/>
                <w:i w:val="false"/>
                <w:color w:val="000000"/>
                <w:sz w:val="20"/>
              </w:rPr>
              <w:t>ү</w:t>
            </w:r>
            <w:r>
              <w:rPr>
                <w:rFonts w:ascii="Times New Roman"/>
                <w:b w:val="false"/>
                <w:i w:val="false"/>
                <w:color w:val="000000"/>
                <w:sz w:val="20"/>
              </w:rPr>
              <w:t>рделі шы</w:t>
            </w:r>
            <w:r>
              <w:rPr>
                <w:rFonts w:ascii="Times New Roman"/>
                <w:b w:val="false"/>
                <w:i w:val="false"/>
                <w:color w:val="000000"/>
                <w:sz w:val="20"/>
              </w:rPr>
              <w:t>ғ</w:t>
            </w:r>
            <w:r>
              <w:rPr>
                <w:rFonts w:ascii="Times New Roman"/>
                <w:b w:val="false"/>
                <w:i w:val="false"/>
                <w:color w:val="000000"/>
                <w:sz w:val="20"/>
              </w:rPr>
              <w:t>ыстары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лік ж</w:t>
            </w:r>
            <w:r>
              <w:rPr>
                <w:rFonts w:ascii="Times New Roman"/>
                <w:b w:val="false"/>
                <w:i w:val="false"/>
                <w:color w:val="000000"/>
                <w:sz w:val="20"/>
              </w:rPr>
              <w:t>ә</w:t>
            </w:r>
            <w:r>
              <w:rPr>
                <w:rFonts w:ascii="Times New Roman"/>
                <w:b w:val="false"/>
                <w:i w:val="false"/>
                <w:color w:val="000000"/>
                <w:sz w:val="20"/>
              </w:rPr>
              <w:t>не коммуникация</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136 885,0</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w:t>
            </w:r>
            <w:r>
              <w:rPr>
                <w:rFonts w:ascii="Times New Roman"/>
                <w:b w:val="false"/>
                <w:i w:val="false"/>
                <w:color w:val="000000"/>
                <w:sz w:val="20"/>
              </w:rPr>
              <w:t>ө</w:t>
            </w:r>
            <w:r>
              <w:rPr>
                <w:rFonts w:ascii="Times New Roman"/>
                <w:b w:val="false"/>
                <w:i w:val="false"/>
                <w:color w:val="000000"/>
                <w:sz w:val="20"/>
              </w:rPr>
              <w:t>лігі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136 885,0</w:t>
            </w:r>
          </w:p>
        </w:tc>
      </w:tr>
      <w:tr>
        <w:trPr>
          <w:trHeight w:val="82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алада</w:t>
            </w:r>
            <w:r>
              <w:rPr>
                <w:rFonts w:ascii="Times New Roman"/>
                <w:b w:val="false"/>
                <w:i w:val="false"/>
                <w:color w:val="000000"/>
                <w:sz w:val="20"/>
              </w:rPr>
              <w:t>ғ</w:t>
            </w:r>
            <w:r>
              <w:rPr>
                <w:rFonts w:ascii="Times New Roman"/>
                <w:b w:val="false"/>
                <w:i w:val="false"/>
                <w:color w:val="000000"/>
                <w:sz w:val="20"/>
              </w:rPr>
              <w:t>ы аудан, ауданды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w:t>
            </w:r>
            <w:r>
              <w:br/>
            </w:r>
            <w:r>
              <w:rPr>
                <w:rFonts w:ascii="Times New Roman"/>
                <w:b w:val="false"/>
                <w:i w:val="false"/>
                <w:color w:val="000000"/>
                <w:sz w:val="20"/>
              </w:rPr>
              <w:t>
</w:t>
            </w:r>
            <w:r>
              <w:rPr>
                <w:rFonts w:ascii="Times New Roman"/>
                <w:b w:val="false"/>
                <w:i w:val="false"/>
                <w:color w:val="000000"/>
                <w:sz w:val="20"/>
              </w:rPr>
              <w:t>кент, ауыл  (село), ауылды</w:t>
            </w:r>
            <w:r>
              <w:rPr>
                <w:rFonts w:ascii="Times New Roman"/>
                <w:b w:val="false"/>
                <w:i w:val="false"/>
                <w:color w:val="000000"/>
                <w:sz w:val="20"/>
              </w:rPr>
              <w:t>қ</w:t>
            </w:r>
            <w:r>
              <w:rPr>
                <w:rFonts w:ascii="Times New Roman"/>
                <w:b w:val="false"/>
                <w:i w:val="false"/>
                <w:color w:val="000000"/>
                <w:sz w:val="20"/>
              </w:rPr>
              <w:t xml:space="preserve"> (селолы</w:t>
            </w:r>
            <w:r>
              <w:rPr>
                <w:rFonts w:ascii="Times New Roman"/>
                <w:b w:val="false"/>
                <w:i w:val="false"/>
                <w:color w:val="000000"/>
                <w:sz w:val="20"/>
              </w:rPr>
              <w:t>қ</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округ </w:t>
            </w:r>
            <w:r>
              <w:rPr>
                <w:rFonts w:ascii="Times New Roman"/>
                <w:b w:val="false"/>
                <w:i w:val="false"/>
                <w:color w:val="000000"/>
                <w:sz w:val="20"/>
              </w:rPr>
              <w:t>ә</w:t>
            </w:r>
            <w:r>
              <w:rPr>
                <w:rFonts w:ascii="Times New Roman"/>
                <w:b w:val="false"/>
                <w:i w:val="false"/>
                <w:color w:val="000000"/>
                <w:sz w:val="20"/>
              </w:rPr>
              <w:t>кіміні</w:t>
            </w:r>
            <w:r>
              <w:rPr>
                <w:rFonts w:ascii="Times New Roman"/>
                <w:b w:val="false"/>
                <w:i w:val="false"/>
                <w:color w:val="000000"/>
                <w:sz w:val="20"/>
              </w:rPr>
              <w:t>ң</w:t>
            </w:r>
            <w:r>
              <w:rPr>
                <w:rFonts w:ascii="Times New Roman"/>
                <w:b w:val="false"/>
                <w:i w:val="false"/>
                <w:color w:val="000000"/>
                <w:sz w:val="20"/>
              </w:rPr>
              <w:t xml:space="preserve"> аппараты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3 187,0</w:t>
            </w:r>
          </w:p>
        </w:tc>
      </w:tr>
      <w:tr>
        <w:trPr>
          <w:trHeight w:val="111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алаларда, кенттерде,</w:t>
            </w:r>
            <w:r>
              <w:br/>
            </w:r>
            <w:r>
              <w:rPr>
                <w:rFonts w:ascii="Times New Roman"/>
                <w:b w:val="false"/>
                <w:i w:val="false"/>
                <w:color w:val="000000"/>
                <w:sz w:val="20"/>
              </w:rPr>
              <w:t>
</w:t>
            </w:r>
            <w:r>
              <w:rPr>
                <w:rFonts w:ascii="Times New Roman"/>
                <w:b w:val="false"/>
                <w:i w:val="false"/>
                <w:color w:val="000000"/>
                <w:sz w:val="20"/>
              </w:rPr>
              <w:t>ауылдарда (селоларда), ауылды</w:t>
            </w:r>
            <w:r>
              <w:rPr>
                <w:rFonts w:ascii="Times New Roman"/>
                <w:b w:val="false"/>
                <w:i w:val="false"/>
                <w:color w:val="000000"/>
                <w:sz w:val="20"/>
              </w:rPr>
              <w:t>қ</w:t>
            </w:r>
            <w:r>
              <w:rPr>
                <w:rFonts w:ascii="Times New Roman"/>
                <w:b w:val="false"/>
                <w:i w:val="false"/>
                <w:color w:val="000000"/>
                <w:sz w:val="20"/>
              </w:rPr>
              <w:t xml:space="preserve"> (селолы</w:t>
            </w:r>
            <w:r>
              <w:rPr>
                <w:rFonts w:ascii="Times New Roman"/>
                <w:b w:val="false"/>
                <w:i w:val="false"/>
                <w:color w:val="000000"/>
                <w:sz w:val="20"/>
              </w:rPr>
              <w:t>қ</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округтерде автомобиль жолдарыны</w:t>
            </w:r>
            <w:r>
              <w:rPr>
                <w:rFonts w:ascii="Times New Roman"/>
                <w:b w:val="false"/>
                <w:i w:val="false"/>
                <w:color w:val="000000"/>
                <w:sz w:val="20"/>
              </w:rPr>
              <w:t>ң</w:t>
            </w:r>
            <w:r>
              <w:rPr>
                <w:rFonts w:ascii="Times New Roman"/>
                <w:b w:val="false"/>
                <w:i w:val="false"/>
                <w:color w:val="000000"/>
                <w:sz w:val="20"/>
              </w:rPr>
              <w:t xml:space="preserve"> ж</w:t>
            </w:r>
            <w:r>
              <w:rPr>
                <w:rFonts w:ascii="Times New Roman"/>
                <w:b w:val="false"/>
                <w:i w:val="false"/>
                <w:color w:val="000000"/>
                <w:sz w:val="20"/>
              </w:rPr>
              <w:t>ұ</w:t>
            </w:r>
            <w:r>
              <w:rPr>
                <w:rFonts w:ascii="Times New Roman"/>
                <w:b w:val="false"/>
                <w:i w:val="false"/>
                <w:color w:val="000000"/>
                <w:sz w:val="20"/>
              </w:rPr>
              <w:t>мыс</w:t>
            </w:r>
            <w:r>
              <w:br/>
            </w:r>
            <w:r>
              <w:rPr>
                <w:rFonts w:ascii="Times New Roman"/>
                <w:b w:val="false"/>
                <w:i w:val="false"/>
                <w:color w:val="000000"/>
                <w:sz w:val="20"/>
              </w:rPr>
              <w:t>
</w:t>
            </w:r>
            <w:r>
              <w:rPr>
                <w:rFonts w:ascii="Times New Roman"/>
                <w:b w:val="false"/>
                <w:i w:val="false"/>
                <w:color w:val="000000"/>
                <w:sz w:val="20"/>
              </w:rPr>
              <w:t xml:space="preserve">істеуін </w:t>
            </w:r>
            <w:r>
              <w:rPr>
                <w:rFonts w:ascii="Times New Roman"/>
                <w:b w:val="false"/>
                <w:i w:val="false"/>
                <w:color w:val="000000"/>
                <w:sz w:val="20"/>
              </w:rPr>
              <w:t>қ</w:t>
            </w:r>
            <w:r>
              <w:rPr>
                <w:rFonts w:ascii="Times New Roman"/>
                <w:b w:val="false"/>
                <w:i w:val="false"/>
                <w:color w:val="000000"/>
                <w:sz w:val="20"/>
              </w:rPr>
              <w:t>амтамасыз ету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3 187,0</w:t>
            </w:r>
          </w:p>
        </w:tc>
      </w:tr>
      <w:tr>
        <w:trPr>
          <w:trHeight w:val="9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й-коммуналды</w:t>
            </w:r>
            <w:r>
              <w:rPr>
                <w:rFonts w:ascii="Times New Roman"/>
                <w:b w:val="false"/>
                <w:i w:val="false"/>
                <w:color w:val="000000"/>
                <w:sz w:val="20"/>
              </w:rPr>
              <w:t>қ</w:t>
            </w:r>
            <w:r>
              <w:rPr>
                <w:rFonts w:ascii="Times New Roman"/>
                <w:b w:val="false"/>
                <w:i w:val="false"/>
                <w:color w:val="000000"/>
                <w:sz w:val="20"/>
              </w:rPr>
              <w:t xml:space="preserve"> шаруашылы</w:t>
            </w:r>
            <w:r>
              <w:rPr>
                <w:rFonts w:ascii="Times New Roman"/>
                <w:b w:val="false"/>
                <w:i w:val="false"/>
                <w:color w:val="000000"/>
                <w:sz w:val="20"/>
              </w:rPr>
              <w:t>ғ</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жолаушылар к</w:t>
            </w:r>
            <w:r>
              <w:rPr>
                <w:rFonts w:ascii="Times New Roman"/>
                <w:b w:val="false"/>
                <w:i w:val="false"/>
                <w:color w:val="000000"/>
                <w:sz w:val="20"/>
              </w:rPr>
              <w:t>ө</w:t>
            </w:r>
            <w:r>
              <w:rPr>
                <w:rFonts w:ascii="Times New Roman"/>
                <w:b w:val="false"/>
                <w:i w:val="false"/>
                <w:color w:val="000000"/>
                <w:sz w:val="20"/>
              </w:rPr>
              <w:t>лігі ж</w:t>
            </w:r>
            <w:r>
              <w:rPr>
                <w:rFonts w:ascii="Times New Roman"/>
                <w:b w:val="false"/>
                <w:i w:val="false"/>
                <w:color w:val="000000"/>
                <w:sz w:val="20"/>
              </w:rPr>
              <w:t>ә</w:t>
            </w:r>
            <w:r>
              <w:rPr>
                <w:rFonts w:ascii="Times New Roman"/>
                <w:b w:val="false"/>
                <w:i w:val="false"/>
                <w:color w:val="000000"/>
                <w:sz w:val="20"/>
              </w:rPr>
              <w:t>не автомобиль жолдары</w:t>
            </w:r>
            <w:r>
              <w:br/>
            </w:r>
            <w:r>
              <w:rPr>
                <w:rFonts w:ascii="Times New Roman"/>
                <w:b w:val="false"/>
                <w:i w:val="false"/>
                <w:color w:val="000000"/>
                <w:sz w:val="20"/>
              </w:rPr>
              <w:t>
</w:t>
            </w:r>
            <w:r>
              <w:rPr>
                <w:rFonts w:ascii="Times New Roman"/>
                <w:b w:val="false"/>
                <w:i w:val="false"/>
                <w:color w:val="000000"/>
                <w:sz w:val="20"/>
              </w:rPr>
              <w:t>б</w:t>
            </w:r>
            <w:r>
              <w:rPr>
                <w:rFonts w:ascii="Times New Roman"/>
                <w:b w:val="false"/>
                <w:i w:val="false"/>
                <w:color w:val="000000"/>
                <w:sz w:val="20"/>
              </w:rPr>
              <w:t>ө</w:t>
            </w:r>
            <w:r>
              <w:rPr>
                <w:rFonts w:ascii="Times New Roman"/>
                <w:b w:val="false"/>
                <w:i w:val="false"/>
                <w:color w:val="000000"/>
                <w:sz w:val="20"/>
              </w:rPr>
              <w:t>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133 698,0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лік инфра</w:t>
            </w:r>
            <w:r>
              <w:rPr>
                <w:rFonts w:ascii="Times New Roman"/>
                <w:b w:val="false"/>
                <w:i w:val="false"/>
                <w:color w:val="000000"/>
                <w:sz w:val="20"/>
              </w:rPr>
              <w:t>құ</w:t>
            </w:r>
            <w:r>
              <w:rPr>
                <w:rFonts w:ascii="Times New Roman"/>
                <w:b w:val="false"/>
                <w:i w:val="false"/>
                <w:color w:val="000000"/>
                <w:sz w:val="20"/>
              </w:rPr>
              <w:t>рылымын дамыту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60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w:t>
            </w:r>
            <w:r>
              <w:rPr>
                <w:rFonts w:ascii="Times New Roman"/>
                <w:b w:val="false"/>
                <w:i w:val="false"/>
                <w:color w:val="000000"/>
                <w:sz w:val="20"/>
              </w:rPr>
              <w:t>ң</w:t>
            </w:r>
            <w:r>
              <w:rPr>
                <w:rFonts w:ascii="Times New Roman"/>
                <w:b w:val="false"/>
                <w:i w:val="false"/>
                <w:color w:val="000000"/>
                <w:sz w:val="20"/>
              </w:rPr>
              <w:t xml:space="preserve"> ж</w:t>
            </w:r>
            <w:r>
              <w:rPr>
                <w:rFonts w:ascii="Times New Roman"/>
                <w:b w:val="false"/>
                <w:i w:val="false"/>
                <w:color w:val="000000"/>
                <w:sz w:val="20"/>
              </w:rPr>
              <w:t>ұ</w:t>
            </w:r>
            <w:r>
              <w:rPr>
                <w:rFonts w:ascii="Times New Roman"/>
                <w:b w:val="false"/>
                <w:i w:val="false"/>
                <w:color w:val="000000"/>
                <w:sz w:val="20"/>
              </w:rPr>
              <w:t>мыс істеуін</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амтамасыз ету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83 698,0</w:t>
            </w:r>
          </w:p>
        </w:tc>
      </w:tr>
      <w:tr>
        <w:trPr>
          <w:trHeight w:val="3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алар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27 040,0</w:t>
            </w:r>
          </w:p>
        </w:tc>
      </w:tr>
      <w:tr>
        <w:trPr>
          <w:trHeight w:val="40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ә</w:t>
            </w:r>
            <w:r>
              <w:rPr>
                <w:rFonts w:ascii="Times New Roman"/>
                <w:b w:val="false"/>
                <w:i w:val="false"/>
                <w:color w:val="000000"/>
                <w:sz w:val="20"/>
              </w:rPr>
              <w:t xml:space="preserve">сіпкерлік </w:t>
            </w:r>
            <w:r>
              <w:rPr>
                <w:rFonts w:ascii="Times New Roman"/>
                <w:b w:val="false"/>
                <w:i w:val="false"/>
                <w:color w:val="000000"/>
                <w:sz w:val="20"/>
              </w:rPr>
              <w:t>қ</w:t>
            </w:r>
            <w:r>
              <w:rPr>
                <w:rFonts w:ascii="Times New Roman"/>
                <w:b w:val="false"/>
                <w:i w:val="false"/>
                <w:color w:val="000000"/>
                <w:sz w:val="20"/>
              </w:rPr>
              <w:t xml:space="preserve">ызметті </w:t>
            </w:r>
            <w:r>
              <w:rPr>
                <w:rFonts w:ascii="Times New Roman"/>
                <w:b w:val="false"/>
                <w:i w:val="false"/>
                <w:color w:val="000000"/>
                <w:sz w:val="20"/>
              </w:rPr>
              <w:t>қ</w:t>
            </w:r>
            <w:r>
              <w:rPr>
                <w:rFonts w:ascii="Times New Roman"/>
                <w:b w:val="false"/>
                <w:i w:val="false"/>
                <w:color w:val="000000"/>
                <w:sz w:val="20"/>
              </w:rPr>
              <w:t>олдау ж</w:t>
            </w:r>
            <w:r>
              <w:rPr>
                <w:rFonts w:ascii="Times New Roman"/>
                <w:b w:val="false"/>
                <w:i w:val="false"/>
                <w:color w:val="000000"/>
                <w:sz w:val="20"/>
              </w:rPr>
              <w:t>ә</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б</w:t>
            </w:r>
            <w:r>
              <w:rPr>
                <w:rFonts w:ascii="Times New Roman"/>
                <w:b w:val="false"/>
                <w:i w:val="false"/>
                <w:color w:val="000000"/>
                <w:sz w:val="20"/>
              </w:rPr>
              <w:t>ә</w:t>
            </w:r>
            <w:r>
              <w:rPr>
                <w:rFonts w:ascii="Times New Roman"/>
                <w:b w:val="false"/>
                <w:i w:val="false"/>
                <w:color w:val="000000"/>
                <w:sz w:val="20"/>
              </w:rPr>
              <w:t xml:space="preserve">секелестікті </w:t>
            </w:r>
            <w:r>
              <w:rPr>
                <w:rFonts w:ascii="Times New Roman"/>
                <w:b w:val="false"/>
                <w:i w:val="false"/>
                <w:color w:val="000000"/>
                <w:sz w:val="20"/>
              </w:rPr>
              <w:t>қ</w:t>
            </w:r>
            <w:r>
              <w:rPr>
                <w:rFonts w:ascii="Times New Roman"/>
                <w:b w:val="false"/>
                <w:i w:val="false"/>
                <w:color w:val="000000"/>
                <w:sz w:val="20"/>
              </w:rPr>
              <w:t>ор</w:t>
            </w:r>
            <w:r>
              <w:rPr>
                <w:rFonts w:ascii="Times New Roman"/>
                <w:b w:val="false"/>
                <w:i w:val="false"/>
                <w:color w:val="000000"/>
                <w:sz w:val="20"/>
              </w:rPr>
              <w:t>ғ</w:t>
            </w:r>
            <w:r>
              <w:rPr>
                <w:rFonts w:ascii="Times New Roman"/>
                <w:b w:val="false"/>
                <w:i w:val="false"/>
                <w:color w:val="000000"/>
                <w:sz w:val="20"/>
              </w:rPr>
              <w:t>ау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6 928,0</w:t>
            </w:r>
          </w:p>
        </w:tc>
      </w:tr>
      <w:tr>
        <w:trPr>
          <w:trHeight w:val="40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ә</w:t>
            </w:r>
            <w:r>
              <w:rPr>
                <w:rFonts w:ascii="Times New Roman"/>
                <w:b w:val="false"/>
                <w:i w:val="false"/>
                <w:color w:val="000000"/>
                <w:sz w:val="20"/>
              </w:rPr>
              <w:t>сіпкерлік б</w:t>
            </w:r>
            <w:r>
              <w:rPr>
                <w:rFonts w:ascii="Times New Roman"/>
                <w:b w:val="false"/>
                <w:i w:val="false"/>
                <w:color w:val="000000"/>
                <w:sz w:val="20"/>
              </w:rPr>
              <w:t>ө</w:t>
            </w:r>
            <w:r>
              <w:rPr>
                <w:rFonts w:ascii="Times New Roman"/>
                <w:b w:val="false"/>
                <w:i w:val="false"/>
                <w:color w:val="000000"/>
                <w:sz w:val="20"/>
              </w:rPr>
              <w:t>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6 928,0</w:t>
            </w:r>
          </w:p>
        </w:tc>
      </w:tr>
      <w:tr>
        <w:trPr>
          <w:trHeight w:val="109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w:t>
            </w:r>
            <w:r>
              <w:rPr>
                <w:rFonts w:ascii="Times New Roman"/>
                <w:b w:val="false"/>
                <w:i w:val="false"/>
                <w:color w:val="000000"/>
                <w:sz w:val="20"/>
              </w:rPr>
              <w:t>ң</w:t>
            </w:r>
            <w:r>
              <w:rPr>
                <w:rFonts w:ascii="Times New Roman"/>
                <w:b w:val="false"/>
                <w:i w:val="false"/>
                <w:color w:val="000000"/>
                <w:sz w:val="20"/>
              </w:rPr>
              <w:t>гейде к</w:t>
            </w:r>
            <w:r>
              <w:rPr>
                <w:rFonts w:ascii="Times New Roman"/>
                <w:b w:val="false"/>
                <w:i w:val="false"/>
                <w:color w:val="000000"/>
                <w:sz w:val="20"/>
              </w:rPr>
              <w:t>ә</w:t>
            </w:r>
            <w:r>
              <w:rPr>
                <w:rFonts w:ascii="Times New Roman"/>
                <w:b w:val="false"/>
                <w:i w:val="false"/>
                <w:color w:val="000000"/>
                <w:sz w:val="20"/>
              </w:rPr>
              <w:t>сіпкерлік пен</w:t>
            </w:r>
            <w:r>
              <w:br/>
            </w:r>
            <w:r>
              <w:rPr>
                <w:rFonts w:ascii="Times New Roman"/>
                <w:b w:val="false"/>
                <w:i w:val="false"/>
                <w:color w:val="000000"/>
                <w:sz w:val="20"/>
              </w:rPr>
              <w:t>
</w:t>
            </w:r>
            <w:r>
              <w:rPr>
                <w:rFonts w:ascii="Times New Roman"/>
                <w:b w:val="false"/>
                <w:i w:val="false"/>
                <w:color w:val="000000"/>
                <w:sz w:val="20"/>
              </w:rPr>
              <w:t>ө</w:t>
            </w:r>
            <w:r>
              <w:rPr>
                <w:rFonts w:ascii="Times New Roman"/>
                <w:b w:val="false"/>
                <w:i w:val="false"/>
                <w:color w:val="000000"/>
                <w:sz w:val="20"/>
              </w:rPr>
              <w:t>нерк</w:t>
            </w:r>
            <w:r>
              <w:rPr>
                <w:rFonts w:ascii="Times New Roman"/>
                <w:b w:val="false"/>
                <w:i w:val="false"/>
                <w:color w:val="000000"/>
                <w:sz w:val="20"/>
              </w:rPr>
              <w:t>ә</w:t>
            </w:r>
            <w:r>
              <w:rPr>
                <w:rFonts w:ascii="Times New Roman"/>
                <w:b w:val="false"/>
                <w:i w:val="false"/>
                <w:color w:val="000000"/>
                <w:sz w:val="20"/>
              </w:rPr>
              <w:t>сіпті дамыту саласында</w:t>
            </w:r>
            <w:r>
              <w:rPr>
                <w:rFonts w:ascii="Times New Roman"/>
                <w:b w:val="false"/>
                <w:i w:val="false"/>
                <w:color w:val="000000"/>
                <w:sz w:val="20"/>
              </w:rPr>
              <w:t>ғ</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мемлекеттік саясатты іске асыру ж</w:t>
            </w:r>
            <w:r>
              <w:rPr>
                <w:rFonts w:ascii="Times New Roman"/>
                <w:b w:val="false"/>
                <w:i w:val="false"/>
                <w:color w:val="000000"/>
                <w:sz w:val="20"/>
              </w:rPr>
              <w:t>ө</w:t>
            </w:r>
            <w:r>
              <w:rPr>
                <w:rFonts w:ascii="Times New Roman"/>
                <w:b w:val="false"/>
                <w:i w:val="false"/>
                <w:color w:val="000000"/>
                <w:sz w:val="20"/>
              </w:rPr>
              <w:t>ніндегі</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ызметтер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5 497,0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ә</w:t>
            </w:r>
            <w:r>
              <w:rPr>
                <w:rFonts w:ascii="Times New Roman"/>
                <w:b w:val="false"/>
                <w:i w:val="false"/>
                <w:color w:val="000000"/>
                <w:sz w:val="20"/>
              </w:rPr>
              <w:t xml:space="preserve">сіпкерлік </w:t>
            </w:r>
            <w:r>
              <w:rPr>
                <w:rFonts w:ascii="Times New Roman"/>
                <w:b w:val="false"/>
                <w:i w:val="false"/>
                <w:color w:val="000000"/>
                <w:sz w:val="20"/>
              </w:rPr>
              <w:t>қ</w:t>
            </w:r>
            <w:r>
              <w:rPr>
                <w:rFonts w:ascii="Times New Roman"/>
                <w:b w:val="false"/>
                <w:i w:val="false"/>
                <w:color w:val="000000"/>
                <w:sz w:val="20"/>
              </w:rPr>
              <w:t xml:space="preserve">ызметті </w:t>
            </w:r>
            <w:r>
              <w:rPr>
                <w:rFonts w:ascii="Times New Roman"/>
                <w:b w:val="false"/>
                <w:i w:val="false"/>
                <w:color w:val="000000"/>
                <w:sz w:val="20"/>
              </w:rPr>
              <w:t>қ</w:t>
            </w:r>
            <w:r>
              <w:rPr>
                <w:rFonts w:ascii="Times New Roman"/>
                <w:b w:val="false"/>
                <w:i w:val="false"/>
                <w:color w:val="000000"/>
                <w:sz w:val="20"/>
              </w:rPr>
              <w:t>олдау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1 431,0</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алар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20 112,0</w:t>
            </w:r>
          </w:p>
        </w:tc>
      </w:tr>
      <w:tr>
        <w:trPr>
          <w:trHeight w:val="73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ұ</w:t>
            </w:r>
            <w:r>
              <w:rPr>
                <w:rFonts w:ascii="Times New Roman"/>
                <w:b w:val="false"/>
                <w:i w:val="false"/>
                <w:color w:val="000000"/>
                <w:sz w:val="20"/>
              </w:rPr>
              <w:t xml:space="preserve">мыспен </w:t>
            </w:r>
            <w:r>
              <w:rPr>
                <w:rFonts w:ascii="Times New Roman"/>
                <w:b w:val="false"/>
                <w:i w:val="false"/>
                <w:color w:val="000000"/>
                <w:sz w:val="20"/>
              </w:rPr>
              <w:t>қ</w:t>
            </w:r>
            <w:r>
              <w:rPr>
                <w:rFonts w:ascii="Times New Roman"/>
                <w:b w:val="false"/>
                <w:i w:val="false"/>
                <w:color w:val="000000"/>
                <w:sz w:val="20"/>
              </w:rPr>
              <w:t>амту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ә</w:t>
            </w:r>
            <w:r>
              <w:rPr>
                <w:rFonts w:ascii="Times New Roman"/>
                <w:b w:val="false"/>
                <w:i w:val="false"/>
                <w:color w:val="000000"/>
                <w:sz w:val="20"/>
              </w:rPr>
              <w:t>леуметтік</w:t>
            </w:r>
            <w:r>
              <w:br/>
            </w:r>
            <w:r>
              <w:rPr>
                <w:rFonts w:ascii="Times New Roman"/>
                <w:b w:val="false"/>
                <w:i w:val="false"/>
                <w:color w:val="000000"/>
                <w:sz w:val="20"/>
              </w:rPr>
              <w:t>
</w:t>
            </w:r>
            <w:r>
              <w:rPr>
                <w:rFonts w:ascii="Times New Roman"/>
                <w:b w:val="false"/>
                <w:i w:val="false"/>
                <w:color w:val="000000"/>
                <w:sz w:val="20"/>
              </w:rPr>
              <w:t>ба</w:t>
            </w:r>
            <w:r>
              <w:rPr>
                <w:rFonts w:ascii="Times New Roman"/>
                <w:b w:val="false"/>
                <w:i w:val="false"/>
                <w:color w:val="000000"/>
                <w:sz w:val="20"/>
              </w:rPr>
              <w:t>ғ</w:t>
            </w:r>
            <w:r>
              <w:rPr>
                <w:rFonts w:ascii="Times New Roman"/>
                <w:b w:val="false"/>
                <w:i w:val="false"/>
                <w:color w:val="000000"/>
                <w:sz w:val="20"/>
              </w:rPr>
              <w:t>дарламалар б</w:t>
            </w:r>
            <w:r>
              <w:rPr>
                <w:rFonts w:ascii="Times New Roman"/>
                <w:b w:val="false"/>
                <w:i w:val="false"/>
                <w:color w:val="000000"/>
                <w:sz w:val="20"/>
              </w:rPr>
              <w:t>ө</w:t>
            </w:r>
            <w:r>
              <w:rPr>
                <w:rFonts w:ascii="Times New Roman"/>
                <w:b w:val="false"/>
                <w:i w:val="false"/>
                <w:color w:val="000000"/>
                <w:sz w:val="20"/>
              </w:rPr>
              <w:t>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4 680,0</w:t>
            </w:r>
          </w:p>
        </w:tc>
      </w:tr>
      <w:tr>
        <w:trPr>
          <w:trHeight w:val="75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w:t>
            </w:r>
            <w:r>
              <w:rPr>
                <w:rFonts w:ascii="Times New Roman"/>
                <w:b w:val="false"/>
                <w:i w:val="false"/>
                <w:color w:val="000000"/>
                <w:sz w:val="20"/>
              </w:rPr>
              <w:t>ң</w:t>
            </w:r>
            <w:r>
              <w:rPr>
                <w:rFonts w:ascii="Times New Roman"/>
                <w:b w:val="false"/>
                <w:i w:val="false"/>
                <w:color w:val="000000"/>
                <w:sz w:val="20"/>
              </w:rPr>
              <w:t xml:space="preserve"> жол картасы - 2020"</w:t>
            </w:r>
            <w:r>
              <w:br/>
            </w:r>
            <w:r>
              <w:rPr>
                <w:rFonts w:ascii="Times New Roman"/>
                <w:b w:val="false"/>
                <w:i w:val="false"/>
                <w:color w:val="000000"/>
                <w:sz w:val="20"/>
              </w:rPr>
              <w:t>
</w:t>
            </w:r>
            <w:r>
              <w:rPr>
                <w:rFonts w:ascii="Times New Roman"/>
                <w:b w:val="false"/>
                <w:i w:val="false"/>
                <w:color w:val="000000"/>
                <w:sz w:val="20"/>
              </w:rPr>
              <w:t>ба</w:t>
            </w:r>
            <w:r>
              <w:rPr>
                <w:rFonts w:ascii="Times New Roman"/>
                <w:b w:val="false"/>
                <w:i w:val="false"/>
                <w:color w:val="000000"/>
                <w:sz w:val="20"/>
              </w:rPr>
              <w:t>ғ</w:t>
            </w:r>
            <w:r>
              <w:rPr>
                <w:rFonts w:ascii="Times New Roman"/>
                <w:b w:val="false"/>
                <w:i w:val="false"/>
                <w:color w:val="000000"/>
                <w:sz w:val="20"/>
              </w:rPr>
              <w:t>дарламасы ше</w:t>
            </w:r>
            <w:r>
              <w:rPr>
                <w:rFonts w:ascii="Times New Roman"/>
                <w:b w:val="false"/>
                <w:i w:val="false"/>
                <w:color w:val="000000"/>
                <w:sz w:val="20"/>
              </w:rPr>
              <w:t>ң</w:t>
            </w:r>
            <w:r>
              <w:rPr>
                <w:rFonts w:ascii="Times New Roman"/>
                <w:b w:val="false"/>
                <w:i w:val="false"/>
                <w:color w:val="000000"/>
                <w:sz w:val="20"/>
              </w:rPr>
              <w:t>берінде жеке</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ә</w:t>
            </w:r>
            <w:r>
              <w:rPr>
                <w:rFonts w:ascii="Times New Roman"/>
                <w:b w:val="false"/>
                <w:i w:val="false"/>
                <w:color w:val="000000"/>
                <w:sz w:val="20"/>
              </w:rPr>
              <w:t xml:space="preserve">сіпкерлікті </w:t>
            </w:r>
            <w:r>
              <w:rPr>
                <w:rFonts w:ascii="Times New Roman"/>
                <w:b w:val="false"/>
                <w:i w:val="false"/>
                <w:color w:val="000000"/>
                <w:sz w:val="20"/>
              </w:rPr>
              <w:t>қ</w:t>
            </w:r>
            <w:r>
              <w:rPr>
                <w:rFonts w:ascii="Times New Roman"/>
                <w:b w:val="false"/>
                <w:i w:val="false"/>
                <w:color w:val="000000"/>
                <w:sz w:val="20"/>
              </w:rPr>
              <w:t>олдау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4 680,0</w:t>
            </w:r>
          </w:p>
        </w:tc>
      </w:tr>
      <w:tr>
        <w:trPr>
          <w:trHeight w:val="46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аржы б</w:t>
            </w:r>
            <w:r>
              <w:rPr>
                <w:rFonts w:ascii="Times New Roman"/>
                <w:b w:val="false"/>
                <w:i w:val="false"/>
                <w:color w:val="000000"/>
                <w:sz w:val="20"/>
              </w:rPr>
              <w:t>ө</w:t>
            </w:r>
            <w:r>
              <w:rPr>
                <w:rFonts w:ascii="Times New Roman"/>
                <w:b w:val="false"/>
                <w:i w:val="false"/>
                <w:color w:val="000000"/>
                <w:sz w:val="20"/>
              </w:rPr>
              <w:t>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7 139,0</w:t>
            </w:r>
          </w:p>
        </w:tc>
      </w:tr>
      <w:tr>
        <w:trPr>
          <w:trHeight w:val="43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жергілікті ат</w:t>
            </w:r>
            <w:r>
              <w:rPr>
                <w:rFonts w:ascii="Times New Roman"/>
                <w:b w:val="false"/>
                <w:i w:val="false"/>
                <w:color w:val="000000"/>
                <w:sz w:val="20"/>
              </w:rPr>
              <w:t>қ</w:t>
            </w:r>
            <w:r>
              <w:rPr>
                <w:rFonts w:ascii="Times New Roman"/>
                <w:b w:val="false"/>
                <w:i w:val="false"/>
                <w:color w:val="000000"/>
                <w:sz w:val="20"/>
              </w:rPr>
              <w:t>арушы органны</w:t>
            </w:r>
            <w:r>
              <w:rPr>
                <w:rFonts w:ascii="Times New Roman"/>
                <w:b w:val="false"/>
                <w:i w:val="false"/>
                <w:color w:val="000000"/>
                <w:sz w:val="20"/>
              </w:rPr>
              <w:t>ң</w:t>
            </w:r>
            <w:r>
              <w:rPr>
                <w:rFonts w:ascii="Times New Roman"/>
                <w:b w:val="false"/>
                <w:i w:val="false"/>
                <w:color w:val="000000"/>
                <w:sz w:val="20"/>
              </w:rPr>
              <w:t xml:space="preserve"> резерві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7 139,0</w:t>
            </w:r>
          </w:p>
        </w:tc>
      </w:tr>
      <w:tr>
        <w:trPr>
          <w:trHeight w:val="109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й-коммуналды</w:t>
            </w:r>
            <w:r>
              <w:rPr>
                <w:rFonts w:ascii="Times New Roman"/>
                <w:b w:val="false"/>
                <w:i w:val="false"/>
                <w:color w:val="000000"/>
                <w:sz w:val="20"/>
              </w:rPr>
              <w:t>қ</w:t>
            </w:r>
            <w:r>
              <w:rPr>
                <w:rFonts w:ascii="Times New Roman"/>
                <w:b w:val="false"/>
                <w:i w:val="false"/>
                <w:color w:val="000000"/>
                <w:sz w:val="20"/>
              </w:rPr>
              <w:t xml:space="preserve"> шаруашылы</w:t>
            </w:r>
            <w:r>
              <w:rPr>
                <w:rFonts w:ascii="Times New Roman"/>
                <w:b w:val="false"/>
                <w:i w:val="false"/>
                <w:color w:val="000000"/>
                <w:sz w:val="20"/>
              </w:rPr>
              <w:t>ғ</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жолаушылар к</w:t>
            </w:r>
            <w:r>
              <w:rPr>
                <w:rFonts w:ascii="Times New Roman"/>
                <w:b w:val="false"/>
                <w:i w:val="false"/>
                <w:color w:val="000000"/>
                <w:sz w:val="20"/>
              </w:rPr>
              <w:t>ө</w:t>
            </w:r>
            <w:r>
              <w:rPr>
                <w:rFonts w:ascii="Times New Roman"/>
                <w:b w:val="false"/>
                <w:i w:val="false"/>
                <w:color w:val="000000"/>
                <w:sz w:val="20"/>
              </w:rPr>
              <w:t>лігі ж</w:t>
            </w:r>
            <w:r>
              <w:rPr>
                <w:rFonts w:ascii="Times New Roman"/>
                <w:b w:val="false"/>
                <w:i w:val="false"/>
                <w:color w:val="000000"/>
                <w:sz w:val="20"/>
              </w:rPr>
              <w:t>ә</w:t>
            </w:r>
            <w:r>
              <w:rPr>
                <w:rFonts w:ascii="Times New Roman"/>
                <w:b w:val="false"/>
                <w:i w:val="false"/>
                <w:color w:val="000000"/>
                <w:sz w:val="20"/>
              </w:rPr>
              <w:t>не автомобиль жолдары</w:t>
            </w:r>
            <w:r>
              <w:br/>
            </w:r>
            <w:r>
              <w:rPr>
                <w:rFonts w:ascii="Times New Roman"/>
                <w:b w:val="false"/>
                <w:i w:val="false"/>
                <w:color w:val="000000"/>
                <w:sz w:val="20"/>
              </w:rPr>
              <w:t>
</w:t>
            </w:r>
            <w:r>
              <w:rPr>
                <w:rFonts w:ascii="Times New Roman"/>
                <w:b w:val="false"/>
                <w:i w:val="false"/>
                <w:color w:val="000000"/>
                <w:sz w:val="20"/>
              </w:rPr>
              <w:t>б</w:t>
            </w:r>
            <w:r>
              <w:rPr>
                <w:rFonts w:ascii="Times New Roman"/>
                <w:b w:val="false"/>
                <w:i w:val="false"/>
                <w:color w:val="000000"/>
                <w:sz w:val="20"/>
              </w:rPr>
              <w:t>ө</w:t>
            </w:r>
            <w:r>
              <w:rPr>
                <w:rFonts w:ascii="Times New Roman"/>
                <w:b w:val="false"/>
                <w:i w:val="false"/>
                <w:color w:val="000000"/>
                <w:sz w:val="20"/>
              </w:rPr>
              <w:t>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8 293,0</w:t>
            </w:r>
          </w:p>
        </w:tc>
      </w:tr>
      <w:tr>
        <w:trPr>
          <w:trHeight w:val="114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w:t>
            </w:r>
            <w:r>
              <w:rPr>
                <w:rFonts w:ascii="Times New Roman"/>
                <w:b w:val="false"/>
                <w:i w:val="false"/>
                <w:color w:val="000000"/>
                <w:sz w:val="20"/>
              </w:rPr>
              <w:t>ң</w:t>
            </w:r>
            <w:r>
              <w:rPr>
                <w:rFonts w:ascii="Times New Roman"/>
                <w:b w:val="false"/>
                <w:i w:val="false"/>
                <w:color w:val="000000"/>
                <w:sz w:val="20"/>
              </w:rPr>
              <w:t>гейде 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ү</w:t>
            </w:r>
            <w:r>
              <w:rPr>
                <w:rFonts w:ascii="Times New Roman"/>
                <w:b w:val="false"/>
                <w:i w:val="false"/>
                <w:color w:val="000000"/>
                <w:sz w:val="20"/>
              </w:rPr>
              <w:t>й-коммуналды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шаруашылы</w:t>
            </w:r>
            <w:r>
              <w:rPr>
                <w:rFonts w:ascii="Times New Roman"/>
                <w:b w:val="false"/>
                <w:i w:val="false"/>
                <w:color w:val="000000"/>
                <w:sz w:val="20"/>
              </w:rPr>
              <w:t>ғ</w:t>
            </w:r>
            <w:r>
              <w:rPr>
                <w:rFonts w:ascii="Times New Roman"/>
                <w:b w:val="false"/>
                <w:i w:val="false"/>
                <w:color w:val="000000"/>
                <w:sz w:val="20"/>
              </w:rPr>
              <w:t>ы, жолаушылар к</w:t>
            </w:r>
            <w:r>
              <w:rPr>
                <w:rFonts w:ascii="Times New Roman"/>
                <w:b w:val="false"/>
                <w:i w:val="false"/>
                <w:color w:val="000000"/>
                <w:sz w:val="20"/>
              </w:rPr>
              <w:t>ө</w:t>
            </w:r>
            <w:r>
              <w:rPr>
                <w:rFonts w:ascii="Times New Roman"/>
                <w:b w:val="false"/>
                <w:i w:val="false"/>
                <w:color w:val="000000"/>
                <w:sz w:val="20"/>
              </w:rPr>
              <w:t>лігі ж</w:t>
            </w:r>
            <w:r>
              <w:rPr>
                <w:rFonts w:ascii="Times New Roman"/>
                <w:b w:val="false"/>
                <w:i w:val="false"/>
                <w:color w:val="000000"/>
                <w:sz w:val="20"/>
              </w:rPr>
              <w:t>ә</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автомобиль жолдары саласында</w:t>
            </w:r>
            <w:r>
              <w:rPr>
                <w:rFonts w:ascii="Times New Roman"/>
                <w:b w:val="false"/>
                <w:i w:val="false"/>
                <w:color w:val="000000"/>
                <w:sz w:val="20"/>
              </w:rPr>
              <w:t>ғ</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мемлекеттік саясатты іске асыру ж</w:t>
            </w:r>
            <w:r>
              <w:rPr>
                <w:rFonts w:ascii="Times New Roman"/>
                <w:b w:val="false"/>
                <w:i w:val="false"/>
                <w:color w:val="000000"/>
                <w:sz w:val="20"/>
              </w:rPr>
              <w:t>ө</w:t>
            </w:r>
            <w:r>
              <w:rPr>
                <w:rFonts w:ascii="Times New Roman"/>
                <w:b w:val="false"/>
                <w:i w:val="false"/>
                <w:color w:val="000000"/>
                <w:sz w:val="20"/>
              </w:rPr>
              <w:t>ніндегі</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ызметтер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8 122,0</w:t>
            </w:r>
          </w:p>
        </w:tc>
      </w:tr>
      <w:tr>
        <w:trPr>
          <w:trHeight w:val="42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rPr>
                <w:rFonts w:ascii="Times New Roman"/>
                <w:b w:val="false"/>
                <w:i w:val="false"/>
                <w:color w:val="000000"/>
                <w:sz w:val="20"/>
              </w:rPr>
              <w:t>ң</w:t>
            </w:r>
            <w:r>
              <w:rPr>
                <w:rFonts w:ascii="Times New Roman"/>
                <w:b w:val="false"/>
                <w:i w:val="false"/>
                <w:color w:val="000000"/>
                <w:sz w:val="20"/>
              </w:rPr>
              <w:t xml:space="preserve"> к</w:t>
            </w:r>
            <w:r>
              <w:rPr>
                <w:rFonts w:ascii="Times New Roman"/>
                <w:b w:val="false"/>
                <w:i w:val="false"/>
                <w:color w:val="000000"/>
                <w:sz w:val="20"/>
              </w:rPr>
              <w:t>ү</w:t>
            </w:r>
            <w:r>
              <w:rPr>
                <w:rFonts w:ascii="Times New Roman"/>
                <w:b w:val="false"/>
                <w:i w:val="false"/>
                <w:color w:val="000000"/>
                <w:sz w:val="20"/>
              </w:rPr>
              <w:t>рделі шы</w:t>
            </w:r>
            <w:r>
              <w:rPr>
                <w:rFonts w:ascii="Times New Roman"/>
                <w:b w:val="false"/>
                <w:i w:val="false"/>
                <w:color w:val="000000"/>
                <w:sz w:val="20"/>
              </w:rPr>
              <w:t>ғ</w:t>
            </w:r>
            <w:r>
              <w:rPr>
                <w:rFonts w:ascii="Times New Roman"/>
                <w:b w:val="false"/>
                <w:i w:val="false"/>
                <w:color w:val="000000"/>
                <w:sz w:val="20"/>
              </w:rPr>
              <w:t>ыстары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194 547,6</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194 547,6</w:t>
            </w:r>
          </w:p>
        </w:tc>
      </w:tr>
      <w:tr>
        <w:trPr>
          <w:trHeight w:val="58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аланы</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аржы б</w:t>
            </w:r>
            <w:r>
              <w:rPr>
                <w:rFonts w:ascii="Times New Roman"/>
                <w:b w:val="false"/>
                <w:i w:val="false"/>
                <w:color w:val="000000"/>
                <w:sz w:val="20"/>
              </w:rPr>
              <w:t>ө</w:t>
            </w:r>
            <w:r>
              <w:rPr>
                <w:rFonts w:ascii="Times New Roman"/>
                <w:b w:val="false"/>
                <w:i w:val="false"/>
                <w:color w:val="000000"/>
                <w:sz w:val="20"/>
              </w:rPr>
              <w:t>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194 547,6</w:t>
            </w:r>
          </w:p>
        </w:tc>
      </w:tr>
      <w:tr>
        <w:trPr>
          <w:trHeight w:val="3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w:t>
            </w:r>
            <w:r>
              <w:rPr>
                <w:rFonts w:ascii="Times New Roman"/>
                <w:b w:val="false"/>
                <w:i w:val="false"/>
                <w:color w:val="000000"/>
                <w:sz w:val="20"/>
              </w:rPr>
              <w:t>ғ</w:t>
            </w:r>
            <w:r>
              <w:rPr>
                <w:rFonts w:ascii="Times New Roman"/>
                <w:b w:val="false"/>
                <w:i w:val="false"/>
                <w:color w:val="000000"/>
                <w:sz w:val="20"/>
              </w:rPr>
              <w:t>ан (толы</w:t>
            </w: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пайдаланылма</w:t>
            </w:r>
            <w:r>
              <w:rPr>
                <w:rFonts w:ascii="Times New Roman"/>
                <w:b w:val="false"/>
                <w:i w:val="false"/>
                <w:color w:val="000000"/>
                <w:sz w:val="20"/>
              </w:rPr>
              <w:t>ғ</w:t>
            </w:r>
            <w:r>
              <w:rPr>
                <w:rFonts w:ascii="Times New Roman"/>
                <w:b w:val="false"/>
                <w:i w:val="false"/>
                <w:color w:val="000000"/>
                <w:sz w:val="20"/>
              </w:rPr>
              <w:t xml:space="preserve">ан) трансферттерді </w:t>
            </w:r>
            <w:r>
              <w:rPr>
                <w:rFonts w:ascii="Times New Roman"/>
                <w:b w:val="false"/>
                <w:i w:val="false"/>
                <w:color w:val="000000"/>
                <w:sz w:val="20"/>
              </w:rPr>
              <w:t>қ</w:t>
            </w:r>
            <w:r>
              <w:rPr>
                <w:rFonts w:ascii="Times New Roman"/>
                <w:b w:val="false"/>
                <w:i w:val="false"/>
                <w:color w:val="000000"/>
                <w:sz w:val="20"/>
              </w:rPr>
              <w:t>айтару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540,6</w:t>
            </w:r>
          </w:p>
        </w:tc>
      </w:tr>
      <w:tr>
        <w:trPr>
          <w:trHeight w:val="40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193 073,0</w:t>
            </w:r>
          </w:p>
        </w:tc>
      </w:tr>
      <w:tr>
        <w:trPr>
          <w:trHeight w:val="111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rPr>
                <w:rFonts w:ascii="Times New Roman"/>
                <w:b w:val="false"/>
                <w:i w:val="false"/>
                <w:color w:val="000000"/>
                <w:sz w:val="20"/>
              </w:rPr>
              <w:t>ң</w:t>
            </w:r>
            <w:r>
              <w:rPr>
                <w:rFonts w:ascii="Times New Roman"/>
                <w:b w:val="false"/>
                <w:i w:val="false"/>
                <w:color w:val="000000"/>
                <w:sz w:val="20"/>
              </w:rPr>
              <w:t xml:space="preserve"> функцияларын</w:t>
            </w:r>
            <w:r>
              <w:br/>
            </w:r>
            <w:r>
              <w:rPr>
                <w:rFonts w:ascii="Times New Roman"/>
                <w:b w:val="false"/>
                <w:i w:val="false"/>
                <w:color w:val="000000"/>
                <w:sz w:val="20"/>
              </w:rPr>
              <w:t>
</w:t>
            </w:r>
            <w:r>
              <w:rPr>
                <w:rFonts w:ascii="Times New Roman"/>
                <w:b w:val="false"/>
                <w:i w:val="false"/>
                <w:color w:val="000000"/>
                <w:sz w:val="20"/>
              </w:rPr>
              <w:t>мемлекеттік бас</w:t>
            </w:r>
            <w:r>
              <w:rPr>
                <w:rFonts w:ascii="Times New Roman"/>
                <w:b w:val="false"/>
                <w:i w:val="false"/>
                <w:color w:val="000000"/>
                <w:sz w:val="20"/>
              </w:rPr>
              <w:t>қ</w:t>
            </w:r>
            <w:r>
              <w:rPr>
                <w:rFonts w:ascii="Times New Roman"/>
                <w:b w:val="false"/>
                <w:i w:val="false"/>
                <w:color w:val="000000"/>
                <w:sz w:val="20"/>
              </w:rPr>
              <w:t>аруды</w:t>
            </w:r>
            <w:r>
              <w:rPr>
                <w:rFonts w:ascii="Times New Roman"/>
                <w:b w:val="false"/>
                <w:i w:val="false"/>
                <w:color w:val="000000"/>
                <w:sz w:val="20"/>
              </w:rPr>
              <w:t>ң</w:t>
            </w:r>
            <w:r>
              <w:rPr>
                <w:rFonts w:ascii="Times New Roman"/>
                <w:b w:val="false"/>
                <w:i w:val="false"/>
                <w:color w:val="000000"/>
                <w:sz w:val="20"/>
              </w:rPr>
              <w:t xml:space="preserve"> т</w:t>
            </w:r>
            <w:r>
              <w:rPr>
                <w:rFonts w:ascii="Times New Roman"/>
                <w:b w:val="false"/>
                <w:i w:val="false"/>
                <w:color w:val="000000"/>
                <w:sz w:val="20"/>
              </w:rPr>
              <w:t>ө</w:t>
            </w:r>
            <w:r>
              <w:rPr>
                <w:rFonts w:ascii="Times New Roman"/>
                <w:b w:val="false"/>
                <w:i w:val="false"/>
                <w:color w:val="000000"/>
                <w:sz w:val="20"/>
              </w:rPr>
              <w:t>мен 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ан</w:t>
            </w:r>
            <w:r>
              <w:br/>
            </w:r>
            <w:r>
              <w:rPr>
                <w:rFonts w:ascii="Times New Roman"/>
                <w:b w:val="false"/>
                <w:i w:val="false"/>
                <w:color w:val="000000"/>
                <w:sz w:val="20"/>
              </w:rPr>
              <w:t>
</w:t>
            </w:r>
            <w:r>
              <w:rPr>
                <w:rFonts w:ascii="Times New Roman"/>
                <w:b w:val="false"/>
                <w:i w:val="false"/>
                <w:color w:val="000000"/>
                <w:sz w:val="20"/>
              </w:rPr>
              <w:t>де</w:t>
            </w:r>
            <w:r>
              <w:rPr>
                <w:rFonts w:ascii="Times New Roman"/>
                <w:b w:val="false"/>
                <w:i w:val="false"/>
                <w:color w:val="000000"/>
                <w:sz w:val="20"/>
              </w:rPr>
              <w:t>ң</w:t>
            </w:r>
            <w:r>
              <w:rPr>
                <w:rFonts w:ascii="Times New Roman"/>
                <w:b w:val="false"/>
                <w:i w:val="false"/>
                <w:color w:val="000000"/>
                <w:sz w:val="20"/>
              </w:rPr>
              <w:t>гейлерінен жо</w:t>
            </w:r>
            <w:r>
              <w:rPr>
                <w:rFonts w:ascii="Times New Roman"/>
                <w:b w:val="false"/>
                <w:i w:val="false"/>
                <w:color w:val="000000"/>
                <w:sz w:val="20"/>
              </w:rPr>
              <w:t>ғ</w:t>
            </w:r>
            <w:r>
              <w:rPr>
                <w:rFonts w:ascii="Times New Roman"/>
                <w:b w:val="false"/>
                <w:i w:val="false"/>
                <w:color w:val="000000"/>
                <w:sz w:val="20"/>
              </w:rPr>
              <w:t>ар</w:t>
            </w:r>
            <w:r>
              <w:rPr>
                <w:rFonts w:ascii="Times New Roman"/>
                <w:b w:val="false"/>
                <w:i w:val="false"/>
                <w:color w:val="000000"/>
                <w:sz w:val="20"/>
              </w:rPr>
              <w:t>ғ</w:t>
            </w:r>
            <w:r>
              <w:rPr>
                <w:rFonts w:ascii="Times New Roman"/>
                <w:b w:val="false"/>
                <w:i w:val="false"/>
                <w:color w:val="000000"/>
                <w:sz w:val="20"/>
              </w:rPr>
              <w:t>ы де</w:t>
            </w:r>
            <w:r>
              <w:rPr>
                <w:rFonts w:ascii="Times New Roman"/>
                <w:b w:val="false"/>
                <w:i w:val="false"/>
                <w:color w:val="000000"/>
                <w:sz w:val="20"/>
              </w:rPr>
              <w:t>ң</w:t>
            </w:r>
            <w:r>
              <w:rPr>
                <w:rFonts w:ascii="Times New Roman"/>
                <w:b w:val="false"/>
                <w:i w:val="false"/>
                <w:color w:val="000000"/>
                <w:sz w:val="20"/>
              </w:rPr>
              <w:t>гейлерге беруге</w:t>
            </w:r>
            <w:r>
              <w:br/>
            </w:r>
            <w:r>
              <w:rPr>
                <w:rFonts w:ascii="Times New Roman"/>
                <w:b w:val="false"/>
                <w:i w:val="false"/>
                <w:color w:val="000000"/>
                <w:sz w:val="20"/>
              </w:rPr>
              <w:t>
</w:t>
            </w:r>
            <w:r>
              <w:rPr>
                <w:rFonts w:ascii="Times New Roman"/>
                <w:b w:val="false"/>
                <w:i w:val="false"/>
                <w:color w:val="000000"/>
                <w:sz w:val="20"/>
              </w:rPr>
              <w:t>байланысты жо</w:t>
            </w:r>
            <w:r>
              <w:rPr>
                <w:rFonts w:ascii="Times New Roman"/>
                <w:b w:val="false"/>
                <w:i w:val="false"/>
                <w:color w:val="000000"/>
                <w:sz w:val="20"/>
              </w:rPr>
              <w:t>ғ</w:t>
            </w:r>
            <w:r>
              <w:rPr>
                <w:rFonts w:ascii="Times New Roman"/>
                <w:b w:val="false"/>
                <w:i w:val="false"/>
                <w:color w:val="000000"/>
                <w:sz w:val="20"/>
              </w:rPr>
              <w:t>ары т</w:t>
            </w:r>
            <w:r>
              <w:rPr>
                <w:rFonts w:ascii="Times New Roman"/>
                <w:b w:val="false"/>
                <w:i w:val="false"/>
                <w:color w:val="000000"/>
                <w:sz w:val="20"/>
              </w:rPr>
              <w:t>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ан бюджеттерге</w:t>
            </w:r>
            <w:r>
              <w:br/>
            </w:r>
            <w:r>
              <w:rPr>
                <w:rFonts w:ascii="Times New Roman"/>
                <w:b w:val="false"/>
                <w:i w:val="false"/>
                <w:color w:val="000000"/>
                <w:sz w:val="20"/>
              </w:rPr>
              <w:t>
</w:t>
            </w:r>
            <w:r>
              <w:rPr>
                <w:rFonts w:ascii="Times New Roman"/>
                <w:b w:val="false"/>
                <w:i w:val="false"/>
                <w:color w:val="000000"/>
                <w:sz w:val="20"/>
              </w:rPr>
              <w:t>берілетін а</w:t>
            </w:r>
            <w:r>
              <w:rPr>
                <w:rFonts w:ascii="Times New Roman"/>
                <w:b w:val="false"/>
                <w:i w:val="false"/>
                <w:color w:val="000000"/>
                <w:sz w:val="20"/>
              </w:rPr>
              <w:t>ғ</w:t>
            </w:r>
            <w:r>
              <w:rPr>
                <w:rFonts w:ascii="Times New Roman"/>
                <w:b w:val="false"/>
                <w:i w:val="false"/>
                <w:color w:val="000000"/>
                <w:sz w:val="20"/>
              </w:rPr>
              <w:t>ымда</w:t>
            </w:r>
            <w:r>
              <w:rPr>
                <w:rFonts w:ascii="Times New Roman"/>
                <w:b w:val="false"/>
                <w:i w:val="false"/>
                <w:color w:val="000000"/>
                <w:sz w:val="20"/>
              </w:rPr>
              <w:t>ғ</w:t>
            </w:r>
            <w:r>
              <w:rPr>
                <w:rFonts w:ascii="Times New Roman"/>
                <w:b w:val="false"/>
                <w:i w:val="false"/>
                <w:color w:val="000000"/>
                <w:sz w:val="20"/>
              </w:rPr>
              <w:t>ы нысаналы трансферттер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934,0</w:t>
            </w:r>
          </w:p>
        </w:tc>
      </w:tr>
      <w:tr>
        <w:trPr>
          <w:trHeight w:val="7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ІV. </w:t>
            </w:r>
            <w:r>
              <w:rPr>
                <w:rFonts w:ascii="Times New Roman"/>
                <w:b w:val="false"/>
                <w:i w:val="false"/>
                <w:color w:val="000000"/>
                <w:sz w:val="20"/>
              </w:rPr>
              <w:t>Қ</w:t>
            </w:r>
            <w:r>
              <w:rPr>
                <w:rFonts w:ascii="Times New Roman"/>
                <w:b w:val="false"/>
                <w:i w:val="false"/>
                <w:color w:val="000000"/>
                <w:sz w:val="20"/>
              </w:rPr>
              <w:t>аржылы</w:t>
            </w:r>
            <w:r>
              <w:rPr>
                <w:rFonts w:ascii="Times New Roman"/>
                <w:b w:val="false"/>
                <w:i w:val="false"/>
                <w:color w:val="000000"/>
                <w:sz w:val="20"/>
              </w:rPr>
              <w:t>қ</w:t>
            </w:r>
            <w:r>
              <w:rPr>
                <w:rFonts w:ascii="Times New Roman"/>
                <w:b w:val="false"/>
                <w:i w:val="false"/>
                <w:color w:val="000000"/>
                <w:sz w:val="20"/>
              </w:rPr>
              <w:t xml:space="preserve"> активтермен операциялар</w:t>
            </w:r>
            <w:r>
              <w:br/>
            </w:r>
            <w:r>
              <w:rPr>
                <w:rFonts w:ascii="Times New Roman"/>
                <w:b w:val="false"/>
                <w:i w:val="false"/>
                <w:color w:val="000000"/>
                <w:sz w:val="20"/>
              </w:rPr>
              <w:t>
</w:t>
            </w:r>
            <w:r>
              <w:rPr>
                <w:rFonts w:ascii="Times New Roman"/>
                <w:b w:val="false"/>
                <w:i w:val="false"/>
                <w:color w:val="000000"/>
                <w:sz w:val="20"/>
              </w:rPr>
              <w:t>бойынша сальдо</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13 700,0</w:t>
            </w:r>
          </w:p>
        </w:tc>
      </w:tr>
      <w:tr>
        <w:trPr>
          <w:trHeight w:val="3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аржылы</w:t>
            </w:r>
            <w:r>
              <w:rPr>
                <w:rFonts w:ascii="Times New Roman"/>
                <w:b w:val="false"/>
                <w:i w:val="false"/>
                <w:color w:val="000000"/>
                <w:sz w:val="20"/>
              </w:rPr>
              <w:t>қ</w:t>
            </w:r>
            <w:r>
              <w:rPr>
                <w:rFonts w:ascii="Times New Roman"/>
                <w:b w:val="false"/>
                <w:i w:val="false"/>
                <w:color w:val="000000"/>
                <w:sz w:val="20"/>
              </w:rPr>
              <w:t xml:space="preserve"> активтерді сатып алу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13 700,0</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алар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13 700,0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алар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13 700,0</w:t>
            </w:r>
          </w:p>
        </w:tc>
      </w:tr>
      <w:tr>
        <w:trPr>
          <w:trHeight w:val="52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w:t>
            </w:r>
            <w:r>
              <w:rPr>
                <w:rFonts w:ascii="Times New Roman"/>
                <w:b w:val="false"/>
                <w:i w:val="false"/>
                <w:color w:val="000000"/>
                <w:sz w:val="20"/>
              </w:rPr>
              <w:t>ң</w:t>
            </w:r>
            <w:r>
              <w:rPr>
                <w:rFonts w:ascii="Times New Roman"/>
                <w:b w:val="false"/>
                <w:i w:val="false"/>
                <w:color w:val="000000"/>
                <w:sz w:val="20"/>
              </w:rPr>
              <w:t xml:space="preserve"> (облысты</w:t>
            </w:r>
            <w:r>
              <w:rPr>
                <w:rFonts w:ascii="Times New Roman"/>
                <w:b w:val="false"/>
                <w:i w:val="false"/>
                <w:color w:val="000000"/>
                <w:sz w:val="20"/>
              </w:rPr>
              <w:t>қ</w:t>
            </w:r>
            <w:r>
              <w:rPr>
                <w:rFonts w:ascii="Times New Roman"/>
                <w:b w:val="false"/>
                <w:i w:val="false"/>
                <w:color w:val="000000"/>
                <w:sz w:val="20"/>
              </w:rPr>
              <w:t xml:space="preserve"> ма</w:t>
            </w:r>
            <w:r>
              <w:rPr>
                <w:rFonts w:ascii="Times New Roman"/>
                <w:b w:val="false"/>
                <w:i w:val="false"/>
                <w:color w:val="000000"/>
                <w:sz w:val="20"/>
              </w:rPr>
              <w:t>ң</w:t>
            </w:r>
            <w:r>
              <w:rPr>
                <w:rFonts w:ascii="Times New Roman"/>
                <w:b w:val="false"/>
                <w:i w:val="false"/>
                <w:color w:val="000000"/>
                <w:sz w:val="20"/>
              </w:rPr>
              <w:t xml:space="preserve">ызы бар </w:t>
            </w:r>
            <w:r>
              <w:rPr>
                <w:rFonts w:ascii="Times New Roman"/>
                <w:b w:val="false"/>
                <w:i w:val="false"/>
                <w:color w:val="000000"/>
                <w:sz w:val="20"/>
              </w:rPr>
              <w:t>қ</w:t>
            </w:r>
            <w:r>
              <w:rPr>
                <w:rFonts w:ascii="Times New Roman"/>
                <w:b w:val="false"/>
                <w:i w:val="false"/>
                <w:color w:val="000000"/>
                <w:sz w:val="20"/>
              </w:rPr>
              <w:t xml:space="preserve">ала) </w:t>
            </w:r>
            <w:r>
              <w:rPr>
                <w:rFonts w:ascii="Times New Roman"/>
                <w:b w:val="false"/>
                <w:i w:val="false"/>
                <w:color w:val="000000"/>
                <w:sz w:val="20"/>
              </w:rPr>
              <w:t>қ</w:t>
            </w:r>
            <w:r>
              <w:rPr>
                <w:rFonts w:ascii="Times New Roman"/>
                <w:b w:val="false"/>
                <w:i w:val="false"/>
                <w:color w:val="000000"/>
                <w:sz w:val="20"/>
              </w:rPr>
              <w:t>аржы</w:t>
            </w:r>
            <w:r>
              <w:br/>
            </w:r>
            <w:r>
              <w:rPr>
                <w:rFonts w:ascii="Times New Roman"/>
                <w:b w:val="false"/>
                <w:i w:val="false"/>
                <w:color w:val="000000"/>
                <w:sz w:val="20"/>
              </w:rPr>
              <w:t>
</w:t>
            </w:r>
            <w:r>
              <w:rPr>
                <w:rFonts w:ascii="Times New Roman"/>
                <w:b w:val="false"/>
                <w:i w:val="false"/>
                <w:color w:val="000000"/>
                <w:sz w:val="20"/>
              </w:rPr>
              <w:t>б</w:t>
            </w:r>
            <w:r>
              <w:rPr>
                <w:rFonts w:ascii="Times New Roman"/>
                <w:b w:val="false"/>
                <w:i w:val="false"/>
                <w:color w:val="000000"/>
                <w:sz w:val="20"/>
              </w:rPr>
              <w:t>ө</w:t>
            </w:r>
            <w:r>
              <w:rPr>
                <w:rFonts w:ascii="Times New Roman"/>
                <w:b w:val="false"/>
                <w:i w:val="false"/>
                <w:color w:val="000000"/>
                <w:sz w:val="20"/>
              </w:rPr>
              <w:t>лімі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13 700,0</w:t>
            </w:r>
          </w:p>
        </w:tc>
      </w:tr>
      <w:tr>
        <w:trPr>
          <w:trHeight w:val="72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rPr>
                <w:rFonts w:ascii="Times New Roman"/>
                <w:b w:val="false"/>
                <w:i w:val="false"/>
                <w:color w:val="000000"/>
                <w:sz w:val="20"/>
              </w:rPr>
              <w:t>ң</w:t>
            </w:r>
            <w:r>
              <w:rPr>
                <w:rFonts w:ascii="Times New Roman"/>
                <w:b w:val="false"/>
                <w:i w:val="false"/>
                <w:color w:val="000000"/>
                <w:sz w:val="20"/>
              </w:rPr>
              <w:t>ды т</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аларды</w:t>
            </w:r>
            <w:r>
              <w:rPr>
                <w:rFonts w:ascii="Times New Roman"/>
                <w:b w:val="false"/>
                <w:i w:val="false"/>
                <w:color w:val="000000"/>
                <w:sz w:val="20"/>
              </w:rPr>
              <w:t>ң</w:t>
            </w:r>
            <w:r>
              <w:rPr>
                <w:rFonts w:ascii="Times New Roman"/>
                <w:b w:val="false"/>
                <w:i w:val="false"/>
                <w:color w:val="000000"/>
                <w:sz w:val="20"/>
              </w:rPr>
              <w:t xml:space="preserve"> жар</w:t>
            </w:r>
            <w:r>
              <w:rPr>
                <w:rFonts w:ascii="Times New Roman"/>
                <w:b w:val="false"/>
                <w:i w:val="false"/>
                <w:color w:val="000000"/>
                <w:sz w:val="20"/>
              </w:rPr>
              <w:t>ғ</w:t>
            </w:r>
            <w:r>
              <w:rPr>
                <w:rFonts w:ascii="Times New Roman"/>
                <w:b w:val="false"/>
                <w:i w:val="false"/>
                <w:color w:val="000000"/>
                <w:sz w:val="20"/>
              </w:rPr>
              <w:t>ылы</w:t>
            </w:r>
            <w:r>
              <w:rPr>
                <w:rFonts w:ascii="Times New Roman"/>
                <w:b w:val="false"/>
                <w:i w:val="false"/>
                <w:color w:val="000000"/>
                <w:sz w:val="20"/>
              </w:rPr>
              <w:t>қ</w:t>
            </w:r>
            <w:r>
              <w:rPr>
                <w:rFonts w:ascii="Times New Roman"/>
                <w:b w:val="false"/>
                <w:i w:val="false"/>
                <w:color w:val="000000"/>
                <w:sz w:val="20"/>
              </w:rPr>
              <w:t xml:space="preserve"> капиталын</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 xml:space="preserve">алыптастыру немесе </w:t>
            </w:r>
            <w:r>
              <w:rPr>
                <w:rFonts w:ascii="Times New Roman"/>
                <w:b w:val="false"/>
                <w:i w:val="false"/>
                <w:color w:val="000000"/>
                <w:sz w:val="20"/>
              </w:rPr>
              <w:t>ұ</w:t>
            </w:r>
            <w:r>
              <w:rPr>
                <w:rFonts w:ascii="Times New Roman"/>
                <w:b w:val="false"/>
                <w:i w:val="false"/>
                <w:color w:val="000000"/>
                <w:sz w:val="20"/>
              </w:rPr>
              <w:t>л</w:t>
            </w:r>
            <w:r>
              <w:rPr>
                <w:rFonts w:ascii="Times New Roman"/>
                <w:b w:val="false"/>
                <w:i w:val="false"/>
                <w:color w:val="000000"/>
                <w:sz w:val="20"/>
              </w:rPr>
              <w:t>ғ</w:t>
            </w:r>
            <w:r>
              <w:rPr>
                <w:rFonts w:ascii="Times New Roman"/>
                <w:b w:val="false"/>
                <w:i w:val="false"/>
                <w:color w:val="000000"/>
                <w:sz w:val="20"/>
              </w:rPr>
              <w:t>айту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13 700,0</w:t>
            </w:r>
          </w:p>
        </w:tc>
      </w:tr>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w:t>
            </w:r>
            <w:r>
              <w:rPr>
                <w:rFonts w:ascii="Times New Roman"/>
                <w:b w:val="false"/>
                <w:i w:val="false"/>
                <w:color w:val="000000"/>
                <w:sz w:val="20"/>
              </w:rPr>
              <w:t>ң</w:t>
            </w:r>
            <w:r>
              <w:rPr>
                <w:rFonts w:ascii="Times New Roman"/>
                <w:b w:val="false"/>
                <w:i w:val="false"/>
                <w:color w:val="000000"/>
                <w:sz w:val="20"/>
              </w:rPr>
              <w:t xml:space="preserve"> тапшылы</w:t>
            </w:r>
            <w:r>
              <w:rPr>
                <w:rFonts w:ascii="Times New Roman"/>
                <w:b w:val="false"/>
                <w:i w:val="false"/>
                <w:color w:val="000000"/>
                <w:sz w:val="20"/>
              </w:rPr>
              <w:t>ғ</w:t>
            </w:r>
            <w:r>
              <w:rPr>
                <w:rFonts w:ascii="Times New Roman"/>
                <w:b w:val="false"/>
                <w:i w:val="false"/>
                <w:color w:val="000000"/>
                <w:sz w:val="20"/>
              </w:rPr>
              <w:t>ы (профициті)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-160 910,6</w:t>
            </w:r>
          </w:p>
        </w:tc>
      </w:tr>
      <w:tr>
        <w:trPr>
          <w:trHeight w:val="7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Бюджетті</w:t>
            </w:r>
            <w:r>
              <w:rPr>
                <w:rFonts w:ascii="Times New Roman"/>
                <w:b w:val="false"/>
                <w:i w:val="false"/>
                <w:color w:val="000000"/>
                <w:sz w:val="20"/>
              </w:rPr>
              <w:t>ң</w:t>
            </w:r>
            <w:r>
              <w:rPr>
                <w:rFonts w:ascii="Times New Roman"/>
                <w:b w:val="false"/>
                <w:i w:val="false"/>
                <w:color w:val="000000"/>
                <w:sz w:val="20"/>
              </w:rPr>
              <w:t xml:space="preserve"> тапшылы</w:t>
            </w:r>
            <w:r>
              <w:rPr>
                <w:rFonts w:ascii="Times New Roman"/>
                <w:b w:val="false"/>
                <w:i w:val="false"/>
                <w:color w:val="000000"/>
                <w:sz w:val="20"/>
              </w:rPr>
              <w:t>ғ</w:t>
            </w:r>
            <w:r>
              <w:rPr>
                <w:rFonts w:ascii="Times New Roman"/>
                <w:b w:val="false"/>
                <w:i w:val="false"/>
                <w:color w:val="000000"/>
                <w:sz w:val="20"/>
              </w:rPr>
              <w:t xml:space="preserve">ын </w:t>
            </w:r>
            <w:r>
              <w:rPr>
                <w:rFonts w:ascii="Times New Roman"/>
                <w:b w:val="false"/>
                <w:i w:val="false"/>
                <w:color w:val="000000"/>
                <w:sz w:val="20"/>
              </w:rPr>
              <w:t>қ</w:t>
            </w:r>
            <w:r>
              <w:rPr>
                <w:rFonts w:ascii="Times New Roman"/>
                <w:b w:val="false"/>
                <w:i w:val="false"/>
                <w:color w:val="000000"/>
                <w:sz w:val="20"/>
              </w:rPr>
              <w:t>аржыландыру</w:t>
            </w:r>
            <w:r>
              <w:br/>
            </w:r>
            <w:r>
              <w:rPr>
                <w:rFonts w:ascii="Times New Roman"/>
                <w:b w:val="false"/>
                <w:i w:val="false"/>
                <w:color w:val="000000"/>
                <w:sz w:val="20"/>
              </w:rPr>
              <w:t>
</w:t>
            </w:r>
            <w:r>
              <w:rPr>
                <w:rFonts w:ascii="Times New Roman"/>
                <w:b w:val="false"/>
                <w:i w:val="false"/>
                <w:color w:val="000000"/>
                <w:sz w:val="20"/>
              </w:rPr>
              <w:t>(профицитті пайдалану)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160 910,6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513"/>
        <w:gridCol w:w="353"/>
        <w:gridCol w:w="8213"/>
        <w:gridCol w:w="2093"/>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r>
      <w:tr>
        <w:trPr>
          <w:trHeight w:val="375"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540" w:hRule="atLeast"/>
        </w:trPr>
        <w:tc>
          <w:tcPr>
            <w:tcW w:w="0" w:type="auto"/>
            <w:vMerge/>
            <w:tcBorders>
              <w:top w:val="nil"/>
              <w:left w:val="single" w:color="cfcfcf" w:sz="5"/>
              <w:bottom w:val="single" w:color="cfcfcf" w:sz="5"/>
              <w:right w:val="single" w:color="cfcfcf" w:sz="5"/>
            </w:tcBorders>
          </w:tcP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пайдаланатын қалдықтары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160910,6</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160910,6</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160910,6</w:t>
            </w:r>
          </w:p>
        </w:tc>
      </w:tr>
    </w:tbl>
    <w:bookmarkStart w:name="z16"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22 шілдедегі   </w:t>
      </w:r>
      <w:r>
        <w:br/>
      </w:r>
      <w:r>
        <w:rPr>
          <w:rFonts w:ascii="Times New Roman"/>
          <w:b w:val="false"/>
          <w:i w:val="false"/>
          <w:color w:val="000000"/>
          <w:sz w:val="28"/>
        </w:rPr>
        <w:t>
№ 439 шешіміне 2-қосымша</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2010 жылғы 24 желтоқсандағы   </w:t>
      </w:r>
      <w:r>
        <w:br/>
      </w:r>
      <w:r>
        <w:rPr>
          <w:rFonts w:ascii="Times New Roman"/>
          <w:b w:val="false"/>
          <w:i w:val="false"/>
          <w:color w:val="000000"/>
          <w:sz w:val="28"/>
        </w:rPr>
        <w:t>
№ 385 шешіміне 5-қосымша</w:t>
      </w:r>
    </w:p>
    <w:p>
      <w:pPr>
        <w:spacing w:after="0"/>
        <w:ind w:left="0"/>
        <w:jc w:val="left"/>
      </w:pPr>
      <w:r>
        <w:rPr>
          <w:rFonts w:ascii="Times New Roman"/>
          <w:b/>
          <w:i w:val="false"/>
          <w:color w:val="000000"/>
        </w:rPr>
        <w:t xml:space="preserve"> 2011 жылға арналған кенттің, ауылдың (селоның), ауылдық</w:t>
      </w:r>
      <w:r>
        <w:br/>
      </w:r>
      <w:r>
        <w:rPr>
          <w:rFonts w:ascii="Times New Roman"/>
          <w:b/>
          <w:i w:val="false"/>
          <w:color w:val="000000"/>
        </w:rPr>
        <w:t>
(селолық) округ әкімі аппараттарының бюджеттік</w:t>
      </w:r>
      <w:r>
        <w:br/>
      </w:r>
      <w:r>
        <w:rPr>
          <w:rFonts w:ascii="Times New Roman"/>
          <w:b/>
          <w:i w:val="false"/>
          <w:color w:val="000000"/>
        </w:rPr>
        <w:t>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
        <w:gridCol w:w="406"/>
        <w:gridCol w:w="668"/>
        <w:gridCol w:w="690"/>
        <w:gridCol w:w="7299"/>
        <w:gridCol w:w="2130"/>
      </w:tblGrid>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w:t>
            </w:r>
            <w:r>
              <w:rPr>
                <w:rFonts w:ascii="Times New Roman"/>
                <w:b w:val="false"/>
                <w:i w:val="false"/>
                <w:color w:val="000000"/>
                <w:sz w:val="20"/>
              </w:rPr>
              <w:t>теңге</w:t>
            </w:r>
          </w:p>
        </w:tc>
      </w:tr>
      <w:tr>
        <w:trPr>
          <w:trHeight w:val="37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37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кенті әкімінің аппараты" мемлекеттік мекемесі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45 540,0</w:t>
            </w:r>
          </w:p>
        </w:tc>
      </w:tr>
      <w:tr>
        <w:trPr>
          <w:trHeight w:val="39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12 632,0</w:t>
            </w:r>
          </w:p>
        </w:tc>
      </w:tr>
      <w:tr>
        <w:trPr>
          <w:trHeight w:val="78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w:t>
            </w:r>
            <w:r>
              <w:rPr>
                <w:rFonts w:ascii="Times New Roman"/>
                <w:b w:val="false"/>
                <w:i w:val="false"/>
                <w:color w:val="000000"/>
                <w:sz w:val="20"/>
              </w:rPr>
              <w:t xml:space="preserve">функцияларын орындайтын өкілді, </w:t>
            </w:r>
            <w:r>
              <w:rPr>
                <w:rFonts w:ascii="Times New Roman"/>
                <w:b w:val="false"/>
                <w:i w:val="false"/>
                <w:color w:val="000000"/>
                <w:sz w:val="20"/>
              </w:rPr>
              <w:t>атқарушы</w:t>
            </w:r>
            <w:r>
              <w:br/>
            </w:r>
            <w:r>
              <w:rPr>
                <w:rFonts w:ascii="Times New Roman"/>
                <w:b w:val="false"/>
                <w:i w:val="false"/>
                <w:color w:val="000000"/>
                <w:sz w:val="20"/>
              </w:rPr>
              <w:t>
</w:t>
            </w:r>
            <w:r>
              <w:rPr>
                <w:rFonts w:ascii="Times New Roman"/>
                <w:b w:val="false"/>
                <w:i w:val="false"/>
                <w:color w:val="000000"/>
                <w:sz w:val="20"/>
              </w:rPr>
              <w:t>және басқа органдар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12 632,0</w:t>
            </w:r>
          </w:p>
        </w:tc>
      </w:tr>
      <w:tr>
        <w:trPr>
          <w:trHeight w:val="78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w:t>
            </w:r>
            <w:r>
              <w:rPr>
                <w:rFonts w:ascii="Times New Roman"/>
                <w:b w:val="false"/>
                <w:i w:val="false"/>
                <w:color w:val="000000"/>
                <w:sz w:val="20"/>
              </w:rPr>
              <w:t>қала,</w:t>
            </w:r>
            <w:r>
              <w:br/>
            </w:r>
            <w:r>
              <w:rPr>
                <w:rFonts w:ascii="Times New Roman"/>
                <w:b w:val="false"/>
                <w:i w:val="false"/>
                <w:color w:val="000000"/>
                <w:sz w:val="20"/>
              </w:rPr>
              <w:t>
</w:t>
            </w:r>
            <w:r>
              <w:rPr>
                <w:rFonts w:ascii="Times New Roman"/>
                <w:b w:val="false"/>
                <w:i w:val="false"/>
                <w:color w:val="000000"/>
                <w:sz w:val="20"/>
              </w:rPr>
              <w:t xml:space="preserve">кент, ауыл (село), ауылдық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 әкімінің аппараты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12 632,0</w:t>
            </w:r>
          </w:p>
        </w:tc>
      </w:tr>
      <w:tr>
        <w:trPr>
          <w:trHeight w:val="109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w:t>
            </w:r>
            <w:r>
              <w:br/>
            </w:r>
            <w:r>
              <w:rPr>
                <w:rFonts w:ascii="Times New Roman"/>
                <w:b w:val="false"/>
                <w:i w:val="false"/>
                <w:color w:val="000000"/>
                <w:sz w:val="20"/>
              </w:rPr>
              <w:t>
</w:t>
            </w:r>
            <w:r>
              <w:rPr>
                <w:rFonts w:ascii="Times New Roman"/>
                <w:b w:val="false"/>
                <w:i w:val="false"/>
                <w:color w:val="000000"/>
                <w:sz w:val="20"/>
              </w:rPr>
              <w:t>қаланың, кенттің, ауылдың (селоның),</w:t>
            </w:r>
            <w:r>
              <w:br/>
            </w:r>
            <w:r>
              <w:rPr>
                <w:rFonts w:ascii="Times New Roman"/>
                <w:b w:val="false"/>
                <w:i w:val="false"/>
                <w:color w:val="000000"/>
                <w:sz w:val="20"/>
              </w:rPr>
              <w:t>
</w:t>
            </w:r>
            <w:r>
              <w:rPr>
                <w:rFonts w:ascii="Times New Roman"/>
                <w:b w:val="false"/>
                <w:i w:val="false"/>
                <w:color w:val="000000"/>
                <w:sz w:val="20"/>
              </w:rPr>
              <w:t>ауылдық (селолық) округ әкімі қызметін</w:t>
            </w:r>
            <w:r>
              <w:br/>
            </w:r>
            <w:r>
              <w:rPr>
                <w:rFonts w:ascii="Times New Roman"/>
                <w:b w:val="false"/>
                <w:i w:val="false"/>
                <w:color w:val="000000"/>
                <w:sz w:val="20"/>
              </w:rPr>
              <w:t>
</w:t>
            </w:r>
            <w:r>
              <w:rPr>
                <w:rFonts w:ascii="Times New Roman"/>
                <w:b w:val="false"/>
                <w:i w:val="false"/>
                <w:color w:val="000000"/>
                <w:sz w:val="20"/>
              </w:rPr>
              <w:t>қамтамасыз ету жөніндегі қызметтер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12 507,0</w:t>
            </w:r>
          </w:p>
        </w:tc>
      </w:tr>
      <w:tr>
        <w:trPr>
          <w:trHeight w:val="46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w:t>
            </w:r>
            <w:r>
              <w:rPr>
                <w:rFonts w:ascii="Times New Roman"/>
                <w:b w:val="false"/>
                <w:i w:val="false"/>
                <w:color w:val="000000"/>
                <w:sz w:val="20"/>
              </w:rPr>
              <w:t>шығыстары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37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16 816,0</w:t>
            </w:r>
          </w:p>
        </w:tc>
      </w:tr>
      <w:tr>
        <w:trPr>
          <w:trHeight w:val="31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16 816,0</w:t>
            </w:r>
          </w:p>
        </w:tc>
      </w:tr>
      <w:tr>
        <w:trPr>
          <w:trHeight w:val="73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w:t>
            </w:r>
            <w:r>
              <w:rPr>
                <w:rFonts w:ascii="Times New Roman"/>
                <w:b w:val="false"/>
                <w:i w:val="false"/>
                <w:color w:val="000000"/>
                <w:sz w:val="20"/>
              </w:rPr>
              <w:t>қала,</w:t>
            </w:r>
            <w:r>
              <w:br/>
            </w:r>
            <w:r>
              <w:rPr>
                <w:rFonts w:ascii="Times New Roman"/>
                <w:b w:val="false"/>
                <w:i w:val="false"/>
                <w:color w:val="000000"/>
                <w:sz w:val="20"/>
              </w:rPr>
              <w:t>
</w:t>
            </w:r>
            <w:r>
              <w:rPr>
                <w:rFonts w:ascii="Times New Roman"/>
                <w:b w:val="false"/>
                <w:i w:val="false"/>
                <w:color w:val="000000"/>
                <w:sz w:val="20"/>
              </w:rPr>
              <w:t xml:space="preserve">кент, ауыл (село), ауылдық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 әкімінің аппараты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16 816,0</w:t>
            </w:r>
          </w:p>
        </w:tc>
      </w:tr>
      <w:tr>
        <w:trPr>
          <w:trHeight w:val="39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r>
              <w:br/>
            </w:r>
            <w:r>
              <w:rPr>
                <w:rFonts w:ascii="Times New Roman"/>
                <w:b w:val="false"/>
                <w:i w:val="false"/>
                <w:color w:val="000000"/>
                <w:sz w:val="20"/>
              </w:rPr>
              <w:t>
</w:t>
            </w:r>
            <w:r>
              <w:rPr>
                <w:rFonts w:ascii="Times New Roman"/>
                <w:b w:val="false"/>
                <w:i w:val="false"/>
                <w:color w:val="000000"/>
                <w:sz w:val="20"/>
              </w:rPr>
              <w:t>ұйымдарын қолдау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16 741,0</w:t>
            </w:r>
          </w:p>
        </w:tc>
      </w:tr>
      <w:tr>
        <w:trPr>
          <w:trHeight w:val="114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w:t>
            </w:r>
            <w:r>
              <w:br/>
            </w:r>
            <w:r>
              <w:rPr>
                <w:rFonts w:ascii="Times New Roman"/>
                <w:b w:val="false"/>
                <w:i w:val="false"/>
                <w:color w:val="000000"/>
                <w:sz w:val="20"/>
              </w:rPr>
              <w:t>
</w:t>
            </w:r>
            <w:r>
              <w:rPr>
                <w:rFonts w:ascii="Times New Roman"/>
                <w:b w:val="false"/>
                <w:i w:val="false"/>
                <w:color w:val="000000"/>
                <w:sz w:val="20"/>
              </w:rPr>
              <w:t>дейінгі ұйымдардың тәрбиешілеріне</w:t>
            </w:r>
            <w:r>
              <w:br/>
            </w:r>
            <w:r>
              <w:rPr>
                <w:rFonts w:ascii="Times New Roman"/>
                <w:b w:val="false"/>
                <w:i w:val="false"/>
                <w:color w:val="000000"/>
                <w:sz w:val="20"/>
              </w:rPr>
              <w:t>
</w:t>
            </w:r>
            <w:r>
              <w:rPr>
                <w:rFonts w:ascii="Times New Roman"/>
                <w:b w:val="false"/>
                <w:i w:val="false"/>
                <w:color w:val="000000"/>
                <w:sz w:val="20"/>
              </w:rPr>
              <w:t>біліктілік санаты үшін қосымша ақының</w:t>
            </w:r>
            <w:r>
              <w:br/>
            </w:r>
            <w:r>
              <w:rPr>
                <w:rFonts w:ascii="Times New Roman"/>
                <w:b w:val="false"/>
                <w:i w:val="false"/>
                <w:color w:val="000000"/>
                <w:sz w:val="20"/>
              </w:rPr>
              <w:t>
</w:t>
            </w:r>
            <w:r>
              <w:rPr>
                <w:rFonts w:ascii="Times New Roman"/>
                <w:b w:val="false"/>
                <w:i w:val="false"/>
                <w:color w:val="000000"/>
                <w:sz w:val="20"/>
              </w:rPr>
              <w:t>көлемін ұлғайту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9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5 406,0</w:t>
            </w:r>
          </w:p>
        </w:tc>
      </w:tr>
      <w:tr>
        <w:trPr>
          <w:trHeight w:val="34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5 406,0</w:t>
            </w:r>
          </w:p>
        </w:tc>
      </w:tr>
      <w:tr>
        <w:trPr>
          <w:trHeight w:val="78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 аппараты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5 406,0</w:t>
            </w:r>
          </w:p>
        </w:tc>
      </w:tr>
      <w:tr>
        <w:trPr>
          <w:trHeight w:val="37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3 079,0</w:t>
            </w:r>
          </w:p>
        </w:tc>
      </w:tr>
      <w:tr>
        <w:trPr>
          <w:trHeight w:val="37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w:t>
            </w:r>
            <w:r>
              <w:rPr>
                <w:rFonts w:ascii="Times New Roman"/>
                <w:b w:val="false"/>
                <w:i w:val="false"/>
                <w:color w:val="000000"/>
                <w:sz w:val="20"/>
              </w:rPr>
              <w:t>қамтамасыз</w:t>
            </w:r>
            <w:r>
              <w:br/>
            </w:r>
            <w:r>
              <w:rPr>
                <w:rFonts w:ascii="Times New Roman"/>
                <w:b w:val="false"/>
                <w:i w:val="false"/>
                <w:color w:val="000000"/>
                <w:sz w:val="20"/>
              </w:rPr>
              <w:t>
</w:t>
            </w:r>
            <w:r>
              <w:rPr>
                <w:rFonts w:ascii="Times New Roman"/>
                <w:b w:val="false"/>
                <w:i w:val="false"/>
                <w:color w:val="000000"/>
                <w:sz w:val="20"/>
              </w:rPr>
              <w:t>ету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1 528,0</w:t>
            </w:r>
          </w:p>
        </w:tc>
      </w:tr>
      <w:tr>
        <w:trPr>
          <w:trHeight w:val="37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w:t>
            </w:r>
            <w:r>
              <w:br/>
            </w:r>
            <w:r>
              <w:rPr>
                <w:rFonts w:ascii="Times New Roman"/>
                <w:b w:val="false"/>
                <w:i w:val="false"/>
                <w:color w:val="000000"/>
                <w:sz w:val="20"/>
              </w:rPr>
              <w:t>
</w:t>
            </w:r>
            <w:r>
              <w:rPr>
                <w:rFonts w:ascii="Times New Roman"/>
                <w:b w:val="false"/>
                <w:i w:val="false"/>
                <w:color w:val="000000"/>
                <w:sz w:val="20"/>
              </w:rPr>
              <w:t>көгалдандыру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799,0</w:t>
            </w:r>
          </w:p>
        </w:tc>
      </w:tr>
      <w:tr>
        <w:trPr>
          <w:trHeight w:val="40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Мәдениет,спорт, туризм және ақпараттық</w:t>
            </w:r>
            <w:r>
              <w:br/>
            </w:r>
            <w:r>
              <w:rPr>
                <w:rFonts w:ascii="Times New Roman"/>
                <w:b w:val="false"/>
                <w:i w:val="false"/>
                <w:color w:val="000000"/>
                <w:sz w:val="20"/>
              </w:rPr>
              <w:t>
</w:t>
            </w:r>
            <w:r>
              <w:rPr>
                <w:rFonts w:ascii="Times New Roman"/>
                <w:b w:val="false"/>
                <w:i w:val="false"/>
                <w:color w:val="000000"/>
                <w:sz w:val="20"/>
              </w:rPr>
              <w:t>кеңістік</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7 564,0</w:t>
            </w:r>
          </w:p>
        </w:tc>
      </w:tr>
      <w:tr>
        <w:trPr>
          <w:trHeight w:val="37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7 564,0</w:t>
            </w:r>
          </w:p>
        </w:tc>
      </w:tr>
      <w:tr>
        <w:trPr>
          <w:trHeight w:val="78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w:t>
            </w:r>
            <w:r>
              <w:rPr>
                <w:rFonts w:ascii="Times New Roman"/>
                <w:b w:val="false"/>
                <w:i w:val="false"/>
                <w:color w:val="000000"/>
                <w:sz w:val="20"/>
              </w:rPr>
              <w:t>қала, кент, ауыл (село), ауылдық</w:t>
            </w:r>
            <w:r>
              <w:br/>
            </w:r>
            <w:r>
              <w:rPr>
                <w:rFonts w:ascii="Times New Roman"/>
                <w:b w:val="false"/>
                <w:i w:val="false"/>
                <w:color w:val="000000"/>
                <w:sz w:val="20"/>
              </w:rPr>
              <w:t>
</w:t>
            </w:r>
            <w:r>
              <w:rPr>
                <w:rFonts w:ascii="Times New Roman"/>
                <w:b w:val="false"/>
                <w:i w:val="false"/>
                <w:color w:val="000000"/>
                <w:sz w:val="20"/>
              </w:rPr>
              <w:t>(селолық) округ әкімінің аппараты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7 564,0</w:t>
            </w:r>
          </w:p>
        </w:tc>
      </w:tr>
      <w:tr>
        <w:trPr>
          <w:trHeight w:val="55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 деңгейде мәдени-демалыс</w:t>
            </w:r>
            <w:r>
              <w:br/>
            </w:r>
            <w:r>
              <w:rPr>
                <w:rFonts w:ascii="Times New Roman"/>
                <w:b w:val="false"/>
                <w:i w:val="false"/>
                <w:color w:val="000000"/>
                <w:sz w:val="20"/>
              </w:rPr>
              <w:t>
</w:t>
            </w:r>
            <w:r>
              <w:rPr>
                <w:rFonts w:ascii="Times New Roman"/>
                <w:b w:val="false"/>
                <w:i w:val="false"/>
                <w:color w:val="000000"/>
                <w:sz w:val="20"/>
              </w:rPr>
              <w:t>жұмыстарын қолдау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7 564,0</w:t>
            </w:r>
          </w:p>
        </w:tc>
      </w:tr>
      <w:tr>
        <w:trPr>
          <w:trHeight w:val="42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3 122,0</w:t>
            </w:r>
          </w:p>
        </w:tc>
      </w:tr>
      <w:tr>
        <w:trPr>
          <w:trHeight w:val="37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3 122,0</w:t>
            </w:r>
          </w:p>
        </w:tc>
      </w:tr>
      <w:tr>
        <w:trPr>
          <w:trHeight w:val="78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w:t>
            </w:r>
            <w:r>
              <w:rPr>
                <w:rFonts w:ascii="Times New Roman"/>
                <w:b w:val="false"/>
                <w:i w:val="false"/>
                <w:color w:val="000000"/>
                <w:sz w:val="20"/>
              </w:rPr>
              <w:t>қала,</w:t>
            </w:r>
            <w:r>
              <w:br/>
            </w:r>
            <w:r>
              <w:rPr>
                <w:rFonts w:ascii="Times New Roman"/>
                <w:b w:val="false"/>
                <w:i w:val="false"/>
                <w:color w:val="000000"/>
                <w:sz w:val="20"/>
              </w:rPr>
              <w:t>
</w:t>
            </w:r>
            <w:r>
              <w:rPr>
                <w:rFonts w:ascii="Times New Roman"/>
                <w:b w:val="false"/>
                <w:i w:val="false"/>
                <w:color w:val="000000"/>
                <w:sz w:val="20"/>
              </w:rPr>
              <w:t xml:space="preserve">кент, ауыл (село), ауылдық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 әкімінің аппараты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3 122,0</w:t>
            </w:r>
          </w:p>
        </w:tc>
      </w:tr>
      <w:tr>
        <w:trPr>
          <w:trHeight w:val="112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маңызы бар қалаларда, </w:t>
            </w:r>
            <w:r>
              <w:rPr>
                <w:rFonts w:ascii="Times New Roman"/>
                <w:b w:val="false"/>
                <w:i w:val="false"/>
                <w:color w:val="000000"/>
                <w:sz w:val="20"/>
              </w:rPr>
              <w:t>кенттерде,</w:t>
            </w:r>
            <w:r>
              <w:br/>
            </w:r>
            <w:r>
              <w:rPr>
                <w:rFonts w:ascii="Times New Roman"/>
                <w:b w:val="false"/>
                <w:i w:val="false"/>
                <w:color w:val="000000"/>
                <w:sz w:val="20"/>
              </w:rPr>
              <w:t>
</w:t>
            </w:r>
            <w:r>
              <w:rPr>
                <w:rFonts w:ascii="Times New Roman"/>
                <w:b w:val="false"/>
                <w:i w:val="false"/>
                <w:color w:val="000000"/>
                <w:sz w:val="20"/>
              </w:rPr>
              <w:t xml:space="preserve">ауылдарда (селоларда), </w:t>
            </w:r>
            <w:r>
              <w:rPr>
                <w:rFonts w:ascii="Times New Roman"/>
                <w:b w:val="false"/>
                <w:i w:val="false"/>
                <w:color w:val="000000"/>
                <w:sz w:val="20"/>
              </w:rPr>
              <w:t>ауылдық (селолық)</w:t>
            </w:r>
            <w:r>
              <w:br/>
            </w:r>
            <w:r>
              <w:rPr>
                <w:rFonts w:ascii="Times New Roman"/>
                <w:b w:val="false"/>
                <w:i w:val="false"/>
                <w:color w:val="000000"/>
                <w:sz w:val="20"/>
              </w:rPr>
              <w:t>
</w:t>
            </w:r>
            <w:r>
              <w:rPr>
                <w:rFonts w:ascii="Times New Roman"/>
                <w:b w:val="false"/>
                <w:i w:val="false"/>
                <w:color w:val="000000"/>
                <w:sz w:val="20"/>
              </w:rPr>
              <w:t xml:space="preserve">округтерде </w:t>
            </w:r>
            <w:r>
              <w:rPr>
                <w:rFonts w:ascii="Times New Roman"/>
                <w:b w:val="false"/>
                <w:i w:val="false"/>
                <w:color w:val="000000"/>
                <w:sz w:val="20"/>
              </w:rPr>
              <w:t>автомобиль жолдарының жұмыс</w:t>
            </w:r>
            <w:r>
              <w:br/>
            </w:r>
            <w:r>
              <w:rPr>
                <w:rFonts w:ascii="Times New Roman"/>
                <w:b w:val="false"/>
                <w:i w:val="false"/>
                <w:color w:val="000000"/>
                <w:sz w:val="20"/>
              </w:rPr>
              <w:t>
</w:t>
            </w:r>
            <w:r>
              <w:rPr>
                <w:rFonts w:ascii="Times New Roman"/>
                <w:b w:val="false"/>
                <w:i w:val="false"/>
                <w:color w:val="000000"/>
                <w:sz w:val="20"/>
              </w:rPr>
              <w:t xml:space="preserve">істеуін </w:t>
            </w:r>
            <w:r>
              <w:rPr>
                <w:rFonts w:ascii="Times New Roman"/>
                <w:b w:val="false"/>
                <w:i w:val="false"/>
                <w:color w:val="000000"/>
                <w:sz w:val="20"/>
              </w:rPr>
              <w:t>қамтамасыз ету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3 122,0</w:t>
            </w:r>
          </w:p>
        </w:tc>
      </w:tr>
      <w:tr>
        <w:trPr>
          <w:trHeight w:val="5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"Красногор селосы әкімінің аппарат" мемлекеттік</w:t>
            </w:r>
            <w:r>
              <w:br/>
            </w:r>
            <w:r>
              <w:rPr>
                <w:rFonts w:ascii="Times New Roman"/>
                <w:b w:val="false"/>
                <w:i w:val="false"/>
                <w:color w:val="000000"/>
                <w:sz w:val="20"/>
              </w:rPr>
              <w:t>
</w:t>
            </w:r>
            <w:r>
              <w:rPr>
                <w:rFonts w:ascii="Times New Roman"/>
                <w:b w:val="false"/>
                <w:i w:val="false"/>
                <w:color w:val="000000"/>
                <w:sz w:val="20"/>
              </w:rPr>
              <w:t>мекемесі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8 201,0</w:t>
            </w:r>
          </w:p>
        </w:tc>
      </w:tr>
      <w:tr>
        <w:trPr>
          <w:trHeight w:val="40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7 316,0</w:t>
            </w:r>
          </w:p>
        </w:tc>
      </w:tr>
      <w:tr>
        <w:trPr>
          <w:trHeight w:val="76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басқарудың жалпы </w:t>
            </w:r>
            <w:r>
              <w:rPr>
                <w:rFonts w:ascii="Times New Roman"/>
                <w:b w:val="false"/>
                <w:i w:val="false"/>
                <w:color w:val="000000"/>
                <w:sz w:val="20"/>
              </w:rPr>
              <w:t>функцияларын</w:t>
            </w:r>
            <w:r>
              <w:br/>
            </w:r>
            <w:r>
              <w:rPr>
                <w:rFonts w:ascii="Times New Roman"/>
                <w:b w:val="false"/>
                <w:i w:val="false"/>
                <w:color w:val="000000"/>
                <w:sz w:val="20"/>
              </w:rPr>
              <w:t>
</w:t>
            </w:r>
            <w:r>
              <w:rPr>
                <w:rFonts w:ascii="Times New Roman"/>
                <w:b w:val="false"/>
                <w:i w:val="false"/>
                <w:color w:val="000000"/>
                <w:sz w:val="20"/>
              </w:rPr>
              <w:t xml:space="preserve">орындайтын өкілді, </w:t>
            </w:r>
            <w:r>
              <w:rPr>
                <w:rFonts w:ascii="Times New Roman"/>
                <w:b w:val="false"/>
                <w:i w:val="false"/>
                <w:color w:val="000000"/>
                <w:sz w:val="20"/>
              </w:rPr>
              <w:t>атқарушы және басқа</w:t>
            </w:r>
            <w:r>
              <w:br/>
            </w:r>
            <w:r>
              <w:rPr>
                <w:rFonts w:ascii="Times New Roman"/>
                <w:b w:val="false"/>
                <w:i w:val="false"/>
                <w:color w:val="000000"/>
                <w:sz w:val="20"/>
              </w:rPr>
              <w:t>
</w:t>
            </w:r>
            <w:r>
              <w:rPr>
                <w:rFonts w:ascii="Times New Roman"/>
                <w:b w:val="false"/>
                <w:i w:val="false"/>
                <w:color w:val="000000"/>
                <w:sz w:val="20"/>
              </w:rPr>
              <w:t>органдар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7 316,0</w:t>
            </w:r>
          </w:p>
        </w:tc>
      </w:tr>
      <w:tr>
        <w:trPr>
          <w:trHeight w:val="72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w:t>
            </w:r>
            <w:r>
              <w:rPr>
                <w:rFonts w:ascii="Times New Roman"/>
                <w:b w:val="false"/>
                <w:i w:val="false"/>
                <w:color w:val="000000"/>
                <w:sz w:val="20"/>
              </w:rPr>
              <w:t>қала,</w:t>
            </w:r>
            <w:r>
              <w:br/>
            </w:r>
            <w:r>
              <w:rPr>
                <w:rFonts w:ascii="Times New Roman"/>
                <w:b w:val="false"/>
                <w:i w:val="false"/>
                <w:color w:val="000000"/>
                <w:sz w:val="20"/>
              </w:rPr>
              <w:t>
</w:t>
            </w:r>
            <w:r>
              <w:rPr>
                <w:rFonts w:ascii="Times New Roman"/>
                <w:b w:val="false"/>
                <w:i w:val="false"/>
                <w:color w:val="000000"/>
                <w:sz w:val="20"/>
              </w:rPr>
              <w:t xml:space="preserve">кент, ауыл (село), ауылдық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 әкімінің аппараты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7 316,0</w:t>
            </w:r>
          </w:p>
        </w:tc>
      </w:tr>
      <w:tr>
        <w:trPr>
          <w:trHeight w:val="114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w:t>
            </w:r>
            <w:r>
              <w:br/>
            </w:r>
            <w:r>
              <w:rPr>
                <w:rFonts w:ascii="Times New Roman"/>
                <w:b w:val="false"/>
                <w:i w:val="false"/>
                <w:color w:val="000000"/>
                <w:sz w:val="20"/>
              </w:rPr>
              <w:t>
</w:t>
            </w:r>
            <w:r>
              <w:rPr>
                <w:rFonts w:ascii="Times New Roman"/>
                <w:b w:val="false"/>
                <w:i w:val="false"/>
                <w:color w:val="000000"/>
                <w:sz w:val="20"/>
              </w:rPr>
              <w:t>қаланың, кенттің, ауылдың (селоның),</w:t>
            </w:r>
            <w:r>
              <w:br/>
            </w:r>
            <w:r>
              <w:rPr>
                <w:rFonts w:ascii="Times New Roman"/>
                <w:b w:val="false"/>
                <w:i w:val="false"/>
                <w:color w:val="000000"/>
                <w:sz w:val="20"/>
              </w:rPr>
              <w:t>
</w:t>
            </w:r>
            <w:r>
              <w:rPr>
                <w:rFonts w:ascii="Times New Roman"/>
                <w:b w:val="false"/>
                <w:i w:val="false"/>
                <w:color w:val="000000"/>
                <w:sz w:val="20"/>
              </w:rPr>
              <w:t>ауылдық (селолық) округ әкімі қызметін</w:t>
            </w:r>
            <w:r>
              <w:br/>
            </w:r>
            <w:r>
              <w:rPr>
                <w:rFonts w:ascii="Times New Roman"/>
                <w:b w:val="false"/>
                <w:i w:val="false"/>
                <w:color w:val="000000"/>
                <w:sz w:val="20"/>
              </w:rPr>
              <w:t>
</w:t>
            </w:r>
            <w:r>
              <w:rPr>
                <w:rFonts w:ascii="Times New Roman"/>
                <w:b w:val="false"/>
                <w:i w:val="false"/>
                <w:color w:val="000000"/>
                <w:sz w:val="20"/>
              </w:rPr>
              <w:t>қамтамасыз ету жөніндегі қызметтер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7 316,0</w:t>
            </w:r>
          </w:p>
        </w:tc>
      </w:tr>
      <w:tr>
        <w:trPr>
          <w:trHeight w:val="34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54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w:t>
            </w:r>
            <w:r>
              <w:br/>
            </w:r>
            <w:r>
              <w:rPr>
                <w:rFonts w:ascii="Times New Roman"/>
                <w:b w:val="false"/>
                <w:i w:val="false"/>
                <w:color w:val="000000"/>
                <w:sz w:val="20"/>
              </w:rPr>
              <w:t>
</w:t>
            </w:r>
            <w:r>
              <w:rPr>
                <w:rFonts w:ascii="Times New Roman"/>
                <w:b w:val="false"/>
                <w:i w:val="false"/>
                <w:color w:val="000000"/>
                <w:sz w:val="20"/>
              </w:rPr>
              <w:t>қызметтер</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72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w:t>
            </w:r>
            <w:r>
              <w:rPr>
                <w:rFonts w:ascii="Times New Roman"/>
                <w:b w:val="false"/>
                <w:i w:val="false"/>
                <w:color w:val="000000"/>
                <w:sz w:val="20"/>
              </w:rPr>
              <w:t>қала,</w:t>
            </w:r>
            <w:r>
              <w:br/>
            </w:r>
            <w:r>
              <w:rPr>
                <w:rFonts w:ascii="Times New Roman"/>
                <w:b w:val="false"/>
                <w:i w:val="false"/>
                <w:color w:val="000000"/>
                <w:sz w:val="20"/>
              </w:rPr>
              <w:t>
</w:t>
            </w:r>
            <w:r>
              <w:rPr>
                <w:rFonts w:ascii="Times New Roman"/>
                <w:b w:val="false"/>
                <w:i w:val="false"/>
                <w:color w:val="000000"/>
                <w:sz w:val="20"/>
              </w:rPr>
              <w:t xml:space="preserve">кент, ауыл (село), ауылдық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 әкімінің аппараты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109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жағдайларда сырқаты ауыр </w:t>
            </w:r>
            <w:r>
              <w:rPr>
                <w:rFonts w:ascii="Times New Roman"/>
                <w:b w:val="false"/>
                <w:i w:val="false"/>
                <w:color w:val="000000"/>
                <w:sz w:val="20"/>
              </w:rPr>
              <w:t>адамдарды</w:t>
            </w:r>
            <w:r>
              <w:br/>
            </w:r>
            <w:r>
              <w:rPr>
                <w:rFonts w:ascii="Times New Roman"/>
                <w:b w:val="false"/>
                <w:i w:val="false"/>
                <w:color w:val="000000"/>
                <w:sz w:val="20"/>
              </w:rPr>
              <w:t>
</w:t>
            </w:r>
            <w:r>
              <w:rPr>
                <w:rFonts w:ascii="Times New Roman"/>
                <w:b w:val="false"/>
                <w:i w:val="false"/>
                <w:color w:val="000000"/>
                <w:sz w:val="20"/>
              </w:rPr>
              <w:t xml:space="preserve">дәрігерлік көмек көрсететін </w:t>
            </w:r>
            <w:r>
              <w:rPr>
                <w:rFonts w:ascii="Times New Roman"/>
                <w:b w:val="false"/>
                <w:i w:val="false"/>
                <w:color w:val="000000"/>
                <w:sz w:val="20"/>
              </w:rPr>
              <w:t>ең жақын</w:t>
            </w:r>
            <w:r>
              <w:br/>
            </w:r>
            <w:r>
              <w:rPr>
                <w:rFonts w:ascii="Times New Roman"/>
                <w:b w:val="false"/>
                <w:i w:val="false"/>
                <w:color w:val="000000"/>
                <w:sz w:val="20"/>
              </w:rPr>
              <w:t>
</w:t>
            </w:r>
            <w:r>
              <w:rPr>
                <w:rFonts w:ascii="Times New Roman"/>
                <w:b w:val="false"/>
                <w:i w:val="false"/>
                <w:color w:val="000000"/>
                <w:sz w:val="20"/>
              </w:rPr>
              <w:t xml:space="preserve">денсаулық сақтау ұйымына </w:t>
            </w:r>
            <w:r>
              <w:rPr>
                <w:rFonts w:ascii="Times New Roman"/>
                <w:b w:val="false"/>
                <w:i w:val="false"/>
                <w:color w:val="000000"/>
                <w:sz w:val="20"/>
              </w:rPr>
              <w:t>жеткізуді</w:t>
            </w:r>
            <w:r>
              <w:br/>
            </w:r>
            <w:r>
              <w:rPr>
                <w:rFonts w:ascii="Times New Roman"/>
                <w:b w:val="false"/>
                <w:i w:val="false"/>
                <w:color w:val="000000"/>
                <w:sz w:val="20"/>
              </w:rPr>
              <w:t>
</w:t>
            </w:r>
            <w:r>
              <w:rPr>
                <w:rFonts w:ascii="Times New Roman"/>
                <w:b w:val="false"/>
                <w:i w:val="false"/>
                <w:color w:val="000000"/>
                <w:sz w:val="20"/>
              </w:rPr>
              <w:t>ұйымдастыру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42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w:t>
            </w:r>
          </w:p>
        </w:tc>
      </w:tr>
      <w:tr>
        <w:trPr>
          <w:trHeight w:val="42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w:t>
            </w:r>
          </w:p>
        </w:tc>
      </w:tr>
      <w:tr>
        <w:trPr>
          <w:trHeight w:val="72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w:t>
            </w:r>
            <w:r>
              <w:rPr>
                <w:rFonts w:ascii="Times New Roman"/>
                <w:b w:val="false"/>
                <w:i w:val="false"/>
                <w:color w:val="000000"/>
                <w:sz w:val="20"/>
              </w:rPr>
              <w:t>қала,</w:t>
            </w:r>
            <w:r>
              <w:br/>
            </w:r>
            <w:r>
              <w:rPr>
                <w:rFonts w:ascii="Times New Roman"/>
                <w:b w:val="false"/>
                <w:i w:val="false"/>
                <w:color w:val="000000"/>
                <w:sz w:val="20"/>
              </w:rPr>
              <w:t>
</w:t>
            </w:r>
            <w:r>
              <w:rPr>
                <w:rFonts w:ascii="Times New Roman"/>
                <w:b w:val="false"/>
                <w:i w:val="false"/>
                <w:color w:val="000000"/>
                <w:sz w:val="20"/>
              </w:rPr>
              <w:t xml:space="preserve">кент, ауыл (село), ауылдық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 әкімінің аппараты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w:t>
            </w:r>
          </w:p>
        </w:tc>
      </w:tr>
      <w:tr>
        <w:trPr>
          <w:trHeight w:val="39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42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w:t>
            </w:r>
            <w:r>
              <w:rPr>
                <w:rFonts w:ascii="Times New Roman"/>
                <w:b w:val="false"/>
                <w:i w:val="false"/>
                <w:color w:val="000000"/>
                <w:sz w:val="20"/>
              </w:rPr>
              <w:t>қамтамасыз</w:t>
            </w:r>
            <w:r>
              <w:br/>
            </w:r>
            <w:r>
              <w:rPr>
                <w:rFonts w:ascii="Times New Roman"/>
                <w:b w:val="false"/>
                <w:i w:val="false"/>
                <w:color w:val="000000"/>
                <w:sz w:val="20"/>
              </w:rPr>
              <w:t>
</w:t>
            </w:r>
            <w:r>
              <w:rPr>
                <w:rFonts w:ascii="Times New Roman"/>
                <w:b w:val="false"/>
                <w:i w:val="false"/>
                <w:color w:val="000000"/>
                <w:sz w:val="20"/>
              </w:rPr>
              <w:t>ету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667,0</w:t>
            </w:r>
          </w:p>
        </w:tc>
      </w:tr>
      <w:tr>
        <w:trPr>
          <w:trHeight w:val="31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1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70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w:t>
            </w:r>
            <w:r>
              <w:rPr>
                <w:rFonts w:ascii="Times New Roman"/>
                <w:b w:val="false"/>
                <w:i w:val="false"/>
                <w:color w:val="000000"/>
                <w:sz w:val="20"/>
              </w:rPr>
              <w:t>қала,</w:t>
            </w:r>
            <w:r>
              <w:br/>
            </w:r>
            <w:r>
              <w:rPr>
                <w:rFonts w:ascii="Times New Roman"/>
                <w:b w:val="false"/>
                <w:i w:val="false"/>
                <w:color w:val="000000"/>
                <w:sz w:val="20"/>
              </w:rPr>
              <w:t>
</w:t>
            </w:r>
            <w:r>
              <w:rPr>
                <w:rFonts w:ascii="Times New Roman"/>
                <w:b w:val="false"/>
                <w:i w:val="false"/>
                <w:color w:val="000000"/>
                <w:sz w:val="20"/>
              </w:rPr>
              <w:t xml:space="preserve">кент, ауыл (село), ауылдық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 әкімінің аппараты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112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маңызы бар қалаларда, </w:t>
            </w:r>
            <w:r>
              <w:rPr>
                <w:rFonts w:ascii="Times New Roman"/>
                <w:b w:val="false"/>
                <w:i w:val="false"/>
                <w:color w:val="000000"/>
                <w:sz w:val="20"/>
              </w:rPr>
              <w:t>кенттерде,</w:t>
            </w:r>
            <w:r>
              <w:br/>
            </w:r>
            <w:r>
              <w:rPr>
                <w:rFonts w:ascii="Times New Roman"/>
                <w:b w:val="false"/>
                <w:i w:val="false"/>
                <w:color w:val="000000"/>
                <w:sz w:val="20"/>
              </w:rPr>
              <w:t>
</w:t>
            </w:r>
            <w:r>
              <w:rPr>
                <w:rFonts w:ascii="Times New Roman"/>
                <w:b w:val="false"/>
                <w:i w:val="false"/>
                <w:color w:val="000000"/>
                <w:sz w:val="20"/>
              </w:rPr>
              <w:t xml:space="preserve">ауылдарда (селоларда), </w:t>
            </w:r>
            <w:r>
              <w:rPr>
                <w:rFonts w:ascii="Times New Roman"/>
                <w:b w:val="false"/>
                <w:i w:val="false"/>
                <w:color w:val="000000"/>
                <w:sz w:val="20"/>
              </w:rPr>
              <w:t>ауылдық (селолық)</w:t>
            </w:r>
            <w:r>
              <w:br/>
            </w:r>
            <w:r>
              <w:rPr>
                <w:rFonts w:ascii="Times New Roman"/>
                <w:b w:val="false"/>
                <w:i w:val="false"/>
                <w:color w:val="000000"/>
                <w:sz w:val="20"/>
              </w:rPr>
              <w:t>
</w:t>
            </w:r>
            <w:r>
              <w:rPr>
                <w:rFonts w:ascii="Times New Roman"/>
                <w:b w:val="false"/>
                <w:i w:val="false"/>
                <w:color w:val="000000"/>
                <w:sz w:val="20"/>
              </w:rPr>
              <w:t xml:space="preserve">округтерде </w:t>
            </w:r>
            <w:r>
              <w:rPr>
                <w:rFonts w:ascii="Times New Roman"/>
                <w:b w:val="false"/>
                <w:i w:val="false"/>
                <w:color w:val="000000"/>
                <w:sz w:val="20"/>
              </w:rPr>
              <w:t>автомобиль жолдарының жұмыс</w:t>
            </w:r>
            <w:r>
              <w:br/>
            </w:r>
            <w:r>
              <w:rPr>
                <w:rFonts w:ascii="Times New Roman"/>
                <w:b w:val="false"/>
                <w:i w:val="false"/>
                <w:color w:val="000000"/>
                <w:sz w:val="20"/>
              </w:rPr>
              <w:t>
</w:t>
            </w:r>
            <w:r>
              <w:rPr>
                <w:rFonts w:ascii="Times New Roman"/>
                <w:b w:val="false"/>
                <w:i w:val="false"/>
                <w:color w:val="000000"/>
                <w:sz w:val="20"/>
              </w:rPr>
              <w:t xml:space="preserve">істеуін </w:t>
            </w:r>
            <w:r>
              <w:rPr>
                <w:rFonts w:ascii="Times New Roman"/>
                <w:b w:val="false"/>
                <w:i w:val="false"/>
                <w:color w:val="000000"/>
                <w:sz w:val="20"/>
              </w:rPr>
              <w:t>қамтамасыз ету</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