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344" w14:textId="0c54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2011 жылғы 1 сәуірдегі № 418 шешімі. Қостанай облысы Лисаков қаласының Әділет басқармасында 2011 жылғы 6 сәуірде № 9-4-183 тіркелді. Күші жойылды - Қостанай облысы Лисаков қаласы мәслихатының 2018 жылғы 7 ақпандағы № 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Лисаков қаласы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)" Қазақстан Республикасының 2008 жылғы 10 желтоқсандағы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облысы Лисаков қаласының жерлерін өңірлерге бөлу схемасының негізінде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салығының базалық мөлшерлемелерін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бірінші бөлігінің ережелері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17.03.2016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Кривошея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 Лисаков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Уржанов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Турлубекова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мөлшерлемелерін түзету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мәслихатының 17.03.2016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9855"/>
      </w:tblGrid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нөмірі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Жерсалығының базалық мөлшерлемелерін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немесе жоғарылату (+) пайызы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