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b9b9b" w14:textId="e0b9b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жылы ақылы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әкімдігінің 2011 жылғы 15 наурыздағы № 150 қаулысы. Қостанай облысы Лисаков қаласының Әділет басқармасында 2011 жылғы 31 наурызда № 9-4-181 тіркелді. Күші жойылды - Қолданыстағы мерзімінің тоқтатылуымен байланысты Қостанай облысы Лисаков қаласының әкімінің аппарат 2012 жылғы 6 қаңтардағы № 13-1-14 хатымен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Қолданыстағы мерзімінің тоқтатылуымен байланысты Қостанай облысы Лисаков қаласының әкімінің аппарат 2012.01.06 № 13-1-14 хатымен.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20-бабының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Лисаков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көлемдері және нақты жағдайлары, қоғамдық жұмыстарға қатысатын жұмыссыздардың еңбегіне ақы төлеу мөлшері және оларды қаржыландыруды көзі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әлеуметтік сақтандыру қорына әлеуметтік аударымдар, әлеуметтік салық және қосылған құн салығы Лисаков қаласының бюджетінен өтеледі және жұмыс берушінің есеп айырысу шотына аударылады екендігі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 жаңа редакцияда - Қостанай облысы Лисаков қаласы әкімдігінің 2011.05.24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он күнтізбелік күн өткен соң қолданысқа енеді)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Лисаков қаласы әкімінің орынбасары Ә.С.Сапароваға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оны алғашқы ресми жарияланған күнінен кейін он күнтізбелік күн өткен соң қолданысқа енгізіледі және 2011 жылдың 1 қаңтарынан бастап пайда болған қатынастарға өзінің күшін таратады.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В. Радченко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15 наурыздағы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150 қаулысымен бекітілген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Ұйымдардың тізбесі, қоғамдық жұмыстардың түрлері, көлемдері және нақты жағдайлары, қоғамдық жұмыстарға қатысатын жұмыссыздардың еңбегіне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9"/>
        <w:gridCol w:w="2761"/>
        <w:gridCol w:w="1961"/>
        <w:gridCol w:w="2167"/>
        <w:gridCol w:w="2742"/>
      </w:tblGrid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түрлері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көлемдері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ұзақтығы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</w:p>
        </w:tc>
      </w:tr>
      <w:tr>
        <w:trPr>
          <w:trHeight w:val="198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"Ұста"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кәсіпорны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ала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даярлығын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етпейтін Лисаков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Красногор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тазалауға қатысу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23964480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Красногор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селосы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қаласында - 98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адам,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кентінде - 16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адам, Красногор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селосында - 6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0"/>
        <w:gridCol w:w="3605"/>
        <w:gridCol w:w="2785"/>
        <w:gridCol w:w="3060"/>
      </w:tblGrid>
      <w:tr>
        <w:trPr>
          <w:trHeight w:val="30" w:hRule="atLeast"/>
        </w:trPr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көзі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 ақы мөлшері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жұмыстарға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төлеу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нақты жағдайлары</w:t>
            </w:r>
          </w:p>
        </w:tc>
      </w:tr>
      <w:tr>
        <w:trPr>
          <w:trHeight w:val="30" w:hRule="atLeast"/>
        </w:trPr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2 мөлшері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жылға: 12691,0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қаралды,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ішінде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ұйымдастыруға: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10364,0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теңге,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кентінде 1692,0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Красногор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селосында 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уақытының ұзақтығы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сағаттан аспауға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заңнамаға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етсін,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әрбір жұмыссызбен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техникасы жайында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нұсқау өткізу;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қолданыстағы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заңнамаға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еңбекке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жарамсыздығы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 төлеуді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кодексіне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беруші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арасындағы барлық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зейнетақымен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қамсыздандыру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сақтандыру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 сақтау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