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5229" w14:textId="b2e5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22 желтоқсандағы № 309 "Арқалық қаласының 2011-2013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2011 жылғы 9 қарашадағы № 387 шешімі. Қостанай облысы Арқалық қаласының Әділет басқармасында 2011 жылғы 16 қарашада № 9-3-154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қаңтарындағы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"Арқалық қаласының 2011-2013 жылдарға арналған бюджеті туралы"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9-3-138 тіркелген, 2011 жылғы 14 қаңтардағы "Торғай"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1-тармағындағы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3243595,7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883408,0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33592,0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бойынша – 2301595,7 мың тенге, оның ішінде субвенция көлемі – 1332604,0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3136936,7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операциялары бойынша сальдо – 123979,0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</w:t>
      </w:r>
      <w:r>
        <w:rPr>
          <w:rFonts w:ascii="Times New Roman"/>
          <w:b w:val="false"/>
          <w:i/>
          <w:color w:val="000000"/>
          <w:sz w:val="28"/>
        </w:rPr>
        <w:t xml:space="preserve"> төрағасы                   Қ.Смағұлов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Қ.Ағуанов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А.Мұхамбетжанова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Н.Гайдаренко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9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387 шешіміне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73"/>
        <w:gridCol w:w="933"/>
        <w:gridCol w:w="6513"/>
        <w:gridCol w:w="24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І.Кiрiстер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3243595,7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883408,0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404250,0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404250,0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288299,0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288299,0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89185,0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42916,0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32609,0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2022,0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33592,0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11001,4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 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 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11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1819,0</w:t>
            </w:r>
          </w:p>
        </w:tc>
      </w:tr>
      <w:tr>
        <w:trPr>
          <w:trHeight w:val="13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түсiмдердi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 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2301595,7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2301595,7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2301595,7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753"/>
        <w:gridCol w:w="893"/>
        <w:gridCol w:w="6113"/>
        <w:gridCol w:w="22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3136936,7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234085,0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57732,0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118982,0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жекешелендiрудi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1714169,6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155978,0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142450,0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1378874,6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1378874,6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1282009,6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179317,0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46367,0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мекемелері үшiн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18824,0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(қамқоршыларға)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264976,0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240632,0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240632,0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тұлғаларды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орталықтары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51673,0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353143,8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223583,2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27222,0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196181,2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182581,2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96930,6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96781,0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жүйесiнiң қызмет етуi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90540,0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32630,0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127571,0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71873,0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24964,0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сенiмдiлiгiн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351374,4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 жүргiзу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10384,0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9318,4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17186,0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төлемдердi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қорының 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-25925,0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25925,0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