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912" w14:textId="7c12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309 "Арқалық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2011 жылғы 26 қазандағы № 375 шешімі. Қостанай облысы Арқалық қаласының Әділет басқармасында 2011 жылғы 31 қазанда № 9-3-151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9-3-138 тіркелген, 2011 жылғы 14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3249238,7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883408,0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бойынша – 2307238,7 мың тенге, оның ішінде субвенция көлемі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3142579,7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– 123979,0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          Е.Цвентух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4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2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53"/>
        <w:gridCol w:w="773"/>
        <w:gridCol w:w="68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3142579,7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(қамқоршыларға)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 2011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693"/>
        <w:gridCol w:w="693"/>
        <w:gridCol w:w="721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786596,5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 қалыптастыру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