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516e" w14:textId="5d55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309 "Арқалық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қаласының мәслихатының 2011 жылғы 20 шілдедегі № 363 шешімі. Қостанай облысы Арқалық қаласының Әділет басқармасында 2011 жылғы 22 шілдеде № 9-3-150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9-3-138 тіркелген, 2011 жылғы 14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3234358,0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866386,0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20614,0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бойынша – 2322358,0 мың тенге, оның ішінде субвенция көлемі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3127699,0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– 123979,0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573"/>
        <w:gridCol w:w="739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3234358,0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866386,0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93"/>
        <w:gridCol w:w="813"/>
        <w:gridCol w:w="66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3127699,0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113288,0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1734671,0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260548,0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338949,0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223791,0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4-қосымша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бөле отырып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қалалық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13"/>
        <w:gridCol w:w="653"/>
        <w:gridCol w:w="68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