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8113" w14:textId="0d48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тобына жататын тұлғалардың 2011 жылға арналған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2011 жылғы 29 наурыздағы № 121 қаулысы. Қостанай облысы Арқалық қаласының Әділет басқармасында 2011 жылғы 12 сәуірде № 9-3-145 тіркелді. Күші жойылды - Қостанай облысы Арқалық қаласы әкімдігінің 2011 жылғы 8 желтоқсандағы № 557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Арқалық қаласы әкімдігінің 2011.12.08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149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тобына жататын тұлғалардың 2011 жылға арналған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кәсіптік, орта білімнен кейінгі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және одан да артық ай жұмыс істемеген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бұрын жұмыс істемеген жұмыссыздар ( еңбек өтілі жоқ);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қырық бес жастан асқан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уақытша және маусымдық жұмыстардың мерзімдері аяқталуына байланысты жұмыстан босатылған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жолдамасымен кәсіби даярлықты және (немесе) қайта даярлықты, біліктілігін арттыруды аяқтаған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қала әкімінің орынбасары Н. Шалдыбаевқа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Т. Төлеубаев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