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a64f" w14:textId="2e7a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2011 жылғы 7 ақпандағы № 53 қаулысы. Қостанай облысы Арқалық қаласының Әділет басқармасында 2011 жылғы 21 ақпанда № 9-3-143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қаулысымен бекітілген қоғамдық жұмыстарды ұйымдастыру және қаржыландыру </w:t>
      </w:r>
      <w:r>
        <w:rPr>
          <w:rFonts w:ascii="Times New Roman"/>
          <w:b w:val="false"/>
          <w:i w:val="false"/>
          <w:color w:val="000000"/>
          <w:sz w:val="28"/>
        </w:rPr>
        <w:t>ережесінің</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8-тармақтарының</w:t>
      </w:r>
      <w:r>
        <w:rPr>
          <w:rFonts w:ascii="Times New Roman"/>
          <w:b w:val="false"/>
          <w:i w:val="false"/>
          <w:color w:val="000000"/>
          <w:sz w:val="28"/>
        </w:rPr>
        <w:t xml:space="preserve"> негізінде Арқалық қаласының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2011 жылы қоғамдық жұмыстарға қатысатын жұмыссыздардың еңбек ақысы мөлшерінің, ұйымдардың, қоғамдық жұмыстардың түрлері, көлемі мен нақты жағдайлары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жұмыссыздарға еңбек ақы төлеу қолданыстағы заңнамаға сәйкес нақты атқарылған жұмыстар үшін қала бюджетінің қаржысынан жүргізілсін.</w:t>
      </w:r>
    </w:p>
    <w:bookmarkEnd w:id="2"/>
    <w:bookmarkStart w:name="z4" w:id="3"/>
    <w:p>
      <w:pPr>
        <w:spacing w:after="0"/>
        <w:ind w:left="0"/>
        <w:jc w:val="both"/>
      </w:pPr>
      <w:r>
        <w:rPr>
          <w:rFonts w:ascii="Times New Roman"/>
          <w:b w:val="false"/>
          <w:i w:val="false"/>
          <w:color w:val="000000"/>
          <w:sz w:val="28"/>
        </w:rPr>
        <w:t>
      3. Мыналар белгіленсін:</w:t>
      </w:r>
    </w:p>
    <w:bookmarkEnd w:id="3"/>
    <w:p>
      <w:pPr>
        <w:spacing w:after="0"/>
        <w:ind w:left="0"/>
        <w:jc w:val="both"/>
      </w:pPr>
      <w:r>
        <w:rPr>
          <w:rFonts w:ascii="Times New Roman"/>
          <w:b w:val="false"/>
          <w:i w:val="false"/>
          <w:color w:val="000000"/>
          <w:sz w:val="28"/>
        </w:rPr>
        <w:t>
      1) әлеуметтік қамсыздандыру мемлекеттік қорына әлеуметтік аударымдар мен әлеуметтік салық қалалық бюджеттен өтеледі және жұмыс берушілердің есеп шоттарына аударылады;</w:t>
      </w:r>
    </w:p>
    <w:p>
      <w:pPr>
        <w:spacing w:after="0"/>
        <w:ind w:left="0"/>
        <w:jc w:val="both"/>
      </w:pPr>
      <w:r>
        <w:rPr>
          <w:rFonts w:ascii="Times New Roman"/>
          <w:b w:val="false"/>
          <w:i w:val="false"/>
          <w:color w:val="000000"/>
          <w:sz w:val="28"/>
        </w:rPr>
        <w:t>
      2) екінші деңгейдегі банкінің еңбек ақыны есепке қою және төлеу жөніндегі қызметіне комиссиялық сыйақысын төлеу шығындары жұмысберушілердің есеп шоттарына қалалық бюджеттен өтеледі.</w:t>
      </w:r>
    </w:p>
    <w:bookmarkStart w:name="z5" w:id="4"/>
    <w:p>
      <w:pPr>
        <w:spacing w:after="0"/>
        <w:ind w:left="0"/>
        <w:jc w:val="both"/>
      </w:pPr>
      <w:r>
        <w:rPr>
          <w:rFonts w:ascii="Times New Roman"/>
          <w:b w:val="false"/>
          <w:i w:val="false"/>
          <w:color w:val="000000"/>
          <w:sz w:val="28"/>
        </w:rPr>
        <w:t>
      4. Қоғамдық жұмыстарды ұйымдастыру "Арқалық қаласы әкімдігінің жұмыспен қамту және әлеуметтік бағдарламалар бөлімі" мемлекеттік мекемесімен және тізбеде белгіленген ұйымдар арасында қолданыстағы заңнамаға сәйкес қоғамдық жұмыстарды орындауға жасалған шартта көрсетілген жағдайлар бойынша жүргізілсін.</w:t>
      </w:r>
    </w:p>
    <w:bookmarkEnd w:id="4"/>
    <w:bookmarkStart w:name="z6" w:id="5"/>
    <w:p>
      <w:pPr>
        <w:spacing w:after="0"/>
        <w:ind w:left="0"/>
        <w:jc w:val="both"/>
      </w:pPr>
      <w:r>
        <w:rPr>
          <w:rFonts w:ascii="Times New Roman"/>
          <w:b w:val="false"/>
          <w:i w:val="false"/>
          <w:color w:val="000000"/>
          <w:sz w:val="28"/>
        </w:rPr>
        <w:t>
      5. Тұрғын үй-коммуналдық шаруашылық, жолаушылар көлігі және автомобиль жолдары бюджеттік бағдарламалар әкімгерлері тізбеде белгіленген ұйымдар еңбек ақы төлеген және қызмет көрсеткен кезде қоғамдық жұмыстардың түрлері мен көлемін есепке алсын.</w:t>
      </w:r>
    </w:p>
    <w:bookmarkEnd w:id="5"/>
    <w:bookmarkStart w:name="z7" w:id="6"/>
    <w:p>
      <w:pPr>
        <w:spacing w:after="0"/>
        <w:ind w:left="0"/>
        <w:jc w:val="both"/>
      </w:pPr>
      <w:r>
        <w:rPr>
          <w:rFonts w:ascii="Times New Roman"/>
          <w:b w:val="false"/>
          <w:i w:val="false"/>
          <w:color w:val="000000"/>
          <w:sz w:val="28"/>
        </w:rPr>
        <w:t>
      6. Қаулының орындалуын бақылау қала әкімінің орынбасары Н. Шалдыбаевқа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Төлеубаев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7 ақпандағы</w:t>
            </w:r>
            <w:r>
              <w:br/>
            </w:r>
            <w:r>
              <w:rPr>
                <w:rFonts w:ascii="Times New Roman"/>
                <w:b w:val="false"/>
                <w:i w:val="false"/>
                <w:color w:val="000000"/>
                <w:sz w:val="20"/>
              </w:rPr>
              <w:t>№ 53 қаулысымен бекітілген</w:t>
            </w:r>
          </w:p>
        </w:tc>
      </w:tr>
    </w:tbl>
    <w:p>
      <w:pPr>
        <w:spacing w:after="0"/>
        <w:ind w:left="0"/>
        <w:jc w:val="left"/>
      </w:pPr>
      <w:r>
        <w:rPr>
          <w:rFonts w:ascii="Times New Roman"/>
          <w:b/>
          <w:i w:val="false"/>
          <w:color w:val="000000"/>
        </w:rPr>
        <w:t xml:space="preserve"> 2011 жылы қоғамдық жұмыстарға қатысатын жұмыссыздардың</w:t>
      </w:r>
      <w:r>
        <w:br/>
      </w:r>
      <w:r>
        <w:rPr>
          <w:rFonts w:ascii="Times New Roman"/>
          <w:b/>
          <w:i w:val="false"/>
          <w:color w:val="000000"/>
        </w:rPr>
        <w:t>еңбек ақысы мөлшерінің, ұйымдардың, қоғамдық жұмыстардың</w:t>
      </w:r>
      <w:r>
        <w:br/>
      </w:r>
      <w:r>
        <w:rPr>
          <w:rFonts w:ascii="Times New Roman"/>
          <w:b/>
          <w:i w:val="false"/>
          <w:color w:val="000000"/>
        </w:rPr>
        <w:t>түрлері, көлемі мен нақты жағдайлары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жұмыстардың</w:t>
            </w:r>
          </w:p>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сағатпен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"Арқалық жылу</w:t>
            </w:r>
          </w:p>
          <w:p>
            <w:pPr>
              <w:spacing w:after="20"/>
              <w:ind w:left="20"/>
              <w:jc w:val="both"/>
            </w:pPr>
            <w:r>
              <w:rPr>
                <w:rFonts w:ascii="Times New Roman"/>
                <w:b w:val="false"/>
                <w:i w:val="false"/>
                <w:color w:val="000000"/>
                <w:sz w:val="20"/>
              </w:rPr>
              <w:t>
энергетикалық</w:t>
            </w:r>
          </w:p>
          <w:p>
            <w:pPr>
              <w:spacing w:after="20"/>
              <w:ind w:left="20"/>
              <w:jc w:val="both"/>
            </w:pPr>
            <w:r>
              <w:rPr>
                <w:rFonts w:ascii="Times New Roman"/>
                <w:b w:val="false"/>
                <w:i w:val="false"/>
                <w:color w:val="000000"/>
                <w:sz w:val="20"/>
              </w:rPr>
              <w:t>
компаниясы"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өткізу</w:t>
            </w:r>
          </w:p>
          <w:p>
            <w:pPr>
              <w:spacing w:after="20"/>
              <w:ind w:left="20"/>
              <w:jc w:val="both"/>
            </w:pPr>
            <w:r>
              <w:rPr>
                <w:rFonts w:ascii="Times New Roman"/>
                <w:b w:val="false"/>
                <w:i w:val="false"/>
                <w:color w:val="000000"/>
                <w:sz w:val="20"/>
              </w:rPr>
              <w:t>
желілерінің</w:t>
            </w:r>
          </w:p>
          <w:p>
            <w:pPr>
              <w:spacing w:after="20"/>
              <w:ind w:left="20"/>
              <w:jc w:val="both"/>
            </w:pPr>
            <w:r>
              <w:rPr>
                <w:rFonts w:ascii="Times New Roman"/>
                <w:b w:val="false"/>
                <w:i w:val="false"/>
                <w:color w:val="000000"/>
                <w:sz w:val="20"/>
              </w:rPr>
              <w:t>
құдықтарын лайдан,</w:t>
            </w:r>
          </w:p>
          <w:p>
            <w:pPr>
              <w:spacing w:after="20"/>
              <w:ind w:left="20"/>
              <w:jc w:val="both"/>
            </w:pPr>
            <w:r>
              <w:rPr>
                <w:rFonts w:ascii="Times New Roman"/>
                <w:b w:val="false"/>
                <w:i w:val="false"/>
                <w:color w:val="000000"/>
                <w:sz w:val="20"/>
              </w:rPr>
              <w:t>
қоқыстан тазартуға</w:t>
            </w:r>
          </w:p>
          <w:p>
            <w:pPr>
              <w:spacing w:after="20"/>
              <w:ind w:left="20"/>
              <w:jc w:val="both"/>
            </w:pPr>
            <w:r>
              <w:rPr>
                <w:rFonts w:ascii="Times New Roman"/>
                <w:b w:val="false"/>
                <w:i w:val="false"/>
                <w:color w:val="000000"/>
                <w:sz w:val="20"/>
              </w:rPr>
              <w:t>
қатысу;</w:t>
            </w:r>
          </w:p>
          <w:p>
            <w:pPr>
              <w:spacing w:after="20"/>
              <w:ind w:left="20"/>
              <w:jc w:val="both"/>
            </w:pPr>
            <w:r>
              <w:rPr>
                <w:rFonts w:ascii="Times New Roman"/>
                <w:b w:val="false"/>
                <w:i w:val="false"/>
                <w:color w:val="000000"/>
                <w:sz w:val="20"/>
              </w:rPr>
              <w:t>
2) техникалық</w:t>
            </w:r>
          </w:p>
          <w:p>
            <w:pPr>
              <w:spacing w:after="20"/>
              <w:ind w:left="20"/>
              <w:jc w:val="both"/>
            </w:pPr>
            <w:r>
              <w:rPr>
                <w:rFonts w:ascii="Times New Roman"/>
                <w:b w:val="false"/>
                <w:i w:val="false"/>
                <w:color w:val="000000"/>
                <w:sz w:val="20"/>
              </w:rPr>
              <w:t>
тұздарды түсіруге</w:t>
            </w:r>
          </w:p>
          <w:p>
            <w:pPr>
              <w:spacing w:after="20"/>
              <w:ind w:left="20"/>
              <w:jc w:val="both"/>
            </w:pPr>
            <w:r>
              <w:rPr>
                <w:rFonts w:ascii="Times New Roman"/>
                <w:b w:val="false"/>
                <w:i w:val="false"/>
                <w:color w:val="000000"/>
                <w:sz w:val="20"/>
              </w:rPr>
              <w:t>
және тасымалдауға</w:t>
            </w:r>
          </w:p>
          <w:p>
            <w:pPr>
              <w:spacing w:after="20"/>
              <w:ind w:left="20"/>
              <w:jc w:val="both"/>
            </w:pPr>
            <w:r>
              <w:rPr>
                <w:rFonts w:ascii="Times New Roman"/>
                <w:b w:val="false"/>
                <w:i w:val="false"/>
                <w:color w:val="000000"/>
                <w:sz w:val="20"/>
              </w:rPr>
              <w:t>
қатысу, ұяларды</w:t>
            </w:r>
          </w:p>
          <w:p>
            <w:pPr>
              <w:spacing w:after="20"/>
              <w:ind w:left="20"/>
              <w:jc w:val="both"/>
            </w:pPr>
            <w:r>
              <w:rPr>
                <w:rFonts w:ascii="Times New Roman"/>
                <w:b w:val="false"/>
                <w:i w:val="false"/>
                <w:color w:val="000000"/>
                <w:sz w:val="20"/>
              </w:rPr>
              <w:t>
тазарту;</w:t>
            </w:r>
          </w:p>
          <w:p>
            <w:pPr>
              <w:spacing w:after="20"/>
              <w:ind w:left="20"/>
              <w:jc w:val="both"/>
            </w:pPr>
            <w:r>
              <w:rPr>
                <w:rFonts w:ascii="Times New Roman"/>
                <w:b w:val="false"/>
                <w:i w:val="false"/>
                <w:color w:val="000000"/>
                <w:sz w:val="20"/>
              </w:rPr>
              <w:t>
3) қазандықтарды</w:t>
            </w:r>
          </w:p>
          <w:p>
            <w:pPr>
              <w:spacing w:after="20"/>
              <w:ind w:left="20"/>
              <w:jc w:val="both"/>
            </w:pPr>
            <w:r>
              <w:rPr>
                <w:rFonts w:ascii="Times New Roman"/>
                <w:b w:val="false"/>
                <w:i w:val="false"/>
                <w:color w:val="000000"/>
                <w:sz w:val="20"/>
              </w:rPr>
              <w:t>
бұзып қаптағаннан</w:t>
            </w:r>
          </w:p>
          <w:p>
            <w:pPr>
              <w:spacing w:after="20"/>
              <w:ind w:left="20"/>
              <w:jc w:val="both"/>
            </w:pPr>
            <w:r>
              <w:rPr>
                <w:rFonts w:ascii="Times New Roman"/>
                <w:b w:val="false"/>
                <w:i w:val="false"/>
                <w:color w:val="000000"/>
                <w:sz w:val="20"/>
              </w:rPr>
              <w:t>
кейін кірпіштерді</w:t>
            </w:r>
          </w:p>
          <w:p>
            <w:pPr>
              <w:spacing w:after="20"/>
              <w:ind w:left="20"/>
              <w:jc w:val="both"/>
            </w:pPr>
            <w:r>
              <w:rPr>
                <w:rFonts w:ascii="Times New Roman"/>
                <w:b w:val="false"/>
                <w:i w:val="false"/>
                <w:color w:val="000000"/>
                <w:sz w:val="20"/>
              </w:rPr>
              <w:t>
сұрыптап, сылақтан</w:t>
            </w:r>
          </w:p>
          <w:p>
            <w:pPr>
              <w:spacing w:after="20"/>
              <w:ind w:left="20"/>
              <w:jc w:val="both"/>
            </w:pPr>
            <w:r>
              <w:rPr>
                <w:rFonts w:ascii="Times New Roman"/>
                <w:b w:val="false"/>
                <w:i w:val="false"/>
                <w:color w:val="000000"/>
                <w:sz w:val="20"/>
              </w:rPr>
              <w:t>
тазартуға қатысу;</w:t>
            </w:r>
          </w:p>
          <w:p>
            <w:pPr>
              <w:spacing w:after="20"/>
              <w:ind w:left="20"/>
              <w:jc w:val="both"/>
            </w:pPr>
            <w:r>
              <w:rPr>
                <w:rFonts w:ascii="Times New Roman"/>
                <w:b w:val="false"/>
                <w:i w:val="false"/>
                <w:color w:val="000000"/>
                <w:sz w:val="20"/>
              </w:rPr>
              <w:t>
4) жылу-электр</w:t>
            </w:r>
          </w:p>
          <w:p>
            <w:pPr>
              <w:spacing w:after="20"/>
              <w:ind w:left="20"/>
              <w:jc w:val="both"/>
            </w:pPr>
            <w:r>
              <w:rPr>
                <w:rFonts w:ascii="Times New Roman"/>
                <w:b w:val="false"/>
                <w:i w:val="false"/>
                <w:color w:val="000000"/>
                <w:sz w:val="20"/>
              </w:rPr>
              <w:t>
орталығының, су</w:t>
            </w:r>
          </w:p>
          <w:p>
            <w:pPr>
              <w:spacing w:after="20"/>
              <w:ind w:left="20"/>
              <w:jc w:val="both"/>
            </w:pPr>
            <w:r>
              <w:rPr>
                <w:rFonts w:ascii="Times New Roman"/>
                <w:b w:val="false"/>
                <w:i w:val="false"/>
                <w:color w:val="000000"/>
                <w:sz w:val="20"/>
              </w:rPr>
              <w:t>
тазарту құралдарының,</w:t>
            </w:r>
          </w:p>
          <w:p>
            <w:pPr>
              <w:spacing w:after="20"/>
              <w:ind w:left="20"/>
              <w:jc w:val="both"/>
            </w:pPr>
            <w:r>
              <w:rPr>
                <w:rFonts w:ascii="Times New Roman"/>
                <w:b w:val="false"/>
                <w:i w:val="false"/>
                <w:color w:val="000000"/>
                <w:sz w:val="20"/>
              </w:rPr>
              <w:t>
канализациялық сорғы</w:t>
            </w:r>
          </w:p>
          <w:p>
            <w:pPr>
              <w:spacing w:after="20"/>
              <w:ind w:left="20"/>
              <w:jc w:val="both"/>
            </w:pPr>
            <w:r>
              <w:rPr>
                <w:rFonts w:ascii="Times New Roman"/>
                <w:b w:val="false"/>
                <w:i w:val="false"/>
                <w:color w:val="000000"/>
                <w:sz w:val="20"/>
              </w:rPr>
              <w:t>
станциялары</w:t>
            </w:r>
          </w:p>
          <w:p>
            <w:pPr>
              <w:spacing w:after="20"/>
              <w:ind w:left="20"/>
              <w:jc w:val="both"/>
            </w:pPr>
            <w:r>
              <w:rPr>
                <w:rFonts w:ascii="Times New Roman"/>
                <w:b w:val="false"/>
                <w:i w:val="false"/>
                <w:color w:val="000000"/>
                <w:sz w:val="20"/>
              </w:rPr>
              <w:t>
аудандарының шөбін,</w:t>
            </w:r>
          </w:p>
          <w:p>
            <w:pPr>
              <w:spacing w:after="20"/>
              <w:ind w:left="20"/>
              <w:jc w:val="both"/>
            </w:pPr>
            <w:r>
              <w:rPr>
                <w:rFonts w:ascii="Times New Roman"/>
                <w:b w:val="false"/>
                <w:i w:val="false"/>
                <w:color w:val="000000"/>
                <w:sz w:val="20"/>
              </w:rPr>
              <w:t>
түбірлерді, қамысты</w:t>
            </w:r>
          </w:p>
          <w:p>
            <w:pPr>
              <w:spacing w:after="20"/>
              <w:ind w:left="20"/>
              <w:jc w:val="both"/>
            </w:pPr>
            <w:r>
              <w:rPr>
                <w:rFonts w:ascii="Times New Roman"/>
                <w:b w:val="false"/>
                <w:i w:val="false"/>
                <w:color w:val="000000"/>
                <w:sz w:val="20"/>
              </w:rPr>
              <w:t>
шабу, қардан тазарту;</w:t>
            </w:r>
          </w:p>
          <w:p>
            <w:pPr>
              <w:spacing w:after="20"/>
              <w:ind w:left="20"/>
              <w:jc w:val="both"/>
            </w:pPr>
            <w:r>
              <w:rPr>
                <w:rFonts w:ascii="Times New Roman"/>
                <w:b w:val="false"/>
                <w:i w:val="false"/>
                <w:color w:val="000000"/>
                <w:sz w:val="20"/>
              </w:rPr>
              <w:t>
5) темір-бетон</w:t>
            </w:r>
          </w:p>
          <w:p>
            <w:pPr>
              <w:spacing w:after="20"/>
              <w:ind w:left="20"/>
              <w:jc w:val="both"/>
            </w:pPr>
            <w:r>
              <w:rPr>
                <w:rFonts w:ascii="Times New Roman"/>
                <w:b w:val="false"/>
                <w:i w:val="false"/>
                <w:color w:val="000000"/>
                <w:sz w:val="20"/>
              </w:rPr>
              <w:t>
қоршаулардың әктеуіне</w:t>
            </w:r>
          </w:p>
          <w:p>
            <w:pPr>
              <w:spacing w:after="20"/>
              <w:ind w:left="20"/>
              <w:jc w:val="both"/>
            </w:pPr>
            <w:r>
              <w:rPr>
                <w:rFonts w:ascii="Times New Roman"/>
                <w:b w:val="false"/>
                <w:i w:val="false"/>
                <w:color w:val="000000"/>
                <w:sz w:val="20"/>
              </w:rPr>
              <w:t>
қатысу;</w:t>
            </w:r>
          </w:p>
          <w:p>
            <w:pPr>
              <w:spacing w:after="20"/>
              <w:ind w:left="20"/>
              <w:jc w:val="both"/>
            </w:pPr>
            <w:r>
              <w:rPr>
                <w:rFonts w:ascii="Times New Roman"/>
                <w:b w:val="false"/>
                <w:i w:val="false"/>
                <w:color w:val="000000"/>
                <w:sz w:val="20"/>
              </w:rPr>
              <w:t>
6) су тазарту</w:t>
            </w:r>
          </w:p>
          <w:p>
            <w:pPr>
              <w:spacing w:after="20"/>
              <w:ind w:left="20"/>
              <w:jc w:val="both"/>
            </w:pPr>
            <w:r>
              <w:rPr>
                <w:rFonts w:ascii="Times New Roman"/>
                <w:b w:val="false"/>
                <w:i w:val="false"/>
                <w:color w:val="000000"/>
                <w:sz w:val="20"/>
              </w:rPr>
              <w:t>
құралдарын тазартуға</w:t>
            </w:r>
          </w:p>
          <w:p>
            <w:pPr>
              <w:spacing w:after="20"/>
              <w:ind w:left="20"/>
              <w:jc w:val="both"/>
            </w:pPr>
            <w:r>
              <w:rPr>
                <w:rFonts w:ascii="Times New Roman"/>
                <w:b w:val="false"/>
                <w:i w:val="false"/>
                <w:color w:val="000000"/>
                <w:sz w:val="20"/>
              </w:rPr>
              <w:t>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10352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1984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2808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672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"Шаруашылық-А"</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"Іскер"</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Қайырбеков 48, 52,</w:t>
            </w:r>
          </w:p>
          <w:p>
            <w:pPr>
              <w:spacing w:after="20"/>
              <w:ind w:left="20"/>
              <w:jc w:val="both"/>
            </w:pPr>
            <w:r>
              <w:rPr>
                <w:rFonts w:ascii="Times New Roman"/>
                <w:b w:val="false"/>
                <w:i w:val="false"/>
                <w:color w:val="000000"/>
                <w:sz w:val="20"/>
              </w:rPr>
              <w:t>
80, Шақшақ-Жәнібек</w:t>
            </w:r>
          </w:p>
          <w:p>
            <w:pPr>
              <w:spacing w:after="20"/>
              <w:ind w:left="20"/>
              <w:jc w:val="both"/>
            </w:pPr>
            <w:r>
              <w:rPr>
                <w:rFonts w:ascii="Times New Roman"/>
                <w:b w:val="false"/>
                <w:i w:val="false"/>
                <w:color w:val="000000"/>
                <w:sz w:val="20"/>
              </w:rPr>
              <w:t>
75, 77, 87, 89, 105,</w:t>
            </w:r>
          </w:p>
          <w:p>
            <w:pPr>
              <w:spacing w:after="20"/>
              <w:ind w:left="20"/>
              <w:jc w:val="both"/>
            </w:pPr>
            <w:r>
              <w:rPr>
                <w:rFonts w:ascii="Times New Roman"/>
                <w:b w:val="false"/>
                <w:i w:val="false"/>
                <w:color w:val="000000"/>
                <w:sz w:val="20"/>
              </w:rPr>
              <w:t>
Әуелбеков 11/1, Абай</w:t>
            </w:r>
          </w:p>
          <w:p>
            <w:pPr>
              <w:spacing w:after="20"/>
              <w:ind w:left="20"/>
              <w:jc w:val="both"/>
            </w:pPr>
            <w:r>
              <w:rPr>
                <w:rFonts w:ascii="Times New Roman"/>
                <w:b w:val="false"/>
                <w:i w:val="false"/>
                <w:color w:val="000000"/>
                <w:sz w:val="20"/>
              </w:rPr>
              <w:t>
56, 78, 92, 104,</w:t>
            </w:r>
          </w:p>
          <w:p>
            <w:pPr>
              <w:spacing w:after="20"/>
              <w:ind w:left="20"/>
              <w:jc w:val="both"/>
            </w:pPr>
            <w:r>
              <w:rPr>
                <w:rFonts w:ascii="Times New Roman"/>
                <w:b w:val="false"/>
                <w:i w:val="false"/>
                <w:color w:val="000000"/>
                <w:sz w:val="20"/>
              </w:rPr>
              <w:t>
Маясова 19, 28,</w:t>
            </w:r>
          </w:p>
          <w:p>
            <w:pPr>
              <w:spacing w:after="20"/>
              <w:ind w:left="20"/>
              <w:jc w:val="both"/>
            </w:pPr>
            <w:r>
              <w:rPr>
                <w:rFonts w:ascii="Times New Roman"/>
                <w:b w:val="false"/>
                <w:i w:val="false"/>
                <w:color w:val="000000"/>
                <w:sz w:val="20"/>
              </w:rPr>
              <w:t>
Байтұрсынов 5, 20,</w:t>
            </w:r>
          </w:p>
          <w:p>
            <w:pPr>
              <w:spacing w:after="20"/>
              <w:ind w:left="20"/>
              <w:jc w:val="both"/>
            </w:pPr>
            <w:r>
              <w:rPr>
                <w:rFonts w:ascii="Times New Roman"/>
                <w:b w:val="false"/>
                <w:i w:val="false"/>
                <w:color w:val="000000"/>
                <w:sz w:val="20"/>
              </w:rPr>
              <w:t>
26, 28 көшелері үй</w:t>
            </w:r>
          </w:p>
          <w:p>
            <w:pPr>
              <w:spacing w:after="20"/>
              <w:ind w:left="20"/>
              <w:jc w:val="both"/>
            </w:pPr>
            <w:r>
              <w:rPr>
                <w:rFonts w:ascii="Times New Roman"/>
                <w:b w:val="false"/>
                <w:i w:val="false"/>
                <w:color w:val="000000"/>
                <w:sz w:val="20"/>
              </w:rPr>
              <w:t>
астыларындағы қоқысты</w:t>
            </w:r>
          </w:p>
          <w:p>
            <w:pPr>
              <w:spacing w:after="20"/>
              <w:ind w:left="20"/>
              <w:jc w:val="both"/>
            </w:pPr>
            <w:r>
              <w:rPr>
                <w:rFonts w:ascii="Times New Roman"/>
                <w:b w:val="false"/>
                <w:i w:val="false"/>
                <w:color w:val="000000"/>
                <w:sz w:val="20"/>
              </w:rPr>
              <w:t>
жинау;</w:t>
            </w:r>
          </w:p>
          <w:p>
            <w:pPr>
              <w:spacing w:after="20"/>
              <w:ind w:left="20"/>
              <w:jc w:val="both"/>
            </w:pPr>
            <w:r>
              <w:rPr>
                <w:rFonts w:ascii="Times New Roman"/>
                <w:b w:val="false"/>
                <w:i w:val="false"/>
                <w:color w:val="000000"/>
                <w:sz w:val="20"/>
              </w:rPr>
              <w:t>
2) № 1, 2, 3, 4</w:t>
            </w:r>
          </w:p>
          <w:p>
            <w:pPr>
              <w:spacing w:after="20"/>
              <w:ind w:left="20"/>
              <w:jc w:val="both"/>
            </w:pPr>
            <w:r>
              <w:rPr>
                <w:rFonts w:ascii="Times New Roman"/>
                <w:b w:val="false"/>
                <w:i w:val="false"/>
                <w:color w:val="000000"/>
                <w:sz w:val="20"/>
              </w:rPr>
              <w:t>
учаскелер алдындағы</w:t>
            </w:r>
          </w:p>
          <w:p>
            <w:pPr>
              <w:spacing w:after="20"/>
              <w:ind w:left="20"/>
              <w:jc w:val="both"/>
            </w:pPr>
            <w:r>
              <w:rPr>
                <w:rFonts w:ascii="Times New Roman"/>
                <w:b w:val="false"/>
                <w:i w:val="false"/>
                <w:color w:val="000000"/>
                <w:sz w:val="20"/>
              </w:rPr>
              <w:t>
аумақты тазарту</w:t>
            </w:r>
          </w:p>
          <w:p>
            <w:pPr>
              <w:spacing w:after="20"/>
              <w:ind w:left="20"/>
              <w:jc w:val="both"/>
            </w:pPr>
            <w:r>
              <w:rPr>
                <w:rFonts w:ascii="Times New Roman"/>
                <w:b w:val="false"/>
                <w:i w:val="false"/>
                <w:color w:val="000000"/>
                <w:sz w:val="20"/>
              </w:rPr>
              <w:t>
(асфальт жолдарын,</w:t>
            </w:r>
          </w:p>
          <w:p>
            <w:pPr>
              <w:spacing w:after="20"/>
              <w:ind w:left="20"/>
              <w:jc w:val="both"/>
            </w:pPr>
            <w:r>
              <w:rPr>
                <w:rFonts w:ascii="Times New Roman"/>
                <w:b w:val="false"/>
                <w:i w:val="false"/>
                <w:color w:val="000000"/>
                <w:sz w:val="20"/>
              </w:rPr>
              <w:t>
ауладағы</w:t>
            </w:r>
          </w:p>
          <w:p>
            <w:pPr>
              <w:spacing w:after="20"/>
              <w:ind w:left="20"/>
              <w:jc w:val="both"/>
            </w:pPr>
            <w:r>
              <w:rPr>
                <w:rFonts w:ascii="Times New Roman"/>
                <w:b w:val="false"/>
                <w:i w:val="false"/>
                <w:color w:val="000000"/>
                <w:sz w:val="20"/>
              </w:rPr>
              <w:t>
тротуарларды),</w:t>
            </w:r>
          </w:p>
          <w:p>
            <w:pPr>
              <w:spacing w:after="20"/>
              <w:ind w:left="20"/>
              <w:jc w:val="both"/>
            </w:pPr>
            <w:r>
              <w:rPr>
                <w:rFonts w:ascii="Times New Roman"/>
                <w:b w:val="false"/>
                <w:i w:val="false"/>
                <w:color w:val="000000"/>
                <w:sz w:val="20"/>
              </w:rPr>
              <w:t>
үйлердің</w:t>
            </w:r>
          </w:p>
          <w:p>
            <w:pPr>
              <w:spacing w:after="20"/>
              <w:ind w:left="20"/>
              <w:jc w:val="both"/>
            </w:pPr>
            <w:r>
              <w:rPr>
                <w:rFonts w:ascii="Times New Roman"/>
                <w:b w:val="false"/>
                <w:i w:val="false"/>
                <w:color w:val="000000"/>
                <w:sz w:val="20"/>
              </w:rPr>
              <w:t>
кіреберістерін</w:t>
            </w:r>
          </w:p>
          <w:p>
            <w:pPr>
              <w:spacing w:after="20"/>
              <w:ind w:left="20"/>
              <w:jc w:val="both"/>
            </w:pPr>
            <w:r>
              <w:rPr>
                <w:rFonts w:ascii="Times New Roman"/>
                <w:b w:val="false"/>
                <w:i w:val="false"/>
                <w:color w:val="000000"/>
                <w:sz w:val="20"/>
              </w:rPr>
              <w:t>
қардан, батпақтан,</w:t>
            </w:r>
          </w:p>
          <w:p>
            <w:pPr>
              <w:spacing w:after="20"/>
              <w:ind w:left="20"/>
              <w:jc w:val="both"/>
            </w:pPr>
            <w:r>
              <w:rPr>
                <w:rFonts w:ascii="Times New Roman"/>
                <w:b w:val="false"/>
                <w:i w:val="false"/>
                <w:color w:val="000000"/>
                <w:sz w:val="20"/>
              </w:rPr>
              <w:t>
саздан күрекпен</w:t>
            </w:r>
          </w:p>
          <w:p>
            <w:pPr>
              <w:spacing w:after="20"/>
              <w:ind w:left="20"/>
              <w:jc w:val="both"/>
            </w:pPr>
            <w:r>
              <w:rPr>
                <w:rFonts w:ascii="Times New Roman"/>
                <w:b w:val="false"/>
                <w:i w:val="false"/>
                <w:color w:val="000000"/>
                <w:sz w:val="20"/>
              </w:rPr>
              <w:t>
тазарту, қураған</w:t>
            </w:r>
          </w:p>
          <w:p>
            <w:pPr>
              <w:spacing w:after="20"/>
              <w:ind w:left="20"/>
              <w:jc w:val="both"/>
            </w:pPr>
            <w:r>
              <w:rPr>
                <w:rFonts w:ascii="Times New Roman"/>
                <w:b w:val="false"/>
                <w:i w:val="false"/>
                <w:color w:val="000000"/>
                <w:sz w:val="20"/>
              </w:rPr>
              <w:t>
ағаштарды кесу,</w:t>
            </w:r>
          </w:p>
          <w:p>
            <w:pPr>
              <w:spacing w:after="20"/>
              <w:ind w:left="20"/>
              <w:jc w:val="both"/>
            </w:pPr>
            <w:r>
              <w:rPr>
                <w:rFonts w:ascii="Times New Roman"/>
                <w:b w:val="false"/>
                <w:i w:val="false"/>
                <w:color w:val="000000"/>
                <w:sz w:val="20"/>
              </w:rPr>
              <w:t>
аумақтағы түбірлерді</w:t>
            </w:r>
          </w:p>
          <w:p>
            <w:pPr>
              <w:spacing w:after="20"/>
              <w:ind w:left="20"/>
              <w:jc w:val="both"/>
            </w:pPr>
            <w:r>
              <w:rPr>
                <w:rFonts w:ascii="Times New Roman"/>
                <w:b w:val="false"/>
                <w:i w:val="false"/>
                <w:color w:val="000000"/>
                <w:sz w:val="20"/>
              </w:rPr>
              <w:t>
шабу, ағаштарды</w:t>
            </w:r>
          </w:p>
          <w:p>
            <w:pPr>
              <w:spacing w:after="20"/>
              <w:ind w:left="20"/>
              <w:jc w:val="both"/>
            </w:pPr>
            <w:r>
              <w:rPr>
                <w:rFonts w:ascii="Times New Roman"/>
                <w:b w:val="false"/>
                <w:i w:val="false"/>
                <w:color w:val="000000"/>
                <w:sz w:val="20"/>
              </w:rPr>
              <w:t>
ағарту, балалар</w:t>
            </w:r>
          </w:p>
          <w:p>
            <w:pPr>
              <w:spacing w:after="20"/>
              <w:ind w:left="20"/>
              <w:jc w:val="both"/>
            </w:pPr>
            <w:r>
              <w:rPr>
                <w:rFonts w:ascii="Times New Roman"/>
                <w:b w:val="false"/>
                <w:i w:val="false"/>
                <w:color w:val="000000"/>
                <w:sz w:val="20"/>
              </w:rPr>
              <w:t>
алаңын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"Арқалық қалалық</w:t>
            </w:r>
          </w:p>
          <w:p>
            <w:pPr>
              <w:spacing w:after="20"/>
              <w:ind w:left="20"/>
              <w:jc w:val="both"/>
            </w:pPr>
            <w:r>
              <w:rPr>
                <w:rFonts w:ascii="Times New Roman"/>
                <w:b w:val="false"/>
                <w:i w:val="false"/>
                <w:color w:val="000000"/>
                <w:sz w:val="20"/>
              </w:rPr>
              <w:t>
теледидары мен</w:t>
            </w:r>
          </w:p>
          <w:p>
            <w:pPr>
              <w:spacing w:after="20"/>
              <w:ind w:left="20"/>
              <w:jc w:val="both"/>
            </w:pPr>
            <w:r>
              <w:rPr>
                <w:rFonts w:ascii="Times New Roman"/>
                <w:b w:val="false"/>
                <w:i w:val="false"/>
                <w:color w:val="000000"/>
                <w:sz w:val="20"/>
              </w:rPr>
              <w:t>
радиосы"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"Арқалықтың</w:t>
            </w:r>
          </w:p>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компаниясы"</w:t>
            </w:r>
          </w:p>
          <w:p>
            <w:pPr>
              <w:spacing w:after="20"/>
              <w:ind w:left="20"/>
              <w:jc w:val="both"/>
            </w:pPr>
            <w:r>
              <w:rPr>
                <w:rFonts w:ascii="Times New Roman"/>
                <w:b w:val="false"/>
                <w:i w:val="false"/>
                <w:color w:val="000000"/>
                <w:sz w:val="20"/>
              </w:rPr>
              <w:t>
шаруашылық жүргізу</w:t>
            </w:r>
          </w:p>
          <w:p>
            <w:pPr>
              <w:spacing w:after="20"/>
              <w:ind w:left="20"/>
              <w:jc w:val="both"/>
            </w:pPr>
            <w:r>
              <w:rPr>
                <w:rFonts w:ascii="Times New Roman"/>
                <w:b w:val="false"/>
                <w:i w:val="false"/>
                <w:color w:val="000000"/>
                <w:sz w:val="20"/>
              </w:rPr>
              <w:t>
құқығындағы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 "Дене</w:t>
            </w:r>
          </w:p>
          <w:p>
            <w:pPr>
              <w:spacing w:after="20"/>
              <w:ind w:left="20"/>
              <w:jc w:val="both"/>
            </w:pPr>
            <w:r>
              <w:rPr>
                <w:rFonts w:ascii="Times New Roman"/>
                <w:b w:val="false"/>
                <w:i w:val="false"/>
                <w:color w:val="000000"/>
                <w:sz w:val="20"/>
              </w:rPr>
              <w:t>
тәрбиесі және</w:t>
            </w:r>
          </w:p>
          <w:p>
            <w:pPr>
              <w:spacing w:after="20"/>
              <w:ind w:left="20"/>
              <w:jc w:val="both"/>
            </w:pPr>
            <w:r>
              <w:rPr>
                <w:rFonts w:ascii="Times New Roman"/>
                <w:b w:val="false"/>
                <w:i w:val="false"/>
                <w:color w:val="000000"/>
                <w:sz w:val="20"/>
              </w:rPr>
              <w:t>
спорт бөлімінің</w:t>
            </w:r>
          </w:p>
          <w:p>
            <w:pPr>
              <w:spacing w:after="20"/>
              <w:ind w:left="20"/>
              <w:jc w:val="both"/>
            </w:pPr>
            <w:r>
              <w:rPr>
                <w:rFonts w:ascii="Times New Roman"/>
                <w:b w:val="false"/>
                <w:i w:val="false"/>
                <w:color w:val="000000"/>
                <w:sz w:val="20"/>
              </w:rPr>
              <w:t>
"Жігер" стадионы"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айдынын, жасанды</w:t>
            </w:r>
          </w:p>
          <w:p>
            <w:pPr>
              <w:spacing w:after="20"/>
              <w:ind w:left="20"/>
              <w:jc w:val="both"/>
            </w:pPr>
            <w:r>
              <w:rPr>
                <w:rFonts w:ascii="Times New Roman"/>
                <w:b w:val="false"/>
                <w:i w:val="false"/>
                <w:color w:val="000000"/>
                <w:sz w:val="20"/>
              </w:rPr>
              <w:t>
футбол алаңын</w:t>
            </w:r>
          </w:p>
          <w:p>
            <w:pPr>
              <w:spacing w:after="20"/>
              <w:ind w:left="20"/>
              <w:jc w:val="both"/>
            </w:pPr>
            <w:r>
              <w:rPr>
                <w:rFonts w:ascii="Times New Roman"/>
                <w:b w:val="false"/>
                <w:i w:val="false"/>
                <w:color w:val="000000"/>
                <w:sz w:val="20"/>
              </w:rPr>
              <w:t>
тазартуға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"Тазарту"</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аялдамаларды,</w:t>
            </w:r>
          </w:p>
          <w:p>
            <w:pPr>
              <w:spacing w:after="20"/>
              <w:ind w:left="20"/>
              <w:jc w:val="both"/>
            </w:pPr>
            <w:r>
              <w:rPr>
                <w:rFonts w:ascii="Times New Roman"/>
                <w:b w:val="false"/>
                <w:i w:val="false"/>
                <w:color w:val="000000"/>
                <w:sz w:val="20"/>
              </w:rPr>
              <w:t>
тротуарларды және</w:t>
            </w:r>
          </w:p>
          <w:p>
            <w:pPr>
              <w:spacing w:after="20"/>
              <w:ind w:left="20"/>
              <w:jc w:val="both"/>
            </w:pPr>
            <w:r>
              <w:rPr>
                <w:rFonts w:ascii="Times New Roman"/>
                <w:b w:val="false"/>
                <w:i w:val="false"/>
                <w:color w:val="000000"/>
                <w:sz w:val="20"/>
              </w:rPr>
              <w:t>
асфальт-бетон</w:t>
            </w:r>
          </w:p>
          <w:p>
            <w:pPr>
              <w:spacing w:after="20"/>
              <w:ind w:left="20"/>
              <w:jc w:val="both"/>
            </w:pPr>
            <w:r>
              <w:rPr>
                <w:rFonts w:ascii="Times New Roman"/>
                <w:b w:val="false"/>
                <w:i w:val="false"/>
                <w:color w:val="000000"/>
                <w:sz w:val="20"/>
              </w:rPr>
              <w:t>
жамылғыларды қардан</w:t>
            </w:r>
          </w:p>
          <w:p>
            <w:pPr>
              <w:spacing w:after="20"/>
              <w:ind w:left="20"/>
              <w:jc w:val="both"/>
            </w:pPr>
            <w:r>
              <w:rPr>
                <w:rFonts w:ascii="Times New Roman"/>
                <w:b w:val="false"/>
                <w:i w:val="false"/>
                <w:color w:val="000000"/>
                <w:sz w:val="20"/>
              </w:rPr>
              <w:t>
тазарту;</w:t>
            </w:r>
          </w:p>
          <w:p>
            <w:pPr>
              <w:spacing w:after="20"/>
              <w:ind w:left="20"/>
              <w:jc w:val="both"/>
            </w:pPr>
            <w:r>
              <w:rPr>
                <w:rFonts w:ascii="Times New Roman"/>
                <w:b w:val="false"/>
                <w:i w:val="false"/>
                <w:color w:val="000000"/>
                <w:sz w:val="20"/>
              </w:rPr>
              <w:t>
2) № 2, № 5, № 6</w:t>
            </w:r>
          </w:p>
          <w:p>
            <w:pPr>
              <w:spacing w:after="20"/>
              <w:ind w:left="20"/>
              <w:jc w:val="both"/>
            </w:pPr>
            <w:r>
              <w:rPr>
                <w:rFonts w:ascii="Times New Roman"/>
                <w:b w:val="false"/>
                <w:i w:val="false"/>
                <w:color w:val="000000"/>
                <w:sz w:val="20"/>
              </w:rPr>
              <w:t>
шағын аудандағы,</w:t>
            </w:r>
          </w:p>
          <w:p>
            <w:pPr>
              <w:spacing w:after="20"/>
              <w:ind w:left="20"/>
              <w:jc w:val="both"/>
            </w:pPr>
            <w:r>
              <w:rPr>
                <w:rFonts w:ascii="Times New Roman"/>
                <w:b w:val="false"/>
                <w:i w:val="false"/>
                <w:color w:val="000000"/>
                <w:sz w:val="20"/>
              </w:rPr>
              <w:t>
көшелердегі, Даңқ</w:t>
            </w:r>
          </w:p>
          <w:p>
            <w:pPr>
              <w:spacing w:after="20"/>
              <w:ind w:left="20"/>
              <w:jc w:val="both"/>
            </w:pPr>
            <w:r>
              <w:rPr>
                <w:rFonts w:ascii="Times New Roman"/>
                <w:b w:val="false"/>
                <w:i w:val="false"/>
                <w:color w:val="000000"/>
                <w:sz w:val="20"/>
              </w:rPr>
              <w:t>
аллеясын, қалалық</w:t>
            </w:r>
          </w:p>
          <w:p>
            <w:pPr>
              <w:spacing w:after="20"/>
              <w:ind w:left="20"/>
              <w:jc w:val="both"/>
            </w:pPr>
            <w:r>
              <w:rPr>
                <w:rFonts w:ascii="Times New Roman"/>
                <w:b w:val="false"/>
                <w:i w:val="false"/>
                <w:color w:val="000000"/>
                <w:sz w:val="20"/>
              </w:rPr>
              <w:t>
саябақтың артындағы</w:t>
            </w:r>
          </w:p>
          <w:p>
            <w:pPr>
              <w:spacing w:after="20"/>
              <w:ind w:left="20"/>
              <w:jc w:val="both"/>
            </w:pPr>
            <w:r>
              <w:rPr>
                <w:rFonts w:ascii="Times New Roman"/>
                <w:b w:val="false"/>
                <w:i w:val="false"/>
                <w:color w:val="000000"/>
                <w:sz w:val="20"/>
              </w:rPr>
              <w:t>
су қоймасы жағалауын,</w:t>
            </w:r>
          </w:p>
          <w:p>
            <w:pPr>
              <w:spacing w:after="20"/>
              <w:ind w:left="20"/>
              <w:jc w:val="both"/>
            </w:pPr>
            <w:r>
              <w:rPr>
                <w:rFonts w:ascii="Times New Roman"/>
                <w:b w:val="false"/>
                <w:i w:val="false"/>
                <w:color w:val="000000"/>
                <w:sz w:val="20"/>
              </w:rPr>
              <w:t>
қалалық саябақ</w:t>
            </w:r>
          </w:p>
          <w:p>
            <w:pPr>
              <w:spacing w:after="20"/>
              <w:ind w:left="20"/>
              <w:jc w:val="both"/>
            </w:pPr>
            <w:r>
              <w:rPr>
                <w:rFonts w:ascii="Times New Roman"/>
                <w:b w:val="false"/>
                <w:i w:val="false"/>
                <w:color w:val="000000"/>
                <w:sz w:val="20"/>
              </w:rPr>
              <w:t>
бойындағы қоқыстарды</w:t>
            </w:r>
          </w:p>
          <w:p>
            <w:pPr>
              <w:spacing w:after="20"/>
              <w:ind w:left="20"/>
              <w:jc w:val="both"/>
            </w:pPr>
            <w:r>
              <w:rPr>
                <w:rFonts w:ascii="Times New Roman"/>
                <w:b w:val="false"/>
                <w:i w:val="false"/>
                <w:color w:val="000000"/>
                <w:sz w:val="20"/>
              </w:rPr>
              <w:t>
үнемі тазарту;</w:t>
            </w:r>
          </w:p>
          <w:p>
            <w:pPr>
              <w:spacing w:after="20"/>
              <w:ind w:left="20"/>
              <w:jc w:val="both"/>
            </w:pPr>
            <w:r>
              <w:rPr>
                <w:rFonts w:ascii="Times New Roman"/>
                <w:b w:val="false"/>
                <w:i w:val="false"/>
                <w:color w:val="000000"/>
                <w:sz w:val="20"/>
              </w:rPr>
              <w:t>
3) шөптерді шабу,</w:t>
            </w:r>
          </w:p>
          <w:p>
            <w:pPr>
              <w:spacing w:after="20"/>
              <w:ind w:left="20"/>
              <w:jc w:val="both"/>
            </w:pPr>
            <w:r>
              <w:rPr>
                <w:rFonts w:ascii="Times New Roman"/>
                <w:b w:val="false"/>
                <w:i w:val="false"/>
                <w:color w:val="000000"/>
                <w:sz w:val="20"/>
              </w:rPr>
              <w:t>
асфальт-бетон</w:t>
            </w:r>
          </w:p>
          <w:p>
            <w:pPr>
              <w:spacing w:after="20"/>
              <w:ind w:left="20"/>
              <w:jc w:val="both"/>
            </w:pPr>
            <w:r>
              <w:rPr>
                <w:rFonts w:ascii="Times New Roman"/>
                <w:b w:val="false"/>
                <w:i w:val="false"/>
                <w:color w:val="000000"/>
                <w:sz w:val="20"/>
              </w:rPr>
              <w:t>
жамалғыларды</w:t>
            </w:r>
          </w:p>
          <w:p>
            <w:pPr>
              <w:spacing w:after="20"/>
              <w:ind w:left="20"/>
              <w:jc w:val="both"/>
            </w:pPr>
            <w:r>
              <w:rPr>
                <w:rFonts w:ascii="Times New Roman"/>
                <w:b w:val="false"/>
                <w:i w:val="false"/>
                <w:color w:val="000000"/>
                <w:sz w:val="20"/>
              </w:rPr>
              <w:t>
батпақтан тазарту;</w:t>
            </w:r>
          </w:p>
          <w:p>
            <w:pPr>
              <w:spacing w:after="20"/>
              <w:ind w:left="20"/>
              <w:jc w:val="both"/>
            </w:pPr>
            <w:r>
              <w:rPr>
                <w:rFonts w:ascii="Times New Roman"/>
                <w:b w:val="false"/>
                <w:i w:val="false"/>
                <w:color w:val="000000"/>
                <w:sz w:val="20"/>
              </w:rPr>
              <w:t>
4) шұңқырларды қазу</w:t>
            </w:r>
          </w:p>
          <w:p>
            <w:pPr>
              <w:spacing w:after="20"/>
              <w:ind w:left="20"/>
              <w:jc w:val="both"/>
            </w:pPr>
            <w:r>
              <w:rPr>
                <w:rFonts w:ascii="Times New Roman"/>
                <w:b w:val="false"/>
                <w:i w:val="false"/>
                <w:color w:val="000000"/>
                <w:sz w:val="20"/>
              </w:rPr>
              <w:t>
және ағаш отырғызу,</w:t>
            </w:r>
          </w:p>
          <w:p>
            <w:pPr>
              <w:spacing w:after="20"/>
              <w:ind w:left="20"/>
              <w:jc w:val="both"/>
            </w:pPr>
            <w:r>
              <w:rPr>
                <w:rFonts w:ascii="Times New Roman"/>
                <w:b w:val="false"/>
                <w:i w:val="false"/>
                <w:color w:val="000000"/>
                <w:sz w:val="20"/>
              </w:rPr>
              <w:t>
жасыл алқаптарға</w:t>
            </w:r>
          </w:p>
          <w:p>
            <w:pPr>
              <w:spacing w:after="20"/>
              <w:ind w:left="20"/>
              <w:jc w:val="both"/>
            </w:pPr>
            <w:r>
              <w:rPr>
                <w:rFonts w:ascii="Times New Roman"/>
                <w:b w:val="false"/>
                <w:i w:val="false"/>
                <w:color w:val="000000"/>
                <w:sz w:val="20"/>
              </w:rPr>
              <w:t>
күтім жасау;</w:t>
            </w:r>
          </w:p>
          <w:p>
            <w:pPr>
              <w:spacing w:after="20"/>
              <w:ind w:left="20"/>
              <w:jc w:val="both"/>
            </w:pPr>
            <w:r>
              <w:rPr>
                <w:rFonts w:ascii="Times New Roman"/>
                <w:b w:val="false"/>
                <w:i w:val="false"/>
                <w:color w:val="000000"/>
                <w:sz w:val="20"/>
              </w:rPr>
              <w:t>
5) Аңғар ауылындағы</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қурайларды шабу;</w:t>
            </w:r>
          </w:p>
          <w:p>
            <w:pPr>
              <w:spacing w:after="20"/>
              <w:ind w:left="20"/>
              <w:jc w:val="both"/>
            </w:pPr>
            <w:r>
              <w:rPr>
                <w:rFonts w:ascii="Times New Roman"/>
                <w:b w:val="false"/>
                <w:i w:val="false"/>
                <w:color w:val="000000"/>
                <w:sz w:val="20"/>
              </w:rPr>
              <w:t>
6) Аңғар ауылында</w:t>
            </w:r>
          </w:p>
          <w:p>
            <w:pPr>
              <w:spacing w:after="20"/>
              <w:ind w:left="20"/>
              <w:jc w:val="both"/>
            </w:pPr>
            <w:r>
              <w:rPr>
                <w:rFonts w:ascii="Times New Roman"/>
                <w:b w:val="false"/>
                <w:i w:val="false"/>
                <w:color w:val="000000"/>
                <w:sz w:val="20"/>
              </w:rPr>
              <w:t>
ағаш, клумбалар</w:t>
            </w:r>
          </w:p>
          <w:p>
            <w:pPr>
              <w:spacing w:after="20"/>
              <w:ind w:left="20"/>
              <w:jc w:val="both"/>
            </w:pPr>
            <w:r>
              <w:rPr>
                <w:rFonts w:ascii="Times New Roman"/>
                <w:b w:val="false"/>
                <w:i w:val="false"/>
                <w:color w:val="000000"/>
                <w:sz w:val="20"/>
              </w:rPr>
              <w:t>
отырғызуға қатысу,</w:t>
            </w:r>
          </w:p>
          <w:p>
            <w:pPr>
              <w:spacing w:after="20"/>
              <w:ind w:left="20"/>
              <w:jc w:val="both"/>
            </w:pPr>
            <w:r>
              <w:rPr>
                <w:rFonts w:ascii="Times New Roman"/>
                <w:b w:val="false"/>
                <w:i w:val="false"/>
                <w:color w:val="000000"/>
                <w:sz w:val="20"/>
              </w:rPr>
              <w:t>
жасыл алқаптарға</w:t>
            </w:r>
          </w:p>
          <w:p>
            <w:pPr>
              <w:spacing w:after="20"/>
              <w:ind w:left="20"/>
              <w:jc w:val="both"/>
            </w:pPr>
            <w:r>
              <w:rPr>
                <w:rFonts w:ascii="Times New Roman"/>
                <w:b w:val="false"/>
                <w:i w:val="false"/>
                <w:color w:val="000000"/>
                <w:sz w:val="20"/>
              </w:rPr>
              <w:t>
күтім жасау;</w:t>
            </w:r>
          </w:p>
          <w:p>
            <w:pPr>
              <w:spacing w:after="20"/>
              <w:ind w:left="20"/>
              <w:jc w:val="both"/>
            </w:pPr>
            <w:r>
              <w:rPr>
                <w:rFonts w:ascii="Times New Roman"/>
                <w:b w:val="false"/>
                <w:i w:val="false"/>
                <w:color w:val="000000"/>
                <w:sz w:val="20"/>
              </w:rPr>
              <w:t>
7) Көктау ауылындағы</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қурайларды шабу,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p>
            <w:pPr>
              <w:spacing w:after="20"/>
              <w:ind w:left="20"/>
              <w:jc w:val="both"/>
            </w:pPr>
            <w:r>
              <w:rPr>
                <w:rFonts w:ascii="Times New Roman"/>
                <w:b w:val="false"/>
                <w:i w:val="false"/>
                <w:color w:val="000000"/>
                <w:sz w:val="20"/>
              </w:rPr>
              <w:t>
8) Көктау ауылында</w:t>
            </w:r>
          </w:p>
          <w:p>
            <w:pPr>
              <w:spacing w:after="20"/>
              <w:ind w:left="20"/>
              <w:jc w:val="both"/>
            </w:pPr>
            <w:r>
              <w:rPr>
                <w:rFonts w:ascii="Times New Roman"/>
                <w:b w:val="false"/>
                <w:i w:val="false"/>
                <w:color w:val="000000"/>
                <w:sz w:val="20"/>
              </w:rPr>
              <w:t>
ағаш, клумбалар</w:t>
            </w:r>
          </w:p>
          <w:p>
            <w:pPr>
              <w:spacing w:after="20"/>
              <w:ind w:left="20"/>
              <w:jc w:val="both"/>
            </w:pPr>
            <w:r>
              <w:rPr>
                <w:rFonts w:ascii="Times New Roman"/>
                <w:b w:val="false"/>
                <w:i w:val="false"/>
                <w:color w:val="000000"/>
                <w:sz w:val="20"/>
              </w:rPr>
              <w:t>
отырғызуға қатысу;</w:t>
            </w:r>
          </w:p>
          <w:p>
            <w:pPr>
              <w:spacing w:after="20"/>
              <w:ind w:left="20"/>
              <w:jc w:val="both"/>
            </w:pPr>
            <w:r>
              <w:rPr>
                <w:rFonts w:ascii="Times New Roman"/>
                <w:b w:val="false"/>
                <w:i w:val="false"/>
                <w:color w:val="000000"/>
                <w:sz w:val="20"/>
              </w:rPr>
              <w:t>
9) Қайынды,</w:t>
            </w:r>
          </w:p>
          <w:p>
            <w:pPr>
              <w:spacing w:after="20"/>
              <w:ind w:left="20"/>
              <w:jc w:val="both"/>
            </w:pPr>
            <w:r>
              <w:rPr>
                <w:rFonts w:ascii="Times New Roman"/>
                <w:b w:val="false"/>
                <w:i w:val="false"/>
                <w:color w:val="000000"/>
                <w:sz w:val="20"/>
              </w:rPr>
              <w:t>
Қызыл-жұлдыз</w:t>
            </w:r>
          </w:p>
          <w:p>
            <w:pPr>
              <w:spacing w:after="20"/>
              <w:ind w:left="20"/>
              <w:jc w:val="both"/>
            </w:pPr>
            <w:r>
              <w:rPr>
                <w:rFonts w:ascii="Times New Roman"/>
                <w:b w:val="false"/>
                <w:i w:val="false"/>
                <w:color w:val="000000"/>
                <w:sz w:val="20"/>
              </w:rPr>
              <w:t>
ауылдарындағы</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қурайларды шабу,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p>
            <w:pPr>
              <w:spacing w:after="20"/>
              <w:ind w:left="20"/>
              <w:jc w:val="both"/>
            </w:pPr>
            <w:r>
              <w:rPr>
                <w:rFonts w:ascii="Times New Roman"/>
                <w:b w:val="false"/>
                <w:i w:val="false"/>
                <w:color w:val="000000"/>
                <w:sz w:val="20"/>
              </w:rPr>
              <w:t>
10) Қайынды,</w:t>
            </w:r>
          </w:p>
          <w:p>
            <w:pPr>
              <w:spacing w:after="20"/>
              <w:ind w:left="20"/>
              <w:jc w:val="both"/>
            </w:pPr>
            <w:r>
              <w:rPr>
                <w:rFonts w:ascii="Times New Roman"/>
                <w:b w:val="false"/>
                <w:i w:val="false"/>
                <w:color w:val="000000"/>
                <w:sz w:val="20"/>
              </w:rPr>
              <w:t>
Қызыл-жұлдыз</w:t>
            </w:r>
          </w:p>
          <w:p>
            <w:pPr>
              <w:spacing w:after="20"/>
              <w:ind w:left="20"/>
              <w:jc w:val="both"/>
            </w:pPr>
            <w:r>
              <w:rPr>
                <w:rFonts w:ascii="Times New Roman"/>
                <w:b w:val="false"/>
                <w:i w:val="false"/>
                <w:color w:val="000000"/>
                <w:sz w:val="20"/>
              </w:rPr>
              <w:t>
ауылдарында ағаш</w:t>
            </w:r>
          </w:p>
          <w:p>
            <w:pPr>
              <w:spacing w:after="20"/>
              <w:ind w:left="20"/>
              <w:jc w:val="both"/>
            </w:pPr>
            <w:r>
              <w:rPr>
                <w:rFonts w:ascii="Times New Roman"/>
                <w:b w:val="false"/>
                <w:i w:val="false"/>
                <w:color w:val="000000"/>
                <w:sz w:val="20"/>
              </w:rPr>
              <w:t>
отырғызуға,</w:t>
            </w:r>
          </w:p>
          <w:p>
            <w:pPr>
              <w:spacing w:after="20"/>
              <w:ind w:left="20"/>
              <w:jc w:val="both"/>
            </w:pPr>
            <w:r>
              <w:rPr>
                <w:rFonts w:ascii="Times New Roman"/>
                <w:b w:val="false"/>
                <w:i w:val="false"/>
                <w:color w:val="000000"/>
                <w:sz w:val="20"/>
              </w:rPr>
              <w:t>
құдықтарды тазартуға,</w:t>
            </w:r>
          </w:p>
          <w:p>
            <w:pPr>
              <w:spacing w:after="20"/>
              <w:ind w:left="20"/>
              <w:jc w:val="both"/>
            </w:pPr>
            <w:r>
              <w:rPr>
                <w:rFonts w:ascii="Times New Roman"/>
                <w:b w:val="false"/>
                <w:i w:val="false"/>
                <w:color w:val="000000"/>
                <w:sz w:val="20"/>
              </w:rPr>
              <w:t>
жөндеуге қатысу;</w:t>
            </w:r>
          </w:p>
          <w:p>
            <w:pPr>
              <w:spacing w:after="20"/>
              <w:ind w:left="20"/>
              <w:jc w:val="both"/>
            </w:pPr>
            <w:r>
              <w:rPr>
                <w:rFonts w:ascii="Times New Roman"/>
                <w:b w:val="false"/>
                <w:i w:val="false"/>
                <w:color w:val="000000"/>
                <w:sz w:val="20"/>
              </w:rPr>
              <w:t>
11) Матросов</w:t>
            </w:r>
          </w:p>
          <w:p>
            <w:pPr>
              <w:spacing w:after="20"/>
              <w:ind w:left="20"/>
              <w:jc w:val="both"/>
            </w:pPr>
            <w:r>
              <w:rPr>
                <w:rFonts w:ascii="Times New Roman"/>
                <w:b w:val="false"/>
                <w:i w:val="false"/>
                <w:color w:val="000000"/>
                <w:sz w:val="20"/>
              </w:rPr>
              <w:t>
ауылындағы көшелерді</w:t>
            </w:r>
          </w:p>
          <w:p>
            <w:pPr>
              <w:spacing w:after="20"/>
              <w:ind w:left="20"/>
              <w:jc w:val="both"/>
            </w:pPr>
            <w:r>
              <w:rPr>
                <w:rFonts w:ascii="Times New Roman"/>
                <w:b w:val="false"/>
                <w:i w:val="false"/>
                <w:color w:val="000000"/>
                <w:sz w:val="20"/>
              </w:rPr>
              <w:t>
тазарту, қурайларды</w:t>
            </w:r>
          </w:p>
          <w:p>
            <w:pPr>
              <w:spacing w:after="20"/>
              <w:ind w:left="20"/>
              <w:jc w:val="both"/>
            </w:pPr>
            <w:r>
              <w:rPr>
                <w:rFonts w:ascii="Times New Roman"/>
                <w:b w:val="false"/>
                <w:i w:val="false"/>
                <w:color w:val="000000"/>
                <w:sz w:val="20"/>
              </w:rPr>
              <w:t>
шабу;</w:t>
            </w:r>
          </w:p>
          <w:p>
            <w:pPr>
              <w:spacing w:after="20"/>
              <w:ind w:left="20"/>
              <w:jc w:val="both"/>
            </w:pPr>
            <w:r>
              <w:rPr>
                <w:rFonts w:ascii="Times New Roman"/>
                <w:b w:val="false"/>
                <w:i w:val="false"/>
                <w:color w:val="000000"/>
                <w:sz w:val="20"/>
              </w:rPr>
              <w:t>
12) Матросов</w:t>
            </w:r>
          </w:p>
          <w:p>
            <w:pPr>
              <w:spacing w:after="20"/>
              <w:ind w:left="20"/>
              <w:jc w:val="both"/>
            </w:pPr>
            <w:r>
              <w:rPr>
                <w:rFonts w:ascii="Times New Roman"/>
                <w:b w:val="false"/>
                <w:i w:val="false"/>
                <w:color w:val="000000"/>
                <w:sz w:val="20"/>
              </w:rPr>
              <w:t>
ауылындағы құдықтарды</w:t>
            </w:r>
          </w:p>
          <w:p>
            <w:pPr>
              <w:spacing w:after="20"/>
              <w:ind w:left="20"/>
              <w:jc w:val="both"/>
            </w:pPr>
            <w:r>
              <w:rPr>
                <w:rFonts w:ascii="Times New Roman"/>
                <w:b w:val="false"/>
                <w:i w:val="false"/>
                <w:color w:val="000000"/>
                <w:sz w:val="20"/>
              </w:rPr>
              <w:t>
тазартуға, жөндеуге</w:t>
            </w:r>
          </w:p>
          <w:p>
            <w:pPr>
              <w:spacing w:after="20"/>
              <w:ind w:left="20"/>
              <w:jc w:val="both"/>
            </w:pPr>
            <w:r>
              <w:rPr>
                <w:rFonts w:ascii="Times New Roman"/>
                <w:b w:val="false"/>
                <w:i w:val="false"/>
                <w:color w:val="000000"/>
                <w:sz w:val="20"/>
              </w:rPr>
              <w:t>
қатысу;</w:t>
            </w:r>
          </w:p>
          <w:p>
            <w:pPr>
              <w:spacing w:after="20"/>
              <w:ind w:left="20"/>
              <w:jc w:val="both"/>
            </w:pPr>
            <w:r>
              <w:rPr>
                <w:rFonts w:ascii="Times New Roman"/>
                <w:b w:val="false"/>
                <w:i w:val="false"/>
                <w:color w:val="000000"/>
                <w:sz w:val="20"/>
              </w:rPr>
              <w:t>
13) Восточное</w:t>
            </w:r>
          </w:p>
          <w:p>
            <w:pPr>
              <w:spacing w:after="20"/>
              <w:ind w:left="20"/>
              <w:jc w:val="both"/>
            </w:pPr>
            <w:r>
              <w:rPr>
                <w:rFonts w:ascii="Times New Roman"/>
                <w:b w:val="false"/>
                <w:i w:val="false"/>
                <w:color w:val="000000"/>
                <w:sz w:val="20"/>
              </w:rPr>
              <w:t>
ауылындағы көшелерді</w:t>
            </w:r>
          </w:p>
          <w:p>
            <w:pPr>
              <w:spacing w:after="20"/>
              <w:ind w:left="20"/>
              <w:jc w:val="both"/>
            </w:pPr>
            <w:r>
              <w:rPr>
                <w:rFonts w:ascii="Times New Roman"/>
                <w:b w:val="false"/>
                <w:i w:val="false"/>
                <w:color w:val="000000"/>
                <w:sz w:val="20"/>
              </w:rPr>
              <w:t>
тазарту, қурайларды шабу;</w:t>
            </w:r>
          </w:p>
          <w:p>
            <w:pPr>
              <w:spacing w:after="20"/>
              <w:ind w:left="20"/>
              <w:jc w:val="both"/>
            </w:pPr>
            <w:r>
              <w:rPr>
                <w:rFonts w:ascii="Times New Roman"/>
                <w:b w:val="false"/>
                <w:i w:val="false"/>
                <w:color w:val="000000"/>
                <w:sz w:val="20"/>
              </w:rPr>
              <w:t>
14) Восточное</w:t>
            </w:r>
          </w:p>
          <w:p>
            <w:pPr>
              <w:spacing w:after="20"/>
              <w:ind w:left="20"/>
              <w:jc w:val="both"/>
            </w:pPr>
            <w:r>
              <w:rPr>
                <w:rFonts w:ascii="Times New Roman"/>
                <w:b w:val="false"/>
                <w:i w:val="false"/>
                <w:color w:val="000000"/>
                <w:sz w:val="20"/>
              </w:rPr>
              <w:t>
ауылында ағаш,</w:t>
            </w:r>
          </w:p>
          <w:p>
            <w:pPr>
              <w:spacing w:after="20"/>
              <w:ind w:left="20"/>
              <w:jc w:val="both"/>
            </w:pPr>
            <w:r>
              <w:rPr>
                <w:rFonts w:ascii="Times New Roman"/>
                <w:b w:val="false"/>
                <w:i w:val="false"/>
                <w:color w:val="000000"/>
                <w:sz w:val="20"/>
              </w:rPr>
              <w:t>
клумбалар отырғызуға</w:t>
            </w:r>
          </w:p>
          <w:p>
            <w:pPr>
              <w:spacing w:after="20"/>
              <w:ind w:left="20"/>
              <w:jc w:val="both"/>
            </w:pPr>
            <w:r>
              <w:rPr>
                <w:rFonts w:ascii="Times New Roman"/>
                <w:b w:val="false"/>
                <w:i w:val="false"/>
                <w:color w:val="000000"/>
                <w:sz w:val="20"/>
              </w:rPr>
              <w:t>
қатысу, жасыл</w:t>
            </w:r>
          </w:p>
          <w:p>
            <w:pPr>
              <w:spacing w:after="20"/>
              <w:ind w:left="20"/>
              <w:jc w:val="both"/>
            </w:pPr>
            <w:r>
              <w:rPr>
                <w:rFonts w:ascii="Times New Roman"/>
                <w:b w:val="false"/>
                <w:i w:val="false"/>
                <w:color w:val="000000"/>
                <w:sz w:val="20"/>
              </w:rPr>
              <w:t>
алқаптарға күтім</w:t>
            </w:r>
          </w:p>
          <w:p>
            <w:pPr>
              <w:spacing w:after="20"/>
              <w:ind w:left="20"/>
              <w:jc w:val="both"/>
            </w:pPr>
            <w:r>
              <w:rPr>
                <w:rFonts w:ascii="Times New Roman"/>
                <w:b w:val="false"/>
                <w:i w:val="false"/>
                <w:color w:val="000000"/>
                <w:sz w:val="20"/>
              </w:rPr>
              <w:t>
жасау;</w:t>
            </w:r>
          </w:p>
          <w:p>
            <w:pPr>
              <w:spacing w:after="20"/>
              <w:ind w:left="20"/>
              <w:jc w:val="both"/>
            </w:pPr>
            <w:r>
              <w:rPr>
                <w:rFonts w:ascii="Times New Roman"/>
                <w:b w:val="false"/>
                <w:i w:val="false"/>
                <w:color w:val="000000"/>
                <w:sz w:val="20"/>
              </w:rPr>
              <w:t>
15) Молодежный</w:t>
            </w:r>
          </w:p>
          <w:p>
            <w:pPr>
              <w:spacing w:after="20"/>
              <w:ind w:left="20"/>
              <w:jc w:val="both"/>
            </w:pPr>
            <w:r>
              <w:rPr>
                <w:rFonts w:ascii="Times New Roman"/>
                <w:b w:val="false"/>
                <w:i w:val="false"/>
                <w:color w:val="000000"/>
                <w:sz w:val="20"/>
              </w:rPr>
              <w:t>
ауылында көшелерді</w:t>
            </w:r>
          </w:p>
          <w:p>
            <w:pPr>
              <w:spacing w:after="20"/>
              <w:ind w:left="20"/>
              <w:jc w:val="both"/>
            </w:pPr>
            <w:r>
              <w:rPr>
                <w:rFonts w:ascii="Times New Roman"/>
                <w:b w:val="false"/>
                <w:i w:val="false"/>
                <w:color w:val="000000"/>
                <w:sz w:val="20"/>
              </w:rPr>
              <w:t>
тазарту, үйінділерді</w:t>
            </w:r>
          </w:p>
          <w:p>
            <w:pPr>
              <w:spacing w:after="20"/>
              <w:ind w:left="20"/>
              <w:jc w:val="both"/>
            </w:pPr>
            <w:r>
              <w:rPr>
                <w:rFonts w:ascii="Times New Roman"/>
                <w:b w:val="false"/>
                <w:i w:val="false"/>
                <w:color w:val="000000"/>
                <w:sz w:val="20"/>
              </w:rPr>
              <w:t>
жоюға көмек көрсету;</w:t>
            </w:r>
          </w:p>
          <w:p>
            <w:pPr>
              <w:spacing w:after="20"/>
              <w:ind w:left="20"/>
              <w:jc w:val="both"/>
            </w:pPr>
            <w:r>
              <w:rPr>
                <w:rFonts w:ascii="Times New Roman"/>
                <w:b w:val="false"/>
                <w:i w:val="false"/>
                <w:color w:val="000000"/>
                <w:sz w:val="20"/>
              </w:rPr>
              <w:t>
16) Жаңақала ауылында</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p>
            <w:pPr>
              <w:spacing w:after="20"/>
              <w:ind w:left="20"/>
              <w:jc w:val="both"/>
            </w:pPr>
            <w:r>
              <w:rPr>
                <w:rFonts w:ascii="Times New Roman"/>
                <w:b w:val="false"/>
                <w:i w:val="false"/>
                <w:color w:val="000000"/>
                <w:sz w:val="20"/>
              </w:rPr>
              <w:t>
17) Үштөбе ауылында</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p>
            <w:pPr>
              <w:spacing w:after="20"/>
              <w:ind w:left="20"/>
              <w:jc w:val="both"/>
            </w:pPr>
            <w:r>
              <w:rPr>
                <w:rFonts w:ascii="Times New Roman"/>
                <w:b w:val="false"/>
                <w:i w:val="false"/>
                <w:color w:val="000000"/>
                <w:sz w:val="20"/>
              </w:rPr>
              <w:t>
18) Фурманов ауылында</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үйінділерді жоюға</w:t>
            </w:r>
          </w:p>
          <w:p>
            <w:pPr>
              <w:spacing w:after="20"/>
              <w:ind w:left="20"/>
              <w:jc w:val="both"/>
            </w:pPr>
            <w:r>
              <w:rPr>
                <w:rFonts w:ascii="Times New Roman"/>
                <w:b w:val="false"/>
                <w:i w:val="false"/>
                <w:color w:val="000000"/>
                <w:sz w:val="20"/>
              </w:rPr>
              <w:t>
көмек көрсету;</w:t>
            </w:r>
          </w:p>
          <w:p>
            <w:pPr>
              <w:spacing w:after="20"/>
              <w:ind w:left="20"/>
              <w:jc w:val="both"/>
            </w:pPr>
            <w:r>
              <w:rPr>
                <w:rFonts w:ascii="Times New Roman"/>
                <w:b w:val="false"/>
                <w:i w:val="false"/>
                <w:color w:val="000000"/>
                <w:sz w:val="20"/>
              </w:rPr>
              <w:t>
19) Родина ауылында</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қурайларды шабу;</w:t>
            </w:r>
          </w:p>
          <w:p>
            <w:pPr>
              <w:spacing w:after="20"/>
              <w:ind w:left="20"/>
              <w:jc w:val="both"/>
            </w:pPr>
            <w:r>
              <w:rPr>
                <w:rFonts w:ascii="Times New Roman"/>
                <w:b w:val="false"/>
                <w:i w:val="false"/>
                <w:color w:val="000000"/>
                <w:sz w:val="20"/>
              </w:rPr>
              <w:t>
20) Аққошқар ауылында</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қурайларды шабу;</w:t>
            </w:r>
          </w:p>
          <w:p>
            <w:pPr>
              <w:spacing w:after="20"/>
              <w:ind w:left="20"/>
              <w:jc w:val="both"/>
            </w:pPr>
            <w:r>
              <w:rPr>
                <w:rFonts w:ascii="Times New Roman"/>
                <w:b w:val="false"/>
                <w:i w:val="false"/>
                <w:color w:val="000000"/>
                <w:sz w:val="20"/>
              </w:rPr>
              <w:t>
21) Аққошқар ауылында</w:t>
            </w:r>
          </w:p>
          <w:p>
            <w:pPr>
              <w:spacing w:after="20"/>
              <w:ind w:left="20"/>
              <w:jc w:val="both"/>
            </w:pPr>
            <w:r>
              <w:rPr>
                <w:rFonts w:ascii="Times New Roman"/>
                <w:b w:val="false"/>
                <w:i w:val="false"/>
                <w:color w:val="000000"/>
                <w:sz w:val="20"/>
              </w:rPr>
              <w:t>
ағаш, клумбалар</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22) Екідін ауылында</w:t>
            </w:r>
          </w:p>
          <w:p>
            <w:pPr>
              <w:spacing w:after="20"/>
              <w:ind w:left="20"/>
              <w:jc w:val="both"/>
            </w:pPr>
            <w:r>
              <w:rPr>
                <w:rFonts w:ascii="Times New Roman"/>
                <w:b w:val="false"/>
                <w:i w:val="false"/>
                <w:color w:val="000000"/>
                <w:sz w:val="20"/>
              </w:rPr>
              <w:t>
көшелерді тазарту,</w:t>
            </w:r>
          </w:p>
          <w:p>
            <w:pPr>
              <w:spacing w:after="20"/>
              <w:ind w:left="20"/>
              <w:jc w:val="both"/>
            </w:pPr>
            <w:r>
              <w:rPr>
                <w:rFonts w:ascii="Times New Roman"/>
                <w:b w:val="false"/>
                <w:i w:val="false"/>
                <w:color w:val="000000"/>
                <w:sz w:val="20"/>
              </w:rPr>
              <w:t>
қурайларды шабу.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55776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12192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3360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1344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1016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1344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672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2032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328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656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168</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328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336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1680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664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664</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1328</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336</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672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3984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нақты жағдайлары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p>
            <w:pPr>
              <w:spacing w:after="20"/>
              <w:ind w:left="20"/>
              <w:jc w:val="both"/>
            </w:pPr>
            <w:r>
              <w:rPr>
                <w:rFonts w:ascii="Times New Roman"/>
                <w:b w:val="false"/>
                <w:i w:val="false"/>
                <w:color w:val="000000"/>
                <w:sz w:val="20"/>
              </w:rPr>
              <w:t>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ұзақтығы аптасына 40</w:t>
            </w:r>
          </w:p>
          <w:p>
            <w:pPr>
              <w:spacing w:after="20"/>
              <w:ind w:left="20"/>
              <w:jc w:val="both"/>
            </w:pPr>
            <w:r>
              <w:rPr>
                <w:rFonts w:ascii="Times New Roman"/>
                <w:b w:val="false"/>
                <w:i w:val="false"/>
                <w:color w:val="000000"/>
                <w:sz w:val="20"/>
              </w:rPr>
              <w:t>
сағаттан аспауға тиіс;</w:t>
            </w:r>
          </w:p>
          <w:p>
            <w:pPr>
              <w:spacing w:after="20"/>
              <w:ind w:left="20"/>
              <w:jc w:val="both"/>
            </w:pPr>
            <w:r>
              <w:rPr>
                <w:rFonts w:ascii="Times New Roman"/>
                <w:b w:val="false"/>
                <w:i w:val="false"/>
                <w:color w:val="000000"/>
                <w:sz w:val="20"/>
              </w:rPr>
              <w:t>
2) заңнамаға сәйкес еңбек қорғау мен</w:t>
            </w:r>
          </w:p>
          <w:p>
            <w:pPr>
              <w:spacing w:after="20"/>
              <w:ind w:left="20"/>
              <w:jc w:val="both"/>
            </w:pPr>
            <w:r>
              <w:rPr>
                <w:rFonts w:ascii="Times New Roman"/>
                <w:b w:val="false"/>
                <w:i w:val="false"/>
                <w:color w:val="000000"/>
                <w:sz w:val="20"/>
              </w:rPr>
              <w:t>
жағдайларды қамтамасыз етсін, әрбір</w:t>
            </w:r>
          </w:p>
          <w:p>
            <w:pPr>
              <w:spacing w:after="20"/>
              <w:ind w:left="20"/>
              <w:jc w:val="both"/>
            </w:pPr>
            <w:r>
              <w:rPr>
                <w:rFonts w:ascii="Times New Roman"/>
                <w:b w:val="false"/>
                <w:i w:val="false"/>
                <w:color w:val="000000"/>
                <w:sz w:val="20"/>
              </w:rPr>
              <w:t>
жұмыссызбен қауіпсіздік техникасы жайында</w:t>
            </w:r>
          </w:p>
          <w:p>
            <w:pPr>
              <w:spacing w:after="20"/>
              <w:ind w:left="20"/>
              <w:jc w:val="both"/>
            </w:pPr>
            <w:r>
              <w:rPr>
                <w:rFonts w:ascii="Times New Roman"/>
                <w:b w:val="false"/>
                <w:i w:val="false"/>
                <w:color w:val="000000"/>
                <w:sz w:val="20"/>
              </w:rPr>
              <w:t>
нұсқау өткізу;</w:t>
            </w:r>
          </w:p>
          <w:p>
            <w:pPr>
              <w:spacing w:after="20"/>
              <w:ind w:left="20"/>
              <w:jc w:val="both"/>
            </w:pPr>
            <w:r>
              <w:rPr>
                <w:rFonts w:ascii="Times New Roman"/>
                <w:b w:val="false"/>
                <w:i w:val="false"/>
                <w:color w:val="000000"/>
                <w:sz w:val="20"/>
              </w:rPr>
              <w:t>
3) қолданыстағы заңнамаға сәйкес уақытша</w:t>
            </w:r>
          </w:p>
          <w:p>
            <w:pPr>
              <w:spacing w:after="20"/>
              <w:ind w:left="20"/>
              <w:jc w:val="both"/>
            </w:pPr>
            <w:r>
              <w:rPr>
                <w:rFonts w:ascii="Times New Roman"/>
                <w:b w:val="false"/>
                <w:i w:val="false"/>
                <w:color w:val="000000"/>
                <w:sz w:val="20"/>
              </w:rPr>
              <w:t>
еңбекке жарамсыздығы бойынша әлеуметтік</w:t>
            </w:r>
          </w:p>
          <w:p>
            <w:pPr>
              <w:spacing w:after="20"/>
              <w:ind w:left="20"/>
              <w:jc w:val="both"/>
            </w:pPr>
            <w:r>
              <w:rPr>
                <w:rFonts w:ascii="Times New Roman"/>
                <w:b w:val="false"/>
                <w:i w:val="false"/>
                <w:color w:val="000000"/>
                <w:sz w:val="20"/>
              </w:rPr>
              <w:t>
жәрдемақы төлеуді қамтамасыз етсін;</w:t>
            </w:r>
          </w:p>
          <w:p>
            <w:pPr>
              <w:spacing w:after="20"/>
              <w:ind w:left="20"/>
              <w:jc w:val="both"/>
            </w:pPr>
            <w:r>
              <w:rPr>
                <w:rFonts w:ascii="Times New Roman"/>
                <w:b w:val="false"/>
                <w:i w:val="false"/>
                <w:color w:val="000000"/>
                <w:sz w:val="20"/>
              </w:rPr>
              <w:t>
4) Қазақстан Республикасының Еңбек</w:t>
            </w:r>
          </w:p>
          <w:p>
            <w:pPr>
              <w:spacing w:after="20"/>
              <w:ind w:left="20"/>
              <w:jc w:val="both"/>
            </w:pPr>
            <w:r>
              <w:rPr>
                <w:rFonts w:ascii="Times New Roman"/>
                <w:b w:val="false"/>
                <w:i w:val="false"/>
                <w:color w:val="000000"/>
                <w:sz w:val="20"/>
              </w:rPr>
              <w:t>
кодексіне сәйкес жұмыс беруші мен жұмыскер</w:t>
            </w:r>
          </w:p>
          <w:p>
            <w:pPr>
              <w:spacing w:after="20"/>
              <w:ind w:left="20"/>
              <w:jc w:val="both"/>
            </w:pPr>
            <w:r>
              <w:rPr>
                <w:rFonts w:ascii="Times New Roman"/>
                <w:b w:val="false"/>
                <w:i w:val="false"/>
                <w:color w:val="000000"/>
                <w:sz w:val="20"/>
              </w:rPr>
              <w:t>
арасындағы барлық еңбек қатынастары</w:t>
            </w:r>
          </w:p>
          <w:p>
            <w:pPr>
              <w:spacing w:after="20"/>
              <w:ind w:left="20"/>
              <w:jc w:val="both"/>
            </w:pPr>
            <w:r>
              <w:rPr>
                <w:rFonts w:ascii="Times New Roman"/>
                <w:b w:val="false"/>
                <w:i w:val="false"/>
                <w:color w:val="000000"/>
                <w:sz w:val="20"/>
              </w:rPr>
              <w:t>
сақталсын;</w:t>
            </w:r>
          </w:p>
          <w:p>
            <w:pPr>
              <w:spacing w:after="20"/>
              <w:ind w:left="20"/>
              <w:jc w:val="both"/>
            </w:pPr>
            <w:r>
              <w:rPr>
                <w:rFonts w:ascii="Times New Roman"/>
                <w:b w:val="false"/>
                <w:i w:val="false"/>
                <w:color w:val="000000"/>
                <w:sz w:val="20"/>
              </w:rPr>
              <w:t>
5) зейнетақымен қамсыздандыру және</w:t>
            </w:r>
          </w:p>
          <w:p>
            <w:pPr>
              <w:spacing w:after="20"/>
              <w:ind w:left="20"/>
              <w:jc w:val="both"/>
            </w:pPr>
            <w:r>
              <w:rPr>
                <w:rFonts w:ascii="Times New Roman"/>
                <w:b w:val="false"/>
                <w:i w:val="false"/>
                <w:color w:val="000000"/>
                <w:sz w:val="20"/>
              </w:rPr>
              <w:t>
сақтандыру туралы заңнама сақталсын.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ұзақтығы аптасына 40</w:t>
            </w:r>
          </w:p>
          <w:p>
            <w:pPr>
              <w:spacing w:after="20"/>
              <w:ind w:left="20"/>
              <w:jc w:val="both"/>
            </w:pPr>
            <w:r>
              <w:rPr>
                <w:rFonts w:ascii="Times New Roman"/>
                <w:b w:val="false"/>
                <w:i w:val="false"/>
                <w:color w:val="000000"/>
                <w:sz w:val="20"/>
              </w:rPr>
              <w:t>
сағаттан аспауға тиіс;</w:t>
            </w:r>
          </w:p>
          <w:p>
            <w:pPr>
              <w:spacing w:after="20"/>
              <w:ind w:left="20"/>
              <w:jc w:val="both"/>
            </w:pPr>
            <w:r>
              <w:rPr>
                <w:rFonts w:ascii="Times New Roman"/>
                <w:b w:val="false"/>
                <w:i w:val="false"/>
                <w:color w:val="000000"/>
                <w:sz w:val="20"/>
              </w:rPr>
              <w:t>
2) заңнамаға сәйкес еңбек қорғау мен</w:t>
            </w:r>
          </w:p>
          <w:p>
            <w:pPr>
              <w:spacing w:after="20"/>
              <w:ind w:left="20"/>
              <w:jc w:val="both"/>
            </w:pPr>
            <w:r>
              <w:rPr>
                <w:rFonts w:ascii="Times New Roman"/>
                <w:b w:val="false"/>
                <w:i w:val="false"/>
                <w:color w:val="000000"/>
                <w:sz w:val="20"/>
              </w:rPr>
              <w:t>
жағдайларды қамтамасыз етсін, әрбір</w:t>
            </w:r>
          </w:p>
          <w:p>
            <w:pPr>
              <w:spacing w:after="20"/>
              <w:ind w:left="20"/>
              <w:jc w:val="both"/>
            </w:pPr>
            <w:r>
              <w:rPr>
                <w:rFonts w:ascii="Times New Roman"/>
                <w:b w:val="false"/>
                <w:i w:val="false"/>
                <w:color w:val="000000"/>
                <w:sz w:val="20"/>
              </w:rPr>
              <w:t>
жұмыссызбен қауіпсіздік техникасы жайында</w:t>
            </w:r>
          </w:p>
          <w:p>
            <w:pPr>
              <w:spacing w:after="20"/>
              <w:ind w:left="20"/>
              <w:jc w:val="both"/>
            </w:pPr>
            <w:r>
              <w:rPr>
                <w:rFonts w:ascii="Times New Roman"/>
                <w:b w:val="false"/>
                <w:i w:val="false"/>
                <w:color w:val="000000"/>
                <w:sz w:val="20"/>
              </w:rPr>
              <w:t>
нұсқау өткізу;</w:t>
            </w:r>
          </w:p>
          <w:p>
            <w:pPr>
              <w:spacing w:after="20"/>
              <w:ind w:left="20"/>
              <w:jc w:val="both"/>
            </w:pPr>
            <w:r>
              <w:rPr>
                <w:rFonts w:ascii="Times New Roman"/>
                <w:b w:val="false"/>
                <w:i w:val="false"/>
                <w:color w:val="000000"/>
                <w:sz w:val="20"/>
              </w:rPr>
              <w:t>
3) қолданыстағы заңнамаға сәйкес уақытша</w:t>
            </w:r>
          </w:p>
          <w:p>
            <w:pPr>
              <w:spacing w:after="20"/>
              <w:ind w:left="20"/>
              <w:jc w:val="both"/>
            </w:pPr>
            <w:r>
              <w:rPr>
                <w:rFonts w:ascii="Times New Roman"/>
                <w:b w:val="false"/>
                <w:i w:val="false"/>
                <w:color w:val="000000"/>
                <w:sz w:val="20"/>
              </w:rPr>
              <w:t>
еңбекке жарамсыздығы бойынша әлеуметтік</w:t>
            </w:r>
          </w:p>
          <w:p>
            <w:pPr>
              <w:spacing w:after="20"/>
              <w:ind w:left="20"/>
              <w:jc w:val="both"/>
            </w:pPr>
            <w:r>
              <w:rPr>
                <w:rFonts w:ascii="Times New Roman"/>
                <w:b w:val="false"/>
                <w:i w:val="false"/>
                <w:color w:val="000000"/>
                <w:sz w:val="20"/>
              </w:rPr>
              <w:t>
жәрдемақы төлеуді қамтамасыз етсін;</w:t>
            </w:r>
          </w:p>
          <w:p>
            <w:pPr>
              <w:spacing w:after="20"/>
              <w:ind w:left="20"/>
              <w:jc w:val="both"/>
            </w:pPr>
            <w:r>
              <w:rPr>
                <w:rFonts w:ascii="Times New Roman"/>
                <w:b w:val="false"/>
                <w:i w:val="false"/>
                <w:color w:val="000000"/>
                <w:sz w:val="20"/>
              </w:rPr>
              <w:t>
4) Қазақстан Республикасының Еңбек</w:t>
            </w:r>
          </w:p>
          <w:p>
            <w:pPr>
              <w:spacing w:after="20"/>
              <w:ind w:left="20"/>
              <w:jc w:val="both"/>
            </w:pPr>
            <w:r>
              <w:rPr>
                <w:rFonts w:ascii="Times New Roman"/>
                <w:b w:val="false"/>
                <w:i w:val="false"/>
                <w:color w:val="000000"/>
                <w:sz w:val="20"/>
              </w:rPr>
              <w:t>
кодексіне сәйкес жұмыс беруші мен жұмыскер</w:t>
            </w:r>
          </w:p>
          <w:p>
            <w:pPr>
              <w:spacing w:after="20"/>
              <w:ind w:left="20"/>
              <w:jc w:val="both"/>
            </w:pPr>
            <w:r>
              <w:rPr>
                <w:rFonts w:ascii="Times New Roman"/>
                <w:b w:val="false"/>
                <w:i w:val="false"/>
                <w:color w:val="000000"/>
                <w:sz w:val="20"/>
              </w:rPr>
              <w:t>
арасындағы барлық еңбек қатынастары</w:t>
            </w:r>
          </w:p>
          <w:p>
            <w:pPr>
              <w:spacing w:after="20"/>
              <w:ind w:left="20"/>
              <w:jc w:val="both"/>
            </w:pPr>
            <w:r>
              <w:rPr>
                <w:rFonts w:ascii="Times New Roman"/>
                <w:b w:val="false"/>
                <w:i w:val="false"/>
                <w:color w:val="000000"/>
                <w:sz w:val="20"/>
              </w:rPr>
              <w:t>
сақталсын;</w:t>
            </w:r>
          </w:p>
          <w:p>
            <w:pPr>
              <w:spacing w:after="20"/>
              <w:ind w:left="20"/>
              <w:jc w:val="both"/>
            </w:pPr>
            <w:r>
              <w:rPr>
                <w:rFonts w:ascii="Times New Roman"/>
                <w:b w:val="false"/>
                <w:i w:val="false"/>
                <w:color w:val="000000"/>
                <w:sz w:val="20"/>
              </w:rPr>
              <w:t>
5) зейнетақымен қамсыздандыру және</w:t>
            </w:r>
          </w:p>
          <w:p>
            <w:pPr>
              <w:spacing w:after="20"/>
              <w:ind w:left="20"/>
              <w:jc w:val="both"/>
            </w:pPr>
            <w:r>
              <w:rPr>
                <w:rFonts w:ascii="Times New Roman"/>
                <w:b w:val="false"/>
                <w:i w:val="false"/>
                <w:color w:val="000000"/>
                <w:sz w:val="20"/>
              </w:rPr>
              <w:t>
сақтандыру туралы заңнама сақталсын.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ұзақтығы аптасына 40</w:t>
            </w:r>
          </w:p>
          <w:p>
            <w:pPr>
              <w:spacing w:after="20"/>
              <w:ind w:left="20"/>
              <w:jc w:val="both"/>
            </w:pPr>
            <w:r>
              <w:rPr>
                <w:rFonts w:ascii="Times New Roman"/>
                <w:b w:val="false"/>
                <w:i w:val="false"/>
                <w:color w:val="000000"/>
                <w:sz w:val="20"/>
              </w:rPr>
              <w:t>
сағаттан аспауға тиіс;</w:t>
            </w:r>
          </w:p>
          <w:p>
            <w:pPr>
              <w:spacing w:after="20"/>
              <w:ind w:left="20"/>
              <w:jc w:val="both"/>
            </w:pPr>
            <w:r>
              <w:rPr>
                <w:rFonts w:ascii="Times New Roman"/>
                <w:b w:val="false"/>
                <w:i w:val="false"/>
                <w:color w:val="000000"/>
                <w:sz w:val="20"/>
              </w:rPr>
              <w:t>
2) заңнамаға сәйкес еңбек қорғау мен</w:t>
            </w:r>
          </w:p>
          <w:p>
            <w:pPr>
              <w:spacing w:after="20"/>
              <w:ind w:left="20"/>
              <w:jc w:val="both"/>
            </w:pPr>
            <w:r>
              <w:rPr>
                <w:rFonts w:ascii="Times New Roman"/>
                <w:b w:val="false"/>
                <w:i w:val="false"/>
                <w:color w:val="000000"/>
                <w:sz w:val="20"/>
              </w:rPr>
              <w:t>
жағдайларды қамтамасыз етсін, әрбір</w:t>
            </w:r>
          </w:p>
          <w:p>
            <w:pPr>
              <w:spacing w:after="20"/>
              <w:ind w:left="20"/>
              <w:jc w:val="both"/>
            </w:pPr>
            <w:r>
              <w:rPr>
                <w:rFonts w:ascii="Times New Roman"/>
                <w:b w:val="false"/>
                <w:i w:val="false"/>
                <w:color w:val="000000"/>
                <w:sz w:val="20"/>
              </w:rPr>
              <w:t>
жұмыссызбен қауіпсіздік техникасы жайында</w:t>
            </w:r>
          </w:p>
          <w:p>
            <w:pPr>
              <w:spacing w:after="20"/>
              <w:ind w:left="20"/>
              <w:jc w:val="both"/>
            </w:pPr>
            <w:r>
              <w:rPr>
                <w:rFonts w:ascii="Times New Roman"/>
                <w:b w:val="false"/>
                <w:i w:val="false"/>
                <w:color w:val="000000"/>
                <w:sz w:val="20"/>
              </w:rPr>
              <w:t>
нұсқау өткізу;</w:t>
            </w:r>
          </w:p>
          <w:p>
            <w:pPr>
              <w:spacing w:after="20"/>
              <w:ind w:left="20"/>
              <w:jc w:val="both"/>
            </w:pPr>
            <w:r>
              <w:rPr>
                <w:rFonts w:ascii="Times New Roman"/>
                <w:b w:val="false"/>
                <w:i w:val="false"/>
                <w:color w:val="000000"/>
                <w:sz w:val="20"/>
              </w:rPr>
              <w:t>
3) қолданыстағы заңнамаға сәйкес уақытша</w:t>
            </w:r>
          </w:p>
          <w:p>
            <w:pPr>
              <w:spacing w:after="20"/>
              <w:ind w:left="20"/>
              <w:jc w:val="both"/>
            </w:pPr>
            <w:r>
              <w:rPr>
                <w:rFonts w:ascii="Times New Roman"/>
                <w:b w:val="false"/>
                <w:i w:val="false"/>
                <w:color w:val="000000"/>
                <w:sz w:val="20"/>
              </w:rPr>
              <w:t>
еңбекке жарамсыздығы бойынша әлеуметтік</w:t>
            </w:r>
          </w:p>
          <w:p>
            <w:pPr>
              <w:spacing w:after="20"/>
              <w:ind w:left="20"/>
              <w:jc w:val="both"/>
            </w:pPr>
            <w:r>
              <w:rPr>
                <w:rFonts w:ascii="Times New Roman"/>
                <w:b w:val="false"/>
                <w:i w:val="false"/>
                <w:color w:val="000000"/>
                <w:sz w:val="20"/>
              </w:rPr>
              <w:t>
жәрдемақы төлеуді қамтамасыз етсін;</w:t>
            </w:r>
          </w:p>
          <w:p>
            <w:pPr>
              <w:spacing w:after="20"/>
              <w:ind w:left="20"/>
              <w:jc w:val="both"/>
            </w:pPr>
            <w:r>
              <w:rPr>
                <w:rFonts w:ascii="Times New Roman"/>
                <w:b w:val="false"/>
                <w:i w:val="false"/>
                <w:color w:val="000000"/>
                <w:sz w:val="20"/>
              </w:rPr>
              <w:t>
4) Қазақстан Республикасының Еңбек</w:t>
            </w:r>
          </w:p>
          <w:p>
            <w:pPr>
              <w:spacing w:after="20"/>
              <w:ind w:left="20"/>
              <w:jc w:val="both"/>
            </w:pPr>
            <w:r>
              <w:rPr>
                <w:rFonts w:ascii="Times New Roman"/>
                <w:b w:val="false"/>
                <w:i w:val="false"/>
                <w:color w:val="000000"/>
                <w:sz w:val="20"/>
              </w:rPr>
              <w:t>
кодексіне сәйкес жұмыс беруші мен жұмыскер</w:t>
            </w:r>
          </w:p>
          <w:p>
            <w:pPr>
              <w:spacing w:after="20"/>
              <w:ind w:left="20"/>
              <w:jc w:val="both"/>
            </w:pPr>
            <w:r>
              <w:rPr>
                <w:rFonts w:ascii="Times New Roman"/>
                <w:b w:val="false"/>
                <w:i w:val="false"/>
                <w:color w:val="000000"/>
                <w:sz w:val="20"/>
              </w:rPr>
              <w:t>
арасындағы барлық еңбек қатынастары</w:t>
            </w:r>
          </w:p>
          <w:p>
            <w:pPr>
              <w:spacing w:after="20"/>
              <w:ind w:left="20"/>
              <w:jc w:val="both"/>
            </w:pPr>
            <w:r>
              <w:rPr>
                <w:rFonts w:ascii="Times New Roman"/>
                <w:b w:val="false"/>
                <w:i w:val="false"/>
                <w:color w:val="000000"/>
                <w:sz w:val="20"/>
              </w:rPr>
              <w:t>
сақталсын;</w:t>
            </w:r>
          </w:p>
          <w:p>
            <w:pPr>
              <w:spacing w:after="20"/>
              <w:ind w:left="20"/>
              <w:jc w:val="both"/>
            </w:pPr>
            <w:r>
              <w:rPr>
                <w:rFonts w:ascii="Times New Roman"/>
                <w:b w:val="false"/>
                <w:i w:val="false"/>
                <w:color w:val="000000"/>
                <w:sz w:val="20"/>
              </w:rPr>
              <w:t>
5) зейнетақымен қамсыздандыру және</w:t>
            </w:r>
          </w:p>
          <w:p>
            <w:pPr>
              <w:spacing w:after="20"/>
              <w:ind w:left="20"/>
              <w:jc w:val="both"/>
            </w:pPr>
            <w:r>
              <w:rPr>
                <w:rFonts w:ascii="Times New Roman"/>
                <w:b w:val="false"/>
                <w:i w:val="false"/>
                <w:color w:val="000000"/>
                <w:sz w:val="20"/>
              </w:rPr>
              <w:t>
сақтандыру туралы заңнама сақталсын.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ұзақтығы аптасына 40</w:t>
            </w:r>
          </w:p>
          <w:p>
            <w:pPr>
              <w:spacing w:after="20"/>
              <w:ind w:left="20"/>
              <w:jc w:val="both"/>
            </w:pPr>
            <w:r>
              <w:rPr>
                <w:rFonts w:ascii="Times New Roman"/>
                <w:b w:val="false"/>
                <w:i w:val="false"/>
                <w:color w:val="000000"/>
                <w:sz w:val="20"/>
              </w:rPr>
              <w:t>
сағаттан аспауға тиіс;</w:t>
            </w:r>
          </w:p>
          <w:p>
            <w:pPr>
              <w:spacing w:after="20"/>
              <w:ind w:left="20"/>
              <w:jc w:val="both"/>
            </w:pPr>
            <w:r>
              <w:rPr>
                <w:rFonts w:ascii="Times New Roman"/>
                <w:b w:val="false"/>
                <w:i w:val="false"/>
                <w:color w:val="000000"/>
                <w:sz w:val="20"/>
              </w:rPr>
              <w:t>
2) заңнамаға сәйкес еңбек қорғау мен</w:t>
            </w:r>
          </w:p>
          <w:p>
            <w:pPr>
              <w:spacing w:after="20"/>
              <w:ind w:left="20"/>
              <w:jc w:val="both"/>
            </w:pPr>
            <w:r>
              <w:rPr>
                <w:rFonts w:ascii="Times New Roman"/>
                <w:b w:val="false"/>
                <w:i w:val="false"/>
                <w:color w:val="000000"/>
                <w:sz w:val="20"/>
              </w:rPr>
              <w:t>
жағдайларды қамтамасыз етсін, әрбір</w:t>
            </w:r>
          </w:p>
          <w:p>
            <w:pPr>
              <w:spacing w:after="20"/>
              <w:ind w:left="20"/>
              <w:jc w:val="both"/>
            </w:pPr>
            <w:r>
              <w:rPr>
                <w:rFonts w:ascii="Times New Roman"/>
                <w:b w:val="false"/>
                <w:i w:val="false"/>
                <w:color w:val="000000"/>
                <w:sz w:val="20"/>
              </w:rPr>
              <w:t>
жұмыссызбен қауіпсіздік техникасы жайында</w:t>
            </w:r>
          </w:p>
          <w:p>
            <w:pPr>
              <w:spacing w:after="20"/>
              <w:ind w:left="20"/>
              <w:jc w:val="both"/>
            </w:pPr>
            <w:r>
              <w:rPr>
                <w:rFonts w:ascii="Times New Roman"/>
                <w:b w:val="false"/>
                <w:i w:val="false"/>
                <w:color w:val="000000"/>
                <w:sz w:val="20"/>
              </w:rPr>
              <w:t>
нұсқау өткізу;</w:t>
            </w:r>
          </w:p>
          <w:p>
            <w:pPr>
              <w:spacing w:after="20"/>
              <w:ind w:left="20"/>
              <w:jc w:val="both"/>
            </w:pPr>
            <w:r>
              <w:rPr>
                <w:rFonts w:ascii="Times New Roman"/>
                <w:b w:val="false"/>
                <w:i w:val="false"/>
                <w:color w:val="000000"/>
                <w:sz w:val="20"/>
              </w:rPr>
              <w:t>
3) қолданыстағы заңнамаға сәйкес уақытша</w:t>
            </w:r>
          </w:p>
          <w:p>
            <w:pPr>
              <w:spacing w:after="20"/>
              <w:ind w:left="20"/>
              <w:jc w:val="both"/>
            </w:pPr>
            <w:r>
              <w:rPr>
                <w:rFonts w:ascii="Times New Roman"/>
                <w:b w:val="false"/>
                <w:i w:val="false"/>
                <w:color w:val="000000"/>
                <w:sz w:val="20"/>
              </w:rPr>
              <w:t>
еңбекке жарамсыздығы бойынша әлеуметтік</w:t>
            </w:r>
          </w:p>
          <w:p>
            <w:pPr>
              <w:spacing w:after="20"/>
              <w:ind w:left="20"/>
              <w:jc w:val="both"/>
            </w:pPr>
            <w:r>
              <w:rPr>
                <w:rFonts w:ascii="Times New Roman"/>
                <w:b w:val="false"/>
                <w:i w:val="false"/>
                <w:color w:val="000000"/>
                <w:sz w:val="20"/>
              </w:rPr>
              <w:t>
жәрдемақы төлеуді қамтамасыз етсін;</w:t>
            </w:r>
          </w:p>
          <w:p>
            <w:pPr>
              <w:spacing w:after="20"/>
              <w:ind w:left="20"/>
              <w:jc w:val="both"/>
            </w:pPr>
            <w:r>
              <w:rPr>
                <w:rFonts w:ascii="Times New Roman"/>
                <w:b w:val="false"/>
                <w:i w:val="false"/>
                <w:color w:val="000000"/>
                <w:sz w:val="20"/>
              </w:rPr>
              <w:t>
4) Қазақстан Республикасының Еңбек</w:t>
            </w:r>
          </w:p>
          <w:p>
            <w:pPr>
              <w:spacing w:after="20"/>
              <w:ind w:left="20"/>
              <w:jc w:val="both"/>
            </w:pPr>
            <w:r>
              <w:rPr>
                <w:rFonts w:ascii="Times New Roman"/>
                <w:b w:val="false"/>
                <w:i w:val="false"/>
                <w:color w:val="000000"/>
                <w:sz w:val="20"/>
              </w:rPr>
              <w:t>
кодексіне сәйкес жұмыс беруші мен жұмыскер</w:t>
            </w:r>
          </w:p>
          <w:p>
            <w:pPr>
              <w:spacing w:after="20"/>
              <w:ind w:left="20"/>
              <w:jc w:val="both"/>
            </w:pPr>
            <w:r>
              <w:rPr>
                <w:rFonts w:ascii="Times New Roman"/>
                <w:b w:val="false"/>
                <w:i w:val="false"/>
                <w:color w:val="000000"/>
                <w:sz w:val="20"/>
              </w:rPr>
              <w:t>
арасындағы барлық еңбек қатынастары</w:t>
            </w:r>
          </w:p>
          <w:p>
            <w:pPr>
              <w:spacing w:after="20"/>
              <w:ind w:left="20"/>
              <w:jc w:val="both"/>
            </w:pPr>
            <w:r>
              <w:rPr>
                <w:rFonts w:ascii="Times New Roman"/>
                <w:b w:val="false"/>
                <w:i w:val="false"/>
                <w:color w:val="000000"/>
                <w:sz w:val="20"/>
              </w:rPr>
              <w:t>
сақталсын;</w:t>
            </w:r>
          </w:p>
          <w:p>
            <w:pPr>
              <w:spacing w:after="20"/>
              <w:ind w:left="20"/>
              <w:jc w:val="both"/>
            </w:pPr>
            <w:r>
              <w:rPr>
                <w:rFonts w:ascii="Times New Roman"/>
                <w:b w:val="false"/>
                <w:i w:val="false"/>
                <w:color w:val="000000"/>
                <w:sz w:val="20"/>
              </w:rPr>
              <w:t>
5) зейнетақымен қамсыздандыру және</w:t>
            </w:r>
          </w:p>
          <w:p>
            <w:pPr>
              <w:spacing w:after="20"/>
              <w:ind w:left="20"/>
              <w:jc w:val="both"/>
            </w:pPr>
            <w:r>
              <w:rPr>
                <w:rFonts w:ascii="Times New Roman"/>
                <w:b w:val="false"/>
                <w:i w:val="false"/>
                <w:color w:val="000000"/>
                <w:sz w:val="20"/>
              </w:rPr>
              <w:t>
сақтандыру туралы заңнама сақталсын.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ұзақтығы аптасына 40</w:t>
            </w:r>
          </w:p>
          <w:p>
            <w:pPr>
              <w:spacing w:after="20"/>
              <w:ind w:left="20"/>
              <w:jc w:val="both"/>
            </w:pPr>
            <w:r>
              <w:rPr>
                <w:rFonts w:ascii="Times New Roman"/>
                <w:b w:val="false"/>
                <w:i w:val="false"/>
                <w:color w:val="000000"/>
                <w:sz w:val="20"/>
              </w:rPr>
              <w:t>
сағаттан аспауға тиіс;</w:t>
            </w:r>
          </w:p>
          <w:p>
            <w:pPr>
              <w:spacing w:after="20"/>
              <w:ind w:left="20"/>
              <w:jc w:val="both"/>
            </w:pPr>
            <w:r>
              <w:rPr>
                <w:rFonts w:ascii="Times New Roman"/>
                <w:b w:val="false"/>
                <w:i w:val="false"/>
                <w:color w:val="000000"/>
                <w:sz w:val="20"/>
              </w:rPr>
              <w:t>
2) заңнамаға сәйкес еңбек қорғау мен</w:t>
            </w:r>
          </w:p>
          <w:p>
            <w:pPr>
              <w:spacing w:after="20"/>
              <w:ind w:left="20"/>
              <w:jc w:val="both"/>
            </w:pPr>
            <w:r>
              <w:rPr>
                <w:rFonts w:ascii="Times New Roman"/>
                <w:b w:val="false"/>
                <w:i w:val="false"/>
                <w:color w:val="000000"/>
                <w:sz w:val="20"/>
              </w:rPr>
              <w:t>
жағдайларды қамтамасыз етсін, әрбір</w:t>
            </w:r>
          </w:p>
          <w:p>
            <w:pPr>
              <w:spacing w:after="20"/>
              <w:ind w:left="20"/>
              <w:jc w:val="both"/>
            </w:pPr>
            <w:r>
              <w:rPr>
                <w:rFonts w:ascii="Times New Roman"/>
                <w:b w:val="false"/>
                <w:i w:val="false"/>
                <w:color w:val="000000"/>
                <w:sz w:val="20"/>
              </w:rPr>
              <w:t>
жұмыссызбен қауіпсіздік техникасы жайында</w:t>
            </w:r>
          </w:p>
          <w:p>
            <w:pPr>
              <w:spacing w:after="20"/>
              <w:ind w:left="20"/>
              <w:jc w:val="both"/>
            </w:pPr>
            <w:r>
              <w:rPr>
                <w:rFonts w:ascii="Times New Roman"/>
                <w:b w:val="false"/>
                <w:i w:val="false"/>
                <w:color w:val="000000"/>
                <w:sz w:val="20"/>
              </w:rPr>
              <w:t>
нұсқау өткізу;</w:t>
            </w:r>
          </w:p>
          <w:p>
            <w:pPr>
              <w:spacing w:after="20"/>
              <w:ind w:left="20"/>
              <w:jc w:val="both"/>
            </w:pPr>
            <w:r>
              <w:rPr>
                <w:rFonts w:ascii="Times New Roman"/>
                <w:b w:val="false"/>
                <w:i w:val="false"/>
                <w:color w:val="000000"/>
                <w:sz w:val="20"/>
              </w:rPr>
              <w:t>
3) қолданыстағы заңнамаға сәйкес уақытша</w:t>
            </w:r>
          </w:p>
          <w:p>
            <w:pPr>
              <w:spacing w:after="20"/>
              <w:ind w:left="20"/>
              <w:jc w:val="both"/>
            </w:pPr>
            <w:r>
              <w:rPr>
                <w:rFonts w:ascii="Times New Roman"/>
                <w:b w:val="false"/>
                <w:i w:val="false"/>
                <w:color w:val="000000"/>
                <w:sz w:val="20"/>
              </w:rPr>
              <w:t>
еңбекке жарамсыздығы бойынша әлеуметтік</w:t>
            </w:r>
          </w:p>
          <w:p>
            <w:pPr>
              <w:spacing w:after="20"/>
              <w:ind w:left="20"/>
              <w:jc w:val="both"/>
            </w:pPr>
            <w:r>
              <w:rPr>
                <w:rFonts w:ascii="Times New Roman"/>
                <w:b w:val="false"/>
                <w:i w:val="false"/>
                <w:color w:val="000000"/>
                <w:sz w:val="20"/>
              </w:rPr>
              <w:t>
жәрдемақы төлеуді қамтамасыз етсін;</w:t>
            </w:r>
          </w:p>
          <w:p>
            <w:pPr>
              <w:spacing w:after="20"/>
              <w:ind w:left="20"/>
              <w:jc w:val="both"/>
            </w:pPr>
            <w:r>
              <w:rPr>
                <w:rFonts w:ascii="Times New Roman"/>
                <w:b w:val="false"/>
                <w:i w:val="false"/>
                <w:color w:val="000000"/>
                <w:sz w:val="20"/>
              </w:rPr>
              <w:t>
4) Қазақстан Республикасының Еңбек</w:t>
            </w:r>
          </w:p>
          <w:p>
            <w:pPr>
              <w:spacing w:after="20"/>
              <w:ind w:left="20"/>
              <w:jc w:val="both"/>
            </w:pPr>
            <w:r>
              <w:rPr>
                <w:rFonts w:ascii="Times New Roman"/>
                <w:b w:val="false"/>
                <w:i w:val="false"/>
                <w:color w:val="000000"/>
                <w:sz w:val="20"/>
              </w:rPr>
              <w:t>
кодексіне сәйкес жұмыс беруші мен жұмыскер</w:t>
            </w:r>
          </w:p>
          <w:p>
            <w:pPr>
              <w:spacing w:after="20"/>
              <w:ind w:left="20"/>
              <w:jc w:val="both"/>
            </w:pPr>
            <w:r>
              <w:rPr>
                <w:rFonts w:ascii="Times New Roman"/>
                <w:b w:val="false"/>
                <w:i w:val="false"/>
                <w:color w:val="000000"/>
                <w:sz w:val="20"/>
              </w:rPr>
              <w:t>
арасындағы барлық еңбек қатынастары</w:t>
            </w:r>
          </w:p>
          <w:p>
            <w:pPr>
              <w:spacing w:after="20"/>
              <w:ind w:left="20"/>
              <w:jc w:val="both"/>
            </w:pPr>
            <w:r>
              <w:rPr>
                <w:rFonts w:ascii="Times New Roman"/>
                <w:b w:val="false"/>
                <w:i w:val="false"/>
                <w:color w:val="000000"/>
                <w:sz w:val="20"/>
              </w:rPr>
              <w:t>
сақталсын;</w:t>
            </w:r>
          </w:p>
          <w:p>
            <w:pPr>
              <w:spacing w:after="20"/>
              <w:ind w:left="20"/>
              <w:jc w:val="both"/>
            </w:pPr>
            <w:r>
              <w:rPr>
                <w:rFonts w:ascii="Times New Roman"/>
                <w:b w:val="false"/>
                <w:i w:val="false"/>
                <w:color w:val="000000"/>
                <w:sz w:val="20"/>
              </w:rPr>
              <w:t>
5) зейнетақымен қамсыздандыру және</w:t>
            </w:r>
          </w:p>
          <w:p>
            <w:pPr>
              <w:spacing w:after="20"/>
              <w:ind w:left="20"/>
              <w:jc w:val="both"/>
            </w:pPr>
            <w:r>
              <w:rPr>
                <w:rFonts w:ascii="Times New Roman"/>
                <w:b w:val="false"/>
                <w:i w:val="false"/>
                <w:color w:val="000000"/>
                <w:sz w:val="20"/>
              </w:rPr>
              <w:t>
сақтандыру туралы заңнама сақталсын.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ұзақтығы аптасына 40</w:t>
            </w:r>
          </w:p>
          <w:p>
            <w:pPr>
              <w:spacing w:after="20"/>
              <w:ind w:left="20"/>
              <w:jc w:val="both"/>
            </w:pPr>
            <w:r>
              <w:rPr>
                <w:rFonts w:ascii="Times New Roman"/>
                <w:b w:val="false"/>
                <w:i w:val="false"/>
                <w:color w:val="000000"/>
                <w:sz w:val="20"/>
              </w:rPr>
              <w:t>
сағаттан аспауға тиіс;</w:t>
            </w:r>
          </w:p>
          <w:p>
            <w:pPr>
              <w:spacing w:after="20"/>
              <w:ind w:left="20"/>
              <w:jc w:val="both"/>
            </w:pPr>
            <w:r>
              <w:rPr>
                <w:rFonts w:ascii="Times New Roman"/>
                <w:b w:val="false"/>
                <w:i w:val="false"/>
                <w:color w:val="000000"/>
                <w:sz w:val="20"/>
              </w:rPr>
              <w:t>
2) заңнамаға сәйкес еңбек қорғау мен</w:t>
            </w:r>
          </w:p>
          <w:p>
            <w:pPr>
              <w:spacing w:after="20"/>
              <w:ind w:left="20"/>
              <w:jc w:val="both"/>
            </w:pPr>
            <w:r>
              <w:rPr>
                <w:rFonts w:ascii="Times New Roman"/>
                <w:b w:val="false"/>
                <w:i w:val="false"/>
                <w:color w:val="000000"/>
                <w:sz w:val="20"/>
              </w:rPr>
              <w:t>
жағдайларды қамтамасыз етсін, әрбір</w:t>
            </w:r>
          </w:p>
          <w:p>
            <w:pPr>
              <w:spacing w:after="20"/>
              <w:ind w:left="20"/>
              <w:jc w:val="both"/>
            </w:pPr>
            <w:r>
              <w:rPr>
                <w:rFonts w:ascii="Times New Roman"/>
                <w:b w:val="false"/>
                <w:i w:val="false"/>
                <w:color w:val="000000"/>
                <w:sz w:val="20"/>
              </w:rPr>
              <w:t>
жұмыссызбен қауіпсіздік техникасы жайында</w:t>
            </w:r>
          </w:p>
          <w:p>
            <w:pPr>
              <w:spacing w:after="20"/>
              <w:ind w:left="20"/>
              <w:jc w:val="both"/>
            </w:pPr>
            <w:r>
              <w:rPr>
                <w:rFonts w:ascii="Times New Roman"/>
                <w:b w:val="false"/>
                <w:i w:val="false"/>
                <w:color w:val="000000"/>
                <w:sz w:val="20"/>
              </w:rPr>
              <w:t>
нұсқау өткізу;</w:t>
            </w:r>
          </w:p>
          <w:p>
            <w:pPr>
              <w:spacing w:after="20"/>
              <w:ind w:left="20"/>
              <w:jc w:val="both"/>
            </w:pPr>
            <w:r>
              <w:rPr>
                <w:rFonts w:ascii="Times New Roman"/>
                <w:b w:val="false"/>
                <w:i w:val="false"/>
                <w:color w:val="000000"/>
                <w:sz w:val="20"/>
              </w:rPr>
              <w:t>
3) қолданыстағы заңнамаға сәйкес уақытша</w:t>
            </w:r>
          </w:p>
          <w:p>
            <w:pPr>
              <w:spacing w:after="20"/>
              <w:ind w:left="20"/>
              <w:jc w:val="both"/>
            </w:pPr>
            <w:r>
              <w:rPr>
                <w:rFonts w:ascii="Times New Roman"/>
                <w:b w:val="false"/>
                <w:i w:val="false"/>
                <w:color w:val="000000"/>
                <w:sz w:val="20"/>
              </w:rPr>
              <w:t>
еңбекке жарамсыздығы бойынша әлеуметтік</w:t>
            </w:r>
          </w:p>
          <w:p>
            <w:pPr>
              <w:spacing w:after="20"/>
              <w:ind w:left="20"/>
              <w:jc w:val="both"/>
            </w:pPr>
            <w:r>
              <w:rPr>
                <w:rFonts w:ascii="Times New Roman"/>
                <w:b w:val="false"/>
                <w:i w:val="false"/>
                <w:color w:val="000000"/>
                <w:sz w:val="20"/>
              </w:rPr>
              <w:t>
жәрдемақы төлеуді қамтамасыз етсін;</w:t>
            </w:r>
          </w:p>
          <w:p>
            <w:pPr>
              <w:spacing w:after="20"/>
              <w:ind w:left="20"/>
              <w:jc w:val="both"/>
            </w:pPr>
            <w:r>
              <w:rPr>
                <w:rFonts w:ascii="Times New Roman"/>
                <w:b w:val="false"/>
                <w:i w:val="false"/>
                <w:color w:val="000000"/>
                <w:sz w:val="20"/>
              </w:rPr>
              <w:t>
4) Қазақстан Республикасының Еңбек</w:t>
            </w:r>
          </w:p>
          <w:p>
            <w:pPr>
              <w:spacing w:after="20"/>
              <w:ind w:left="20"/>
              <w:jc w:val="both"/>
            </w:pPr>
            <w:r>
              <w:rPr>
                <w:rFonts w:ascii="Times New Roman"/>
                <w:b w:val="false"/>
                <w:i w:val="false"/>
                <w:color w:val="000000"/>
                <w:sz w:val="20"/>
              </w:rPr>
              <w:t>
кодексіне сәйкес жұмыс беруші мен жұмыскер</w:t>
            </w:r>
          </w:p>
          <w:p>
            <w:pPr>
              <w:spacing w:after="20"/>
              <w:ind w:left="20"/>
              <w:jc w:val="both"/>
            </w:pPr>
            <w:r>
              <w:rPr>
                <w:rFonts w:ascii="Times New Roman"/>
                <w:b w:val="false"/>
                <w:i w:val="false"/>
                <w:color w:val="000000"/>
                <w:sz w:val="20"/>
              </w:rPr>
              <w:t>
арасындағы барлық еңбек қатынастары</w:t>
            </w:r>
          </w:p>
          <w:p>
            <w:pPr>
              <w:spacing w:after="20"/>
              <w:ind w:left="20"/>
              <w:jc w:val="both"/>
            </w:pPr>
            <w:r>
              <w:rPr>
                <w:rFonts w:ascii="Times New Roman"/>
                <w:b w:val="false"/>
                <w:i w:val="false"/>
                <w:color w:val="000000"/>
                <w:sz w:val="20"/>
              </w:rPr>
              <w:t>
сақталсын;</w:t>
            </w:r>
          </w:p>
          <w:p>
            <w:pPr>
              <w:spacing w:after="20"/>
              <w:ind w:left="20"/>
              <w:jc w:val="both"/>
            </w:pPr>
            <w:r>
              <w:rPr>
                <w:rFonts w:ascii="Times New Roman"/>
                <w:b w:val="false"/>
                <w:i w:val="false"/>
                <w:color w:val="000000"/>
                <w:sz w:val="20"/>
              </w:rPr>
              <w:t>
5) зейнетақымен қамсыздандыру және</w:t>
            </w:r>
          </w:p>
          <w:p>
            <w:pPr>
              <w:spacing w:after="20"/>
              <w:ind w:left="20"/>
              <w:jc w:val="both"/>
            </w:pPr>
            <w:r>
              <w:rPr>
                <w:rFonts w:ascii="Times New Roman"/>
                <w:b w:val="false"/>
                <w:i w:val="false"/>
                <w:color w:val="000000"/>
                <w:sz w:val="20"/>
              </w:rPr>
              <w:t>
сақтандыру туралы заңнама сақталсын.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ұзақтығы аптасына 40</w:t>
            </w:r>
          </w:p>
          <w:p>
            <w:pPr>
              <w:spacing w:after="20"/>
              <w:ind w:left="20"/>
              <w:jc w:val="both"/>
            </w:pPr>
            <w:r>
              <w:rPr>
                <w:rFonts w:ascii="Times New Roman"/>
                <w:b w:val="false"/>
                <w:i w:val="false"/>
                <w:color w:val="000000"/>
                <w:sz w:val="20"/>
              </w:rPr>
              <w:t>
сағаттан аспауға тиіс;</w:t>
            </w:r>
          </w:p>
          <w:p>
            <w:pPr>
              <w:spacing w:after="20"/>
              <w:ind w:left="20"/>
              <w:jc w:val="both"/>
            </w:pPr>
            <w:r>
              <w:rPr>
                <w:rFonts w:ascii="Times New Roman"/>
                <w:b w:val="false"/>
                <w:i w:val="false"/>
                <w:color w:val="000000"/>
                <w:sz w:val="20"/>
              </w:rPr>
              <w:t>
2) заңнамаға сәйкес еңбек қорғау мен</w:t>
            </w:r>
          </w:p>
          <w:p>
            <w:pPr>
              <w:spacing w:after="20"/>
              <w:ind w:left="20"/>
              <w:jc w:val="both"/>
            </w:pPr>
            <w:r>
              <w:rPr>
                <w:rFonts w:ascii="Times New Roman"/>
                <w:b w:val="false"/>
                <w:i w:val="false"/>
                <w:color w:val="000000"/>
                <w:sz w:val="20"/>
              </w:rPr>
              <w:t>
жағдайларды қамтамасыз етсін, әрбір</w:t>
            </w:r>
          </w:p>
          <w:p>
            <w:pPr>
              <w:spacing w:after="20"/>
              <w:ind w:left="20"/>
              <w:jc w:val="both"/>
            </w:pPr>
            <w:r>
              <w:rPr>
                <w:rFonts w:ascii="Times New Roman"/>
                <w:b w:val="false"/>
                <w:i w:val="false"/>
                <w:color w:val="000000"/>
                <w:sz w:val="20"/>
              </w:rPr>
              <w:t>
жұмыссызбен қауіпсіздік техникасы жайында</w:t>
            </w:r>
          </w:p>
          <w:p>
            <w:pPr>
              <w:spacing w:after="20"/>
              <w:ind w:left="20"/>
              <w:jc w:val="both"/>
            </w:pPr>
            <w:r>
              <w:rPr>
                <w:rFonts w:ascii="Times New Roman"/>
                <w:b w:val="false"/>
                <w:i w:val="false"/>
                <w:color w:val="000000"/>
                <w:sz w:val="20"/>
              </w:rPr>
              <w:t>
нұсқау өткізу;</w:t>
            </w:r>
          </w:p>
          <w:p>
            <w:pPr>
              <w:spacing w:after="20"/>
              <w:ind w:left="20"/>
              <w:jc w:val="both"/>
            </w:pPr>
            <w:r>
              <w:rPr>
                <w:rFonts w:ascii="Times New Roman"/>
                <w:b w:val="false"/>
                <w:i w:val="false"/>
                <w:color w:val="000000"/>
                <w:sz w:val="20"/>
              </w:rPr>
              <w:t>
3) қолданыстағы заңнамаға сәйкес уақытша</w:t>
            </w:r>
          </w:p>
          <w:p>
            <w:pPr>
              <w:spacing w:after="20"/>
              <w:ind w:left="20"/>
              <w:jc w:val="both"/>
            </w:pPr>
            <w:r>
              <w:rPr>
                <w:rFonts w:ascii="Times New Roman"/>
                <w:b w:val="false"/>
                <w:i w:val="false"/>
                <w:color w:val="000000"/>
                <w:sz w:val="20"/>
              </w:rPr>
              <w:t>
еңбекке жарамсыздығы бойынша әлеуметтік</w:t>
            </w:r>
          </w:p>
          <w:p>
            <w:pPr>
              <w:spacing w:after="20"/>
              <w:ind w:left="20"/>
              <w:jc w:val="both"/>
            </w:pPr>
            <w:r>
              <w:rPr>
                <w:rFonts w:ascii="Times New Roman"/>
                <w:b w:val="false"/>
                <w:i w:val="false"/>
                <w:color w:val="000000"/>
                <w:sz w:val="20"/>
              </w:rPr>
              <w:t>
жәрдемақы төлеуді қамтамасыз етсін;</w:t>
            </w:r>
          </w:p>
          <w:p>
            <w:pPr>
              <w:spacing w:after="20"/>
              <w:ind w:left="20"/>
              <w:jc w:val="both"/>
            </w:pPr>
            <w:r>
              <w:rPr>
                <w:rFonts w:ascii="Times New Roman"/>
                <w:b w:val="false"/>
                <w:i w:val="false"/>
                <w:color w:val="000000"/>
                <w:sz w:val="20"/>
              </w:rPr>
              <w:t>
4) Қазақстан Республикасының Еңбек</w:t>
            </w:r>
          </w:p>
          <w:p>
            <w:pPr>
              <w:spacing w:after="20"/>
              <w:ind w:left="20"/>
              <w:jc w:val="both"/>
            </w:pPr>
            <w:r>
              <w:rPr>
                <w:rFonts w:ascii="Times New Roman"/>
                <w:b w:val="false"/>
                <w:i w:val="false"/>
                <w:color w:val="000000"/>
                <w:sz w:val="20"/>
              </w:rPr>
              <w:t>
кодексіне сәйкес жұмыс беруші мен жұмыскер</w:t>
            </w:r>
          </w:p>
          <w:p>
            <w:pPr>
              <w:spacing w:after="20"/>
              <w:ind w:left="20"/>
              <w:jc w:val="both"/>
            </w:pPr>
            <w:r>
              <w:rPr>
                <w:rFonts w:ascii="Times New Roman"/>
                <w:b w:val="false"/>
                <w:i w:val="false"/>
                <w:color w:val="000000"/>
                <w:sz w:val="20"/>
              </w:rPr>
              <w:t>
арасындағы барлық еңбек қатынастары</w:t>
            </w:r>
          </w:p>
          <w:p>
            <w:pPr>
              <w:spacing w:after="20"/>
              <w:ind w:left="20"/>
              <w:jc w:val="both"/>
            </w:pPr>
            <w:r>
              <w:rPr>
                <w:rFonts w:ascii="Times New Roman"/>
                <w:b w:val="false"/>
                <w:i w:val="false"/>
                <w:color w:val="000000"/>
                <w:sz w:val="20"/>
              </w:rPr>
              <w:t>
сақталсын;</w:t>
            </w:r>
          </w:p>
          <w:p>
            <w:pPr>
              <w:spacing w:after="20"/>
              <w:ind w:left="20"/>
              <w:jc w:val="both"/>
            </w:pPr>
            <w:r>
              <w:rPr>
                <w:rFonts w:ascii="Times New Roman"/>
                <w:b w:val="false"/>
                <w:i w:val="false"/>
                <w:color w:val="000000"/>
                <w:sz w:val="20"/>
              </w:rPr>
              <w:t>
5) зейнетақымен қамсыздандыру және</w:t>
            </w:r>
          </w:p>
          <w:p>
            <w:pPr>
              <w:spacing w:after="20"/>
              <w:ind w:left="20"/>
              <w:jc w:val="both"/>
            </w:pPr>
            <w:r>
              <w:rPr>
                <w:rFonts w:ascii="Times New Roman"/>
                <w:b w:val="false"/>
                <w:i w:val="false"/>
                <w:color w:val="000000"/>
                <w:sz w:val="20"/>
              </w:rPr>
              <w:t>
сақтандыру туралы заңнама сақталсын.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 мөлшері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