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97fc" w14:textId="16a9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2012-2014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2011 жылғы 20 желтоқсандағы № 541 шешімі. Қостанай облысы Рудный қаласының Әділет басқармасында 2011 жылғы 28 желтоқсанда № 9-2-197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2012-2014 жылдарға арналған қалалық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10990080,2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8725496,0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167515,0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2081575,2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11101733,2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67098,9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67098,9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-178751,9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178751,9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Қостанай облысы Рудный қаласы мәслихатының 2012.01.24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2012.02.16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2012.04.11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2012.05.16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енгізіледі); 2012.07.27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енгізіледі); 2012.10.18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енгізіледі); 2012.12.06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2012 жылға арналған қалалық бюджетінен облыстық бюджетіне алынатын бюджеттік алымдар көлемі 3560126,0 мың теңге құрайтыны мәліметке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Рудный қаласы жергілікті атқарушы органының 2012 жылға арналған резерві 77334,8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Қостанай облысы Рудный қаласы мәслихатының 2012.10.18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Рудный қаласының 2012 жылға арналған қалалық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Горняцк поселкесінің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2012 жылға арналған Қашар поселкесінің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он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Ю. Бариев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Досболов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Жигунова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1-қосымша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84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Рудный қаласы мәслихатының 2012.12.06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3"/>
        <w:gridCol w:w="773"/>
        <w:gridCol w:w="6973"/>
        <w:gridCol w:w="24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10990080,2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8725496,0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3447544,0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3447544,0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2533046,0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2533046,0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805196,0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226214,0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1912611,0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1401269,0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463965,0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10911,0</w:t>
            </w:r>
          </w:p>
        </w:tc>
      </w:tr>
      <w:tr>
        <w:trPr>
          <w:trHeight w:val="19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167515,0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2081575,2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2081575,2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2081575,2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813"/>
        <w:gridCol w:w="773"/>
        <w:gridCol w:w="6573"/>
        <w:gridCol w:w="23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11101733,2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203269,8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70465,4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26196,6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41423,8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7861,8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3443898,2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741143,2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741143,2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660625,2</w:t>
            </w:r>
          </w:p>
        </w:tc>
      </w:tr>
      <w:tr>
        <w:trPr>
          <w:trHeight w:val="29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жалпы үлгiдегi,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мөлшерiн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iске асыруға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2314439,9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2308707,9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2026622,9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232797,0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мектептерi"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бiлiктiлiктi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мұғалiмдерге еңбекақыны 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29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жалпы үлгiдегi,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мөлшерiн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388315,1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311315,1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6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235973,1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493079,5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424671,4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424671,4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90085,1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68980,8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68408,1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68408,1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4093,1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1191091,8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790150,7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163754,6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621963,8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212300,8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30567,0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бөлiмi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4432,3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229300,6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157108,6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171640,5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69284,5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521467,9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117301,6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104005,9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57160,2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17944,2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өңiрлiк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71285,8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өнiмдер мен шикiзаттың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иелерiне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39799,2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елдi мекендердiң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912798,0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912798,0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890940,0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637796,2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253143,8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615215,6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608653,6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77334,8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531318,8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-178751,9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178751,9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2-қосымша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2013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53"/>
        <w:gridCol w:w="513"/>
        <w:gridCol w:w="333"/>
        <w:gridCol w:w="7833"/>
        <w:gridCol w:w="21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9622232,0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9173571,0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3715870,0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3715870,0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3007055,0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3007055,0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709872,0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482428,0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198200,0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1714452,0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1193788,0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473959,0</w:t>
            </w:r>
          </w:p>
        </w:tc>
      </w:tr>
      <w:tr>
        <w:trPr>
          <w:trHeight w:val="6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43942,0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9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26322,0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20245,0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46950,0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379266,0</w:t>
            </w:r>
          </w:p>
        </w:tc>
      </w:tr>
      <w:tr>
        <w:trPr>
          <w:trHeight w:val="7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379266,0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"/>
        <w:gridCol w:w="793"/>
        <w:gridCol w:w="793"/>
        <w:gridCol w:w="6753"/>
        <w:gridCol w:w="21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9360221,0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65937,0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17027,0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16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3264693,0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568921,0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2661954,0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2658099,0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2457649,0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444471,0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8071,0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57831,0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57831,0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55509,0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168373,0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165115,0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151664,0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137373,0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405107,0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12599,0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608558,0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608558,0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3920063,0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3920063,0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3920063,0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-154090,0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3-қосымша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2014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93"/>
        <w:gridCol w:w="553"/>
        <w:gridCol w:w="241"/>
        <w:gridCol w:w="7613"/>
        <w:gridCol w:w="22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10603538,0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10023295,0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4164750,0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4164750,0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3346124,0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3346124,0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751332,0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209588,0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1732926,0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1208988,0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473959,0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142674,0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414052,0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3"/>
        <w:gridCol w:w="873"/>
        <w:gridCol w:w="793"/>
        <w:gridCol w:w="6533"/>
        <w:gridCol w:w="22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10486533,0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139105,0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107351,0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16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14557,0</w:t>
            </w:r>
          </w:p>
        </w:tc>
      </w:tr>
      <w:tr>
        <w:trPr>
          <w:trHeight w:val="16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3290210,0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2681366,0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2677241,0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2472234,0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398043,0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16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61618,0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61618,0</w:t>
            </w:r>
          </w:p>
        </w:tc>
      </w:tr>
      <w:tr>
        <w:trPr>
          <w:trHeight w:val="16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59134,0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663328,0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402310,0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399052,0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142417,0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408048,0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380194,0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378239,0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4-қосымша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2012 жылға арналған қалалық бюджетті</w:t>
      </w:r>
      <w:r>
        <w:br/>
      </w:r>
      <w:r>
        <w:rPr>
          <w:rFonts w:ascii="Times New Roman"/>
          <w:b/>
          <w:i w:val="false"/>
          <w:color w:val="000000"/>
        </w:rPr>
        <w:t>
атқару процесінде 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73"/>
        <w:gridCol w:w="673"/>
        <w:gridCol w:w="713"/>
        <w:gridCol w:w="91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5-қосымша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 шешіміне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Горняцк поселкесінің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Рудный қаласы мәслихатының 2012.05.16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9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 шешіміне 6-қосымша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 шешіміне 3-қосымша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Қашар поселкесінің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Қостанай облысы Рудный қаласы мәслихатының 2012.05.16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53"/>
        <w:gridCol w:w="673"/>
        <w:gridCol w:w="93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