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1167" w14:textId="a861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392 "Рудный қаласының 2011-2013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14 қыркүйектегі № 491 шешімі. Қостанай облысы Рудный қаласының Әділет басқармасында 2011 жылғы 20 қыркүйекте № 9-2-190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2011-2013 жылдарға арналған қалалық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9-2-175, 2011 жылғы 7 қаңтарда "Рудненский рабочий" қалалық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8495380,0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7553695,0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295856,0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624285,0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8176491,0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Рудный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Искуженов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2011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593"/>
        <w:gridCol w:w="7273"/>
        <w:gridCol w:w="25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8495380,0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7553695,0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468226,0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1705849,0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1194992,0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5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913"/>
        <w:gridCol w:w="853"/>
        <w:gridCol w:w="6073"/>
        <w:gridCol w:w="25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8176491,0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7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3320471,0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553553,0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2373258,0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2369850,0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2204582,0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87192,0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374797,0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тұлғаларды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17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201685,0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270832,0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108067,0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378385,0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121969,6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253735,4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70323,1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65275,1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22265,0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6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