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2ac3" w14:textId="bb02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23 желтоқсандағы № 392 "Рудный қаласының 2011-2013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2011 жылғы 20 шілдедегі № 468 шешімі. Қостанай облысы Рудный қаласының Әділет басқармасында 2011 жылғы 25 шілдеде № 9-2-186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2011-2013 жылдарға арналған қалалық бюджеті туралы"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9-2-175, 2011 жылғы 7 қаңтарда "Рудненский рабочий" қалалық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8467055,0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7553695,0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21544,0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295856,0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595960,0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8148166,0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177730,0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177730,0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Рудный қаласының жергілікті атқарушы органының 2011 жылға арналған резерві 27410,1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Ю. Желваков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Досболов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468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2011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73"/>
        <w:gridCol w:w="333"/>
        <w:gridCol w:w="8273"/>
        <w:gridCol w:w="21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8467055,0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7553695,0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2971000,0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2167172,0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688303,0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468226,0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190518,0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1705849,0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1194992,0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474900,0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33547,0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1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8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5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7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295856,0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135483,0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135483,0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160373,0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595960,0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753"/>
        <w:gridCol w:w="693"/>
        <w:gridCol w:w="7333"/>
        <w:gridCol w:w="21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8148166,0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62925,0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14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8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3320471,0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553553,0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2373258,0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2369850,0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2204582,0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283368,0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60711,0</w:t>
            </w:r>
          </w:p>
        </w:tc>
      </w:tr>
      <w:tr>
        <w:trPr>
          <w:trHeight w:val="14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552259,0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173360,0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270832,0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14061,0</w:t>
            </w:r>
          </w:p>
        </w:tc>
      </w:tr>
      <w:tr>
        <w:trPr>
          <w:trHeight w:val="17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16348,5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121969,6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253735,4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70323,1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65275,1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22265,0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