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b8f0" w14:textId="d2db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жылы ақылы қоғамдық жұмыстарды ұйымдастыру туралы" әкімдіктің 2010 жылғы 15 қарашадағы № 1199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2011 жылғы 25 сәуірдегі № 410 қаулысы. Қостанай облысы Рудный қаласының Әділет басқармасында 2011 жылғы 19 мамырда № 9-2-185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2001 жылғы 23 қаңтардағы "Халықты жұмыспен қамту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іске асыру жөніндегі шаралар туралы" қаулысының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 жылы ақылы қоғамдық жұмыстарды ұйымдастыру туралы" әкімдіктің 2010 жылғы 15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9-2-173, 2010 жылғы 24 желтоқсанда "Рудненский рабочий" газетінде жарияланған) қаулысына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Қоса берілген ұйымдардың тізбесі, қоғамдық жұмыстардың түрлері, көлемі және жағдайлары, қоғамдық жұмыстарға қатысатын жұмыссыздардың еңбегіне ақы төлеу мөлшері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алғаш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"Качарец" пәтер иелері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 кооперативінің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Д.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Рудный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Қ. Нақанов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қызметі және құқықтық көмек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"Қостанай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жылжымайтын мүлік жөніндегі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 Рудный филиалының басқарушысы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Д. Зуев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Жоғарғы Соты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Соттардың қызметін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ету департаментінің (Қазақстан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Жоғарғы Соты аппаратының)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сотының кеңсесі"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Қатарбеков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О. Рабченюк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ішкі 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Қ. Сатыбалдин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Рудный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Ғ. Шалтықов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"Рудный қалалық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мұрағаты" "Қостанай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 филиалының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Қ. Тілеуова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410 қаулысымен бекітілді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қоғамдық жұмыстардың түрлері,көлемдері және жағдайлары, қоғамдық жұмыстарға қатысатын жұмыссыздардың еңбегіне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104"/>
        <w:gridCol w:w="3968"/>
        <w:gridCol w:w="2349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сағатпен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"Горняцк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"Қашар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аппаратының)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комитеті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жөніндегі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саябағын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"Зеленстрой"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жұмыстарда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жүргінші жолын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"Качарец" пәтер иелері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Қашар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поселкесін 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"Атлет" спорт клубы"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5"/>
        <w:gridCol w:w="2136"/>
        <w:gridCol w:w="5156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жағдайлары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"Горняцк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"Қашар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кеңсесі"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үзіліспен.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орган)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үзіліспен.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 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филиалы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"Качарец" пәтер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тұтынушы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мөлшері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