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0a45" w14:textId="0750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3 сәуірге тағайындалған Қазақстан Республикасы Президентінің кезектен тыс сайлауы кезеңінде үміткерлер үшін үгіттеу баспа материалдарын орналастыруға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2011 жылғы 18 ақпандағы № 120 қаулысы. Қостанай облысы Рудный қаласының Әділет басқармасында 2011 жылғы 18 ақпанда № 9-2-178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Президентінің кезектен тыс сайлауын тағайындау туралы" Жарлығына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қалалық сайлау комиссиясымен бірлесіп Рудный қаласы аумағында 2011 жылғы 3 сәуірге тағайындалған Қазақстан Республикасы Президентінің кезектен тыс сайлауы кезеңінде үміткерлер үшін үгіттеу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Тарасевич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3 сәуірге тағайындалған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кезектен тыс сайлауы кезеңінде үміткерлер</w:t>
      </w:r>
      <w:r>
        <w:br/>
      </w:r>
      <w:r>
        <w:rPr>
          <w:rFonts w:ascii="Times New Roman"/>
          <w:b/>
          <w:i w:val="false"/>
          <w:color w:val="000000"/>
        </w:rPr>
        <w:t>
үшін үгіттеу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1.Стендтер мен қысқа бағаналар: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Рудный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көшесі, "Универсам"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"Мұражай" аялдамасы, "Дос Бол"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"Строитель" стадионы" аялдамасы;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даңғылы, "Форум" сауда үйі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көшесі, "Вояж"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Қашар поселкесі: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"Күн" мемлекеттік коммуналдық кәсіпорнының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шағынаудан, № 72 үйде;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шағынаудан, № 84 үйде.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Тасымалданатын қалқандарда: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Горняцк поселкесі, "Горняцк поселкесі әкімінің аппараты" мемлекеттік мекемесінің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Перцев ауылы, "Перцев негізгі мектебі" мемлекеттік мекемесінің ғимаратында.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