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54d9f" w14:textId="1154d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2010 жылғы 23 желтоқсандағы № 392 "Рудный қаласының 2011-2013 жылдарға арналған қалалық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2011 жылғы 24 қаңтардағы № 399 шешімі. Қостанай облысы Рудный қаласының Әділет басқармасында 2011 жылғы 26 қаңтарда № 9-2-177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сондай-ақ Нормативтік құқықтық актілердің мемлекеттік тіркеу тізілімінде нөмірі 3750, Қостанай облыстық мәслихатының 2011 жылғы 12 қаңтардағы № 367 "Мәслихаттың 2010 жылғы 13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"Қостанай облысының 2011-2013 жылдарға арналған облыстық бюджеті туралы" шешіміне өзгерістер мен толықтырулар енгізу туралы" шешімін, Рудный қаласы әкімдігінің 2011 жылғы 17 қаңтардағы № 19 "Рудный қалалық мәслихатының қарауына Рудный қалалық мәслихатының "Мәслихаттың 2010 жылғы 23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392</w:t>
      </w:r>
      <w:r>
        <w:rPr>
          <w:rFonts w:ascii="Times New Roman"/>
          <w:b w:val="false"/>
          <w:i w:val="false"/>
          <w:color w:val="000000"/>
          <w:sz w:val="28"/>
        </w:rPr>
        <w:t xml:space="preserve"> "Рудный қаласының 2011-2013 жылдарға арналған қалалық бюджеті туралы" шешіміне өзгерістер мен толықтырулар енгізу туралы" шешімінің жобасын енгізу туралы" қаулысын қарап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"Рудный қаласының 2011-2013 жылдарға арналған қалалық бюджеті туралы" 2010 жылғы 23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392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нөмірі 9-2-175, 2011 жылғы 7 қаңтарда "Рудненский рабочий" қалалық газетінде жарияланған) шешіміне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Рудный қаласының 2011-2013 жылдарға арналған қалалық бюджеті тиісінше 1, 2 және 3-қосымшаларға сәйкес, соның ішінде 2011 жылға мына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7 644 847,0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6 809 233,0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21 206,0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331 656,0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482 752,0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7 408 922,9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75 970,0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75 970,0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159 954,1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- 159 954,1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сессиясының төрағасы                   Г. Редько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мәслихатының хатшысы               В. Лощинин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министрлігі Салық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Қостанай облысы бойынша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 Рудный қаласы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басқармасы"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О. Рабченюк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24.01.2011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Рудный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"Рудный қалалық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М. Досболов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24.01.2011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Рудный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"Рудный қалалық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С. Искуженов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24.01.2011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24 қаңтардағы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399 шешіміне 1-қосымша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23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392 шешіміне 1-қосымша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2011 жылға арналған қалалық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8333"/>
        <w:gridCol w:w="197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7644847,0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6809233,0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2820841,0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2820841,0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2174472,0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2174472,0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616703,0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449726,0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28449,0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138518,0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73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1172609,0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669392,0</w:t>
            </w:r>
          </w:p>
        </w:tc>
      </w:tr>
      <w:tr>
        <w:trPr>
          <w:trHeight w:val="75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470000,0</w:t>
            </w:r>
          </w:p>
        </w:tc>
      </w:tr>
      <w:tr>
        <w:trPr>
          <w:trHeight w:val="76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30807,0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Игорный бизнеске салық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2410,0</w:t>
            </w:r>
          </w:p>
        </w:tc>
      </w:tr>
      <w:tr>
        <w:trPr>
          <w:trHeight w:val="15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бергені үшін алынатын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24608,0</w:t>
            </w:r>
          </w:p>
        </w:tc>
      </w:tr>
      <w:tr>
        <w:trPr>
          <w:trHeight w:val="39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24608,0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21206,0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13845,0</w:t>
            </w:r>
          </w:p>
        </w:tc>
      </w:tr>
      <w:tr>
        <w:trPr>
          <w:trHeight w:val="75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7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13800,0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73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10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4149,0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331656,0</w:t>
            </w:r>
          </w:p>
        </w:tc>
      </w:tr>
      <w:tr>
        <w:trPr>
          <w:trHeight w:val="7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126300,0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126300,0</w:t>
            </w:r>
          </w:p>
        </w:tc>
      </w:tr>
      <w:tr>
        <w:trPr>
          <w:trHeight w:val="46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205356,0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171300,0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34056,0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482752,0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482752,0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482752,0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713"/>
        <w:gridCol w:w="673"/>
        <w:gridCol w:w="7413"/>
        <w:gridCol w:w="199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7408922,9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128976,0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93344,0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13506,0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13506,0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56116,0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56116,0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23722,0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23722,0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22250,0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(областық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манызы бар қала)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және біржолғы талондарды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асырудан сомаларды жинаудың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толықтығын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13382,0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13382,0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манызы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13382,0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3021730,0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487303,0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487303,0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487303,0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2252516,0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кері алып келуді ұйымдастыру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2249108,0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2101242,0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147866,0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281911,0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86967,0</w:t>
            </w:r>
          </w:p>
        </w:tc>
      </w:tr>
      <w:tr>
        <w:trPr>
          <w:trHeight w:val="10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11180,0</w:t>
            </w:r>
          </w:p>
        </w:tc>
      </w:tr>
      <w:tr>
        <w:trPr>
          <w:trHeight w:val="14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17115,0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53222,0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194944,0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194944,0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410600,0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350567,0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350567,0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59125,0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14342,0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55547,0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 көмек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76728,0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3348,0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тұлғаларды әлеуметтік бейімдеу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56487,0</w:t>
            </w:r>
          </w:p>
        </w:tc>
      </w:tr>
      <w:tr>
        <w:trPr>
          <w:trHeight w:val="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қызмет көрсету 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55923,0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11558,0</w:t>
            </w:r>
          </w:p>
        </w:tc>
      </w:tr>
      <w:tr>
        <w:trPr>
          <w:trHeight w:val="18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 етуге,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60033,0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313119,0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122109,0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сақтаулуын үйымдастыру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118340,0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дамыту,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38610,0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128221,0</w:t>
            </w:r>
          </w:p>
        </w:tc>
      </w:tr>
      <w:tr>
        <w:trPr>
          <w:trHeight w:val="1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қызмет етуі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113601,0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113601,0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62789,0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19820,0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342929,0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74381,0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69000,0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157681,0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157681,0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154328,0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87323,0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47475,0</w:t>
            </w:r>
          </w:p>
        </w:tc>
      </w:tr>
      <w:tr>
        <w:trPr>
          <w:trHeight w:val="7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15548,0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7578,0</w:t>
            </w:r>
          </w:p>
        </w:tc>
      </w:tr>
      <w:tr>
        <w:trPr>
          <w:trHeight w:val="11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11279,0</w:t>
            </w:r>
          </w:p>
        </w:tc>
      </w:tr>
      <w:tr>
        <w:trPr>
          <w:trHeight w:val="17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10279,0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34098,0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23797,0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8797,0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жөніндегі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1405,0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28753,0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12591,0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6162,0</w:t>
            </w:r>
          </w:p>
        </w:tc>
      </w:tr>
      <w:tr>
        <w:trPr>
          <w:trHeight w:val="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қала құрлысы даму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елді мекендердің бас жоспарлары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схемаларын әзірлеу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259742,0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259742,0</w:t>
            </w:r>
          </w:p>
        </w:tc>
      </w:tr>
      <w:tr>
        <w:trPr>
          <w:trHeight w:val="1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2680,0</w:t>
            </w:r>
          </w:p>
        </w:tc>
      </w:tr>
      <w:tr>
        <w:trPr>
          <w:trHeight w:val="14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257062,0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191162,0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4803,0</w:t>
            </w:r>
          </w:p>
        </w:tc>
      </w:tr>
      <w:tr>
        <w:trPr>
          <w:trHeight w:val="11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кәсіпкерлікті қолдау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21063,0</w:t>
            </w:r>
          </w:p>
        </w:tc>
      </w:tr>
      <w:tr>
        <w:trPr>
          <w:trHeight w:val="15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20864,0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2801823,9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2801823,9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каланың) қаржы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2801823,9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1412,9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2800411,0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75970,0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75970,0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75970,0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75970,0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каланың) қаржы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75970,0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75970,0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159954,1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-159954,1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24 қаңтардағы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399 шешіміне 2-қосымша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23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392 шешіміне 2-қосымша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2012 жылға арналған қалалық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8313"/>
        <w:gridCol w:w="199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8478205,0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7506424,0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3183700,0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3183700,0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2461221,0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2461221,0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639901,0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469726,0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28687,0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141468,0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1195375,0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689892,0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470000,0</w:t>
            </w:r>
          </w:p>
        </w:tc>
      </w:tr>
      <w:tr>
        <w:trPr>
          <w:trHeight w:val="76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32905,0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Игорный бизнеске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2578,0</w:t>
            </w:r>
          </w:p>
        </w:tc>
      </w:tr>
      <w:tr>
        <w:trPr>
          <w:trHeight w:val="15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бергені үшін алынатын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26227,0</w:t>
            </w:r>
          </w:p>
        </w:tc>
      </w:tr>
      <w:tr>
        <w:trPr>
          <w:trHeight w:val="39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26227,0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22039,0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14648,0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14603,0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4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130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4179,0</w:t>
            </w:r>
          </w:p>
        </w:tc>
      </w:tr>
      <w:tr>
        <w:trPr>
          <w:trHeight w:val="39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120000,0</w:t>
            </w:r>
          </w:p>
        </w:tc>
      </w:tr>
      <w:tr>
        <w:trPr>
          <w:trHeight w:val="46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829742,0</w:t>
            </w:r>
          </w:p>
        </w:tc>
      </w:tr>
      <w:tr>
        <w:trPr>
          <w:trHeight w:val="7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829742,0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829742,0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693"/>
        <w:gridCol w:w="693"/>
        <w:gridCol w:w="7313"/>
        <w:gridCol w:w="209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8465075,0</w:t>
            </w:r>
          </w:p>
        </w:tc>
      </w:tr>
      <w:tr>
        <w:trPr>
          <w:trHeight w:val="1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140753,0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101375,0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14982,0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24459,0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24459,0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24866,0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(областық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манызы бар қала)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17699,0</w:t>
            </w:r>
          </w:p>
        </w:tc>
      </w:tr>
      <w:tr>
        <w:trPr>
          <w:trHeight w:val="14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және біржолғы талондарды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асырудан сомаларды жинаудың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толықтығын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14512,0</w:t>
            </w:r>
          </w:p>
        </w:tc>
      </w:tr>
      <w:tr>
        <w:trPr>
          <w:trHeight w:val="18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манызы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14512,0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6955,0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2884186,0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539329,0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539329,0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539329,0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2315309,0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кері алып келуді ұйымдастыру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2311661,0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2147950,0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163711,0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29548,0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12695,0</w:t>
            </w:r>
          </w:p>
        </w:tc>
      </w:tr>
      <w:tr>
        <w:trPr>
          <w:trHeight w:val="14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16853,0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426580,0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370141,0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370141,0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67665,0</w:t>
            </w:r>
          </w:p>
        </w:tc>
      </w:tr>
      <w:tr>
        <w:trPr>
          <w:trHeight w:val="1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 көмек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82099,0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3582,0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тұлғаларды әлеуметтік бейімдеу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62979,0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қызмет көрсету 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41937,0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12367,0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 етуге,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56439,0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256595,0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181439,0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сақтаулуын үйымдастыру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177193,0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130154,0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дамыту,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47039,0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15270,0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қызмет етуі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59886,0</w:t>
            </w:r>
          </w:p>
        </w:tc>
      </w:tr>
      <w:tr>
        <w:trPr>
          <w:trHeight w:val="10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9004,0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50882,0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17462,0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355458,0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74630,0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74630,0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74630,0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158893,0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158893,0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153000,0</w:t>
            </w:r>
          </w:p>
        </w:tc>
      </w:tr>
      <w:tr>
        <w:trPr>
          <w:trHeight w:val="1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5893,0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95971,0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70271,0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52899,0</w:t>
            </w:r>
          </w:p>
        </w:tc>
      </w:tr>
      <w:tr>
        <w:trPr>
          <w:trHeight w:val="7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15200,0</w:t>
            </w:r>
          </w:p>
        </w:tc>
      </w:tr>
      <w:tr>
        <w:trPr>
          <w:trHeight w:val="1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25964,0</w:t>
            </w:r>
          </w:p>
        </w:tc>
      </w:tr>
      <w:tr>
        <w:trPr>
          <w:trHeight w:val="1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12700,0</w:t>
            </w:r>
          </w:p>
        </w:tc>
      </w:tr>
      <w:tr>
        <w:trPr>
          <w:trHeight w:val="17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11600,0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5199,0</w:t>
            </w:r>
          </w:p>
        </w:tc>
      </w:tr>
      <w:tr>
        <w:trPr>
          <w:trHeight w:val="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5199,0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19582,0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9669,0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9669,0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жөніндегі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9913,0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6879,0</w:t>
            </w:r>
          </w:p>
        </w:tc>
      </w:tr>
      <w:tr>
        <w:trPr>
          <w:trHeight w:val="10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6879,0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737196,0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737196,0</w:t>
            </w:r>
          </w:p>
        </w:tc>
      </w:tr>
      <w:tr>
        <w:trPr>
          <w:trHeight w:val="1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732601,0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651816,0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80785,0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5329,0</w:t>
            </w:r>
          </w:p>
        </w:tc>
      </w:tr>
      <w:tr>
        <w:trPr>
          <w:trHeight w:val="11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5329,0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25670,0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20859,0</w:t>
            </w:r>
          </w:p>
        </w:tc>
      </w:tr>
      <w:tr>
        <w:trPr>
          <w:trHeight w:val="15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20859,0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3560126,0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3560126,0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каланың) қаржы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3560126,0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3560126,0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13130,0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каланың) қаржы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13130,0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13130,0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24 қаңтардағы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399 шешіміне 3-қосымша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23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392 шешіміне 3-қосымша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2013 жылға арналған қалалық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8353"/>
        <w:gridCol w:w="195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9058333,0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8062065,0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3488183,0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3488183,0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2664509,0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2664509,0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663057,0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489726,0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28687,0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144624,0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73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1218357,0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710392,0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470000,0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35206,0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Игорный бизнеске салық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2759,0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бергені үшін алынатын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27959,0</w:t>
            </w:r>
          </w:p>
        </w:tc>
      </w:tr>
      <w:tr>
        <w:trPr>
          <w:trHeight w:val="39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27959,0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22828,0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15437,0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7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15392,0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8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4179,0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145000,0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828440,0</w:t>
            </w:r>
          </w:p>
        </w:tc>
      </w:tr>
      <w:tr>
        <w:trPr>
          <w:trHeight w:val="7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828440,0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828440,0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653"/>
        <w:gridCol w:w="693"/>
        <w:gridCol w:w="7473"/>
        <w:gridCol w:w="197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8897743,0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136525,0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102660,0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15156,0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62992,0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24512,0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24512,0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(областық манызы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17930,0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 сату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14715,0</w:t>
            </w:r>
          </w:p>
        </w:tc>
      </w:tr>
      <w:tr>
        <w:trPr>
          <w:trHeight w:val="8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манызы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14715,0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5421,0</w:t>
            </w:r>
          </w:p>
        </w:tc>
      </w:tr>
      <w:tr>
        <w:trPr>
          <w:trHeight w:val="1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7442,0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7442,0</w:t>
            </w:r>
          </w:p>
        </w:tc>
      </w:tr>
      <w:tr>
        <w:trPr>
          <w:trHeight w:val="1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7442,0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7442,0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2921737,0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543824,0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543824,0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543824,0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2347315,0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2343302,0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2176792,0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166510,0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30598,0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30598,0</w:t>
            </w:r>
          </w:p>
        </w:tc>
      </w:tr>
      <w:tr>
        <w:trPr>
          <w:trHeight w:val="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13745,0</w:t>
            </w:r>
          </w:p>
        </w:tc>
      </w:tr>
      <w:tr>
        <w:trPr>
          <w:trHeight w:val="14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16853,0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446923,0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389372,0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389372,0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70766,0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75178,0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 көмек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87846,0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3833,0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тұлғаларды әлеуметтік бейімдеу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60612,0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қызмет көрсету 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13233,0</w:t>
            </w:r>
          </w:p>
        </w:tc>
      </w:tr>
      <w:tr>
        <w:trPr>
          <w:trHeight w:val="18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 етуге,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57551,0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55336,0</w:t>
            </w:r>
          </w:p>
        </w:tc>
      </w:tr>
      <w:tr>
        <w:trPr>
          <w:trHeight w:val="1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901160,0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822283,0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сақтаулуын үйымдастыру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817740,0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186908,0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дамыту,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630832,0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қызмет етуі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64077,0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17288,0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18684,0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361101,0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76177,0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76177,0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76177,0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160294,0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160294,0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154000,0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98271,0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71571,0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8411,0</w:t>
            </w:r>
          </w:p>
        </w:tc>
      </w:tr>
      <w:tr>
        <w:trPr>
          <w:trHeight w:val="11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8411,0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5209,0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20214,0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9961,0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жөніндегі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10253,0</w:t>
            </w:r>
          </w:p>
        </w:tc>
      </w:tr>
      <w:tr>
        <w:trPr>
          <w:trHeight w:val="1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21300,0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7094,0</w:t>
            </w:r>
          </w:p>
        </w:tc>
      </w:tr>
      <w:tr>
        <w:trPr>
          <w:trHeight w:val="10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7094,0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105743,0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105743,0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104037,0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83440,0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52245,0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46781,0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25713,0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21068,0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21068,0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3917932,0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3917932,0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каланың) қаржы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3917932,0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3917932,0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каланың) қаржы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154090,0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-154090,0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