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fdc5" w14:textId="ed0f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9 шілдедегі № 313 "Тұрғын үй көмегін көрсету қағидасы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2011 жылғы 11 қарашадағы № 470 шешімі. Қостанай облысы Қостанай қаласы Әділет басқармасында 2011 жылғы 8 желтоқсанда № 9-1-174 тіркелді. Күші жойылды - Қостанай облысы Қостанай қаласы мәслихатының 2015 жылғы 9 ақпандағы № 291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       Ескерту. Күші жойылды - Қостанай облысы Қостанай қаласы мәслихатының 09.02.2015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 қағидасы туралы" мәслихатының 2010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тіркелген № 9-1-152, 2011 жылғы 24 тамыздағы және 2011 жылғы 26 тамыздағы "Қостанай"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үшін азамат (отбасы) (бұдан әрі - өтініш беруші) тұрғын үй көмегін тағайындауды жүзеге асыратын уәкілетті органға (бұдан әрі – уәкілетті орган) немесе баламалы негізде халыққа қызмет көрсету орталығына (бұдан әрі - орталық) өтінішпен өтініш жасайды және мынадай құжаттарды ұсынады:";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Уәкілетті органға немесе орталыққа құжаттардың түпнұсқалары және көшірмелері ұсынылады. Салыстырылғаннан кейін құжаттардың түпнұсқалары өтініш берушіге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немесе орталықтың қызметкерлерімен куәландырылған құжаттардың көшірмелері іске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тұрғын үй көмегін тағайындау үшін қажетті құжаттарды беру сәтінен бастап күнтізбелік он күн ішінде тұрғын үй көмегін тағайындау немесе тағайындаудан бас тарту туралы шешім қабылдайды.".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8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Н. Шонов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 Рубинский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