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b61d8" w14:textId="73b61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2010 жылғы 24 желтоқсандағы № 370 "Қостанай қаласының 2011-2013 жылдарға арналған бюджеті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қаласы мәслихатының 2011 жылғы 15 сәуірдегі № 408 шешімі. Қостанай облысы Қостанай қаласының Әділет басқармасында 2011 жылғы 25 сәуірде № 9-1-166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 1-тармағы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"Қостанай қаласының 2011-2013 жылдарға арналған бюджеті туралы" мәслихаттың 2010 жылғы 24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370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кесімдерді мемлекеттік тіркеу тізілімінде № 9-1-160 тіркелген, 2011 жылдың 11 қаңтарында "Қостанай" газетінде жарияланған)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6) тармақшалары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"1) кірістер – 14852052,0 мың теңге, оның ішінде мыналар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10530810,0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64120,0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674603,0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3582519,0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шығыстар – 15753648,5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57400,0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57400,0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– -958996,5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– 958996,5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3-2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3-3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3-5 тармақтары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"3-2. 2011 жылға арналған қалалық бюджетте мынадай көлемдерде нысаналы ағымдағы трансферттер және республикалық бюджеттен даму трансферттерінің түсімі қарастырылғаны ескерілсін: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эпизоотияға қарсы іс-шараларды өткізуге 1972,0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мектепке дейінгі білім беру ұйымдарында мемлекеттік білім тапсырысын іске асыруға 49722,0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орта және жалпы орта білім беру мемлекеттік мекемелерінде физика, химия, биология кабинеттерін оқу жабдықтарымен жарақтандыруға 16388,0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бастауыш, негізгі орта және жалпы орта білім беру мемлекеттік мекемелерінде лингафондық және мультимедиялық кабинеттерді ашуға 5541,0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үйінде оқытылатын мүгедек балаларды жабдықтармен, бағдарламалық қамтумен қамтамасыз етуге 11102,0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қамқоршыларға (асыраушыларға) жетім баланы (жетім балаларды) және ата-анасының қамқорлығынсыз қалған баланы (балаларды) ұстауға арналған ақшалай қаражаттарды ай сайын төлеуге 55490,0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инженерлік-коммуникациялық инфрақұрылымды дамытуға, жайластыруға және (немесе) сатып алуға 708582,0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коммуналдық тұрғын үй қорының тұрғын үйінің құрылысына және (немесе) сатып алуға 67100,0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сумен жабдықтау жүйесін дамытуға 819842,0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коммуналдық шаруашылықты дамытуға 135000,0 мың теңге сомасында.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3-3. 2011 жылға арналған қалалық бюджетте тұрғын үй құрылысына және (немесе) сатып алуға республикалық бюджеттен кредиттеу 1164000,0 мың теңге сомасында қарастырылғаны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3-5. 2011 жылға арналған қалалық бюджетте нысаналы ағымдағы трансферттер және облыстық бюджеттен даму трансферттері түсімінің мынадай көлемдерде қарастырылғаны ескерілсін: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білім беру ұйымдарының материалдық-техникалық базасын нығайтуға 2400,0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коммуналдық меншік объектілерінің материалдық-техникалық базасын нығайтуға 57400,0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коммуналдық тұрғын үй қорының тұрғын үйінің құрылысына және (немесе) сатып алуға 31228,0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сумен жабдықтау жүйесін дамытуға 169159,0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коммуналдық шаруашылықты дамытуға 16400,0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жылу-энергетикалық жүйені дамытуға 246420,0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көлік инфрақұрылымын дамытуға 1047836,0 мың теңге сомасында.";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 мынадай мазмұндағы </w:t>
      </w:r>
      <w:r>
        <w:rPr>
          <w:rFonts w:ascii="Times New Roman"/>
          <w:b w:val="false"/>
          <w:i w:val="false"/>
          <w:color w:val="000000"/>
          <w:sz w:val="28"/>
        </w:rPr>
        <w:t>3-6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3-7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3-8 тармақтарымен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"3-6. 2011 жылға арналған қалалық бюджетте республикалық бюджеттен мынадай көлемдерде нысаналы ағымдағы трансферттер сомасы түсімінің көзделгені ескерілсін: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мектеп мұғалімдері мен білім берудің мектепке дейінгі мекемелер тәрбиешілеріне біліктілік санаты үшін 40859,0 мың теңге сомасында қосымша төлем көлемін ұлғайтуға.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3-7. 2011 жылға арналған қалалық бюджетте Жұмыспен қамту 2020 </w:t>
      </w:r>
      <w:r>
        <w:rPr>
          <w:rFonts w:ascii="Times New Roman"/>
          <w:b w:val="false"/>
          <w:i w:val="false"/>
          <w:color w:val="000000"/>
          <w:sz w:val="28"/>
        </w:rPr>
        <w:t>бағдарламасы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шеңберіндегі іс-шараларды іске асыруға республикалық бюджеттен мынадай көлемдерде нысаналы ағымдағы трансферттер сомасы түсімінің көзделгені ескерілсін: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еңбекақыны ішінара демеуқаражаттандыруға 41470,0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жұмыспен қамту орталықтарын құруға 17714,0 мың теңге сомасында.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3-8. 2011 жылға арналған қалалық бюджетте облыстық бюджеттен мынадай көлемдерде нысаналы ағымдағы трансферттер сомасы түсімінің көзделгені ескерілсін: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"Қазынашылық-Клиент" жүйесін ендіру үшін компьютерлік және ұйымдастырушылық техниканы сатып алуға 2494,0 мың теңге сомасында.";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4-тармағы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"4. 2011 жылға арналған қаланың жергілікті атқарушы органның резерві 184300,0 мың теңге сомасында бекітілсін.".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2011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№ 4 сайлау округі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бойынша депутаты                           А. Айдосов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Қостанай қалалық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Г. Уралова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"Қостанай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қаржы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 Р. Айтқожинова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"Қостанай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экономика және бюджеттік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жоспарлау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 Н. Дорошок</w:t>
      </w:r>
    </w:p>
    <w:bookmarkStart w:name="z2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15 сәуірдегі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408 шешіміне қосымша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24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370 шешіміне 1-қосымша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қаласының 2011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3"/>
        <w:gridCol w:w="453"/>
        <w:gridCol w:w="393"/>
        <w:gridCol w:w="8073"/>
        <w:gridCol w:w="17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</w:t>
            </w:r>
          </w:p>
        </w:tc>
        <w:tc>
          <w:tcPr>
            <w:tcW w:w="1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14852052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10530810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4871950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4871950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3860980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3860980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1207990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647950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171840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388200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көрсетуге салынатын ішкі салықтар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397360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134730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үшін түсетін түсімдер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50720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жүргізгені үшін алынатын алымдар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174580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салынатын салық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37330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құжаттар бергені үшін оған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уәкілеттігі бар мемлекеттік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немесе лауазымды тұлғалар 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төлемдер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192530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192530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64120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37200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бөлігіндегі түсімдер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10600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түсетін кірістер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26600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Банкінің бюджетінен (шығыстар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 мекемелер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салатын айыппұлдар, өсімпұлдар,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санкциялар, өндіріп алулар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21270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түсімдерді қоспағанда,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қаржыландырылатын,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Банкінің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 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айыппұлдар, өсімпұлдар, санкциялар,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өндіріп алулар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21270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5650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5650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674603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475633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475633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198970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188020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10950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түсімдері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3582519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тұрған мемлекеттік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трансферттер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3582519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трансферттер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3582519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6"/>
        <w:gridCol w:w="281"/>
        <w:gridCol w:w="725"/>
        <w:gridCol w:w="748"/>
        <w:gridCol w:w="303"/>
        <w:gridCol w:w="6952"/>
        <w:gridCol w:w="239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4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Шығыстар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15753648,5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көрсету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192731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өкілді,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119547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мәслихатының аппараты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17434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мәслихатының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17284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әкімінің аппараты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102113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98644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3469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56610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56610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бюджетті орындау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манызы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коммуналдық меншікті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26438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жұмысты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біржолғы талондарды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сатудан сомалар жинаудың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толықтылығын қамтамасыз ету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27972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жекешелендіруді ұйымдастыру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есепке алу, сақтау,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 және сату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16574</w:t>
            </w:r>
          </w:p>
        </w:tc>
      </w:tr>
      <w:tr>
        <w:trPr>
          <w:trHeight w:val="34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жоспарлау бөлімі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16574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жоспарлау жүйесін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мен дамыту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қаланы) басқару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15974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21933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16933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әкімінің аппараты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16933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шеңберіндегі іс-шаралар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16933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 ұйымдастыру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әкімінің аппараты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ауқымындағы төтенше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жағдайлардың алдын 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 жою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құқықтық, сот, қылмыстық-атқару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19432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қызметі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19432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19432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жүрісі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қауіпсіздігін қамтамасыз ету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19432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4618241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1093683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1093683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ұйымдарының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1052824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тәрбиешілеріне біліктілік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үшін қосымша ақы көлемін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ұлғайту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40859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орта білім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3371687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3371687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3137391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234296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152871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141871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19963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мемлекеттік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 үшін оқулықтар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оқу-әдістемелік кешендерді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және жеткізу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48019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олимпиадаларын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мектептен тыс іс-шараларды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6297</w:t>
            </w:r>
          </w:p>
        </w:tc>
      </w:tr>
      <w:tr>
        <w:trPr>
          <w:trHeight w:val="45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45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ата-аналарының қамқорынсыз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қалған баланы (балаларды)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күтіп-ұстауға асыраушыларына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сайынғы ақшалай қаражат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төлемдері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55490</w:t>
            </w:r>
          </w:p>
        </w:tc>
      </w:tr>
      <w:tr>
        <w:trPr>
          <w:trHeight w:val="45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жабдықпен,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бағдарламалық қамтыммен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11102</w:t>
            </w:r>
          </w:p>
        </w:tc>
      </w:tr>
      <w:tr>
        <w:trPr>
          <w:trHeight w:val="45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45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реконструкциялау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526473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463286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463286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77500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32940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78786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шешімдері бойынша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әлеуметтік көмек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87310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балаларды материалдық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тұлғаларды әлеуметтік бейімдеу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50377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Зейнеткерлер мен мүгедектерге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орталықтары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41082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жәрдемақы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19656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және ымдау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көмекшілердің қызмет көрсетуі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55907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17714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өзге де қызметтер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63187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63187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 үшін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іске асыру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қамтуды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жергілікті деңгейде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60887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 мен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төлемдерді есептеу,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 және жеткізу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төлем жүргізу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4144597,8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2200197,8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56770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учаскелерiн алып қою, соның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iшiнде сатып алу жолымен алып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қою және осыған байланысты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жылжымайтын мүлiктi иелiктен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айыру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сақталуын ұйымдастыру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13035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Азматтардың жекелген санаттарын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үймен қамтамасыз ету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33000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паспорттар дайындау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2143427,8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 қорының тұрғын үй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сатып алу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98328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дамыту,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жайластыру және (немесе)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726582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құрылысы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1282517,8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сатып алу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1322159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–үй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1322159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суды бұру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жүйесінің қызмет етуі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66138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меншігіндегі жылу жүйелерін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қолдануды ұйымдастыру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100620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166400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989001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622241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622241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79279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 ұстау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туысы жоқтарды жерлеу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526962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285100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88468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88468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 – демалыс жұмысын қолдау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88468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66726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бөлімі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66726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спорт және спорттың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түрлерін дамыту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қалалық) деңгейде спорттық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 өткізу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4179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спорт жарыстарына әр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түрлі спорт түрлері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құрама командаларының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мүшелерін дайындау және олардың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қатысуы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2547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97702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67422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кітапханалардың жұмыс істеуі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65161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халықтарының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тілдерін дамыту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2261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30280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жөніндегі қызметтер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28140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Телерадиохабарлар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жөніндегі қызметтер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 жөніндегі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32204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10091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мәдениетті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9191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9107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сенімділігін қалыптастыру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6967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өңірлік бағдарламаларды iске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бөлімі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13006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11896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қойнауын пайдалану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246420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қойнауын пайдалану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қызметтер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246420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246420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246420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ерекше қорғалатын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аумақтар,қоршаған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35905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15633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15633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және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10433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аулауды және жоюды ұйымдастыру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18300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 қатынастары бөлімі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18300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аумағында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қатынастарын реттеу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15516,5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жер-шаруашылық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орналастыру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2595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188,5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және 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ортаны қорғау мен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</w:t>
            </w:r>
          </w:p>
        </w:tc>
      </w:tr>
      <w:tr>
        <w:trPr>
          <w:trHeight w:val="22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және құрылыс қызметі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49788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49788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23069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22619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бөлімі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26719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25819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2119549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2119549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2119549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1059456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 қамтамасыз ету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1060093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261369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бәсекелестікті қорғау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11981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 бөлімі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11981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 өнеркәсіпті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10163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249388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23400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 шеңберінде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кәсіпкерлікті қолдау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23400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184300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органының резерві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184300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41688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41088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3232109,7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3232109,7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3232109,7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трансферттерді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қайтару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7432,7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алулар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3207877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мақсатқа 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 қайтару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16800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 беру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жасалатын операциялар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57400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57400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57400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57400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57400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капиталын қалыптастыру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ұлғайту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57400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Тапшылық (-) Профицит (+)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-958996,5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қаржыландыру (профицитті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пайдалану)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958996,5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