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d8f0" w14:textId="ad6d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24 желтоқсандағы № 370 "Қостанай қаласының 2011-2013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2011 жылғы 25 қаңтардағы № 382 шешімі. Қостанай облысы Қостанай қаласының Әділет басқармасында 2011 жылғы 26 қаңтарда № 9-1-162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2011-2013 жылдарға арналған бюджеті туралы" 2010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№ 9-1-160 тіркелген, 2011 жылдың 11 қаңтарында "Қостанай" газетінде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2011-2013 жылдарға арналған қалалық бюджет тиісінше 1, 2 және 3-қосымшаларға сәйкес, оның ішінде 2011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13858670,0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10530810,0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64120,0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674603,0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2589137,0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14259341,5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258325,0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258325,0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-658996,5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658996,5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 мазмұндағы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3-5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2011 жылға арналған қалалық бюджетте мынадай мөлшерлерде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6542,6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890,1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2011 жылға арналған қалалық бюджетте мына мөлшерлерде нысаналы ағымдағы трансферттер және республикалық бюджеттен даму трансферттерінің түсімі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эпизоотияға қарсы іс-шараларды өткізуге </w:t>
      </w:r>
      <w:r>
        <w:rPr>
          <w:rFonts w:ascii="Times New Roman"/>
          <w:b w:val="false"/>
          <w:i w:val="false"/>
          <w:color w:val="000000"/>
          <w:sz w:val="28"/>
        </w:rPr>
        <w:t xml:space="preserve">1883,0 </w:t>
      </w:r>
      <w:r>
        <w:rPr>
          <w:rFonts w:ascii="Times New Roman"/>
          <w:b w:val="false"/>
          <w:i w:val="false"/>
          <w:color w:val="000000"/>
          <w:sz w:val="28"/>
        </w:rPr>
        <w:t>мың теңге сомасында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мектепке дейінгі білім беру ұйымдарында мемлекеттік білім тапсырысын іске асыруға 27877,0 </w:t>
      </w:r>
      <w:r>
        <w:rPr>
          <w:rFonts w:ascii="Times New Roman"/>
          <w:b w:val="false"/>
          <w:i w:val="false"/>
          <w:color w:val="000000"/>
          <w:sz w:val="28"/>
        </w:rPr>
        <w:t>мың теңге сомасында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орта және жалпы орта білім беру мемлекеттік мекемелерінде физика, химия, биология кабинеттерін оқу жабдықтарымен жарақтандыруға </w:t>
      </w:r>
      <w:r>
        <w:rPr>
          <w:rFonts w:ascii="Times New Roman"/>
          <w:b w:val="false"/>
          <w:i w:val="false"/>
          <w:color w:val="000000"/>
          <w:sz w:val="28"/>
        </w:rPr>
        <w:t xml:space="preserve">16388,0 </w:t>
      </w:r>
      <w:r>
        <w:rPr>
          <w:rFonts w:ascii="Times New Roman"/>
          <w:b w:val="false"/>
          <w:i w:val="false"/>
          <w:color w:val="000000"/>
          <w:sz w:val="28"/>
        </w:rPr>
        <w:t>мың теңге сомасында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ашуға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5541,0 </w:t>
      </w:r>
      <w:r>
        <w:rPr>
          <w:rFonts w:ascii="Times New Roman"/>
          <w:b w:val="false"/>
          <w:i w:val="false"/>
          <w:color w:val="000000"/>
          <w:sz w:val="28"/>
        </w:rPr>
        <w:t>мың теңге сомасында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үйінде оқытылатын мүгедек балаларды жабдықтармен, бағдарламалық қамтумен қамтамасыз етуге 11102,0 </w:t>
      </w:r>
      <w:r>
        <w:rPr>
          <w:rFonts w:ascii="Times New Roman"/>
          <w:b w:val="false"/>
          <w:i w:val="false"/>
          <w:color w:val="000000"/>
          <w:sz w:val="28"/>
        </w:rPr>
        <w:t>мың теңге сомасында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қамқоршыларға (асыраушыларға) жетім баланы (жетім балаларды) және ата-анасының қамқорлығынсыз қалған баланы (балаларды) ұстауға арналған ақшалай қаражаттарды ай сайын төлеуге 55490,0 </w:t>
      </w:r>
      <w:r>
        <w:rPr>
          <w:rFonts w:ascii="Times New Roman"/>
          <w:b w:val="false"/>
          <w:i w:val="false"/>
          <w:color w:val="000000"/>
          <w:sz w:val="28"/>
        </w:rPr>
        <w:t>мың теңге сомасында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дамытуға, жайластыруға және (немесе) сатып алуға 284010,0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үйінің құрылысына және (немесе) сатып алуға 67100,0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730009,0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135000,0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2011 жылға арналған қалалық бюджетте тұрғын үй құрылысына және (немесе) сатып алуға республикалық бюджеттен кредиттеу 864000,0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3-4. 2011 жылға арналған қалалық бюджетте "Бизнестің жол картасы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– 2020" бағдарламасы шеңберінде өңірлерде жеке кәсіпкерлікті қолдауға </w:t>
      </w:r>
      <w:r>
        <w:rPr>
          <w:rFonts w:ascii="Times New Roman"/>
          <w:b w:val="false"/>
          <w:i w:val="false"/>
          <w:color w:val="000000"/>
          <w:sz w:val="28"/>
        </w:rPr>
        <w:t>23400,0 мың теңге сомасында республикалық бюджеттен нысаналы ағымдағы трансферттер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3-5. 2011 жылға арналған қалалық бюджетте нысаналы ағымдағы трансферттер және облыстық бюджеттен даму трансферттері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материалдық-техникалық базасын нығайтуға 2400,0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нығайтуға 57400,0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газбен жабдықтау және жылумен жабдықтау кәсіпорындарына табиғи газ бағасындағы айырмашылықты жабуға 200925,0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үйінің құрылысына және (немесе) сатып алуға 12199,0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сумен жабдықтау жүйесін дамытуға 159360,0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16400,0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246420,0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521233,0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"108900,0" деген сандар "189300,0"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Г. Уралова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Р. Айтқожинова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382 шешіміне 1-қосымша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370 шешіміне 1-қосымша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Қостанай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494"/>
        <w:gridCol w:w="361"/>
        <w:gridCol w:w="7933"/>
        <w:gridCol w:w="1833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13858670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10530810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4871950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4871950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3860980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3860980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1207990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647950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388200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174580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бөлігіндегі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</w:t>
            </w:r>
          </w:p>
        </w:tc>
      </w:tr>
      <w:tr>
        <w:trPr>
          <w:trHeight w:val="126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674603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475633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475633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2589137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2589137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73"/>
        <w:gridCol w:w="923"/>
        <w:gridCol w:w="861"/>
        <w:gridCol w:w="592"/>
        <w:gridCol w:w="6033"/>
        <w:gridCol w:w="2248"/>
      </w:tblGrid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14259341,5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191361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18134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99644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бюджетті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аудандық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сомалар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жинаудың толықтылығын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4551368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1030979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1030979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1030979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3367518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3367518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3133222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152871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141871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484110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тұлғаларды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қызметтерге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3300969,8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1471529,8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жер учаскелерiн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қою, соның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айыру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1413826,8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302010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982517,8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1222527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тұрғын–үй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1222527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жүйесінің қызмет етуі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889369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606913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606913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511634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281904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ұлттық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өткізу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64161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жер-шаруашылық орналастыру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өткізу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27361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26461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1586446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1586446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1586446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532853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1053593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262424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3232109,7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3232109,7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3232109,7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3207877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258325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258325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258325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258325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258325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258325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 Профицит (+)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-658996,5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658996,5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382 шешіміне 2-қосымша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370 шешіміне 2-қосымша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Қостанай қаласының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494"/>
        <w:gridCol w:w="361"/>
        <w:gridCol w:w="7913"/>
        <w:gridCol w:w="1873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16740563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11641286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5613956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5613956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4100000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4100000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1292570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693320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415400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428850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бөлігіндегі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34720</w:t>
            </w:r>
          </w:p>
        </w:tc>
      </w:tr>
      <w:tr>
        <w:trPr>
          <w:trHeight w:val="159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643700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4378567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4378567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380"/>
        <w:gridCol w:w="1005"/>
        <w:gridCol w:w="815"/>
        <w:gridCol w:w="520"/>
        <w:gridCol w:w="6279"/>
        <w:gridCol w:w="2040"/>
      </w:tblGrid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17136163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219981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140591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120701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118192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60311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60311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27498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сомалар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толықтылығын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5188430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1052551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1052551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1052551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3553336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3553336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3304349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248987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582543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82543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504551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435266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435266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33203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75425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тұлғаларды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орталықтары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42455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69285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69285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66894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қызметтерге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3211553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1402337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сақталуын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1388490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339490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1327463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тұрғын–үй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1327463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жүйесінің қызмет етуі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662588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663730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481753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481753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386474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311724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75501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75501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 және спорттың ұлттық түрлерін дамыту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68625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қатысуы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106192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73792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71159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519129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519129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519129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519129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36514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ветеринария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жер-шаруашылық орналастыру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ветеринария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өткізу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56735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56735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25911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30374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29924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2544802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2544802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2544802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1472030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1072772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109345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96917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57304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57304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39613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жасалатын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 Профицит (+)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-428000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382 шешіміне 3-қосымша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370 шешіміне 3-қосымша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Қостанай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494"/>
        <w:gridCol w:w="361"/>
        <w:gridCol w:w="7953"/>
        <w:gridCol w:w="1853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16826442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12209840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5765140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5765140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4442000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4442000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1382960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741810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444400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399440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бөлігіндегі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504040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4030362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4030362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73"/>
        <w:gridCol w:w="882"/>
        <w:gridCol w:w="861"/>
        <w:gridCol w:w="695"/>
        <w:gridCol w:w="6384"/>
        <w:gridCol w:w="1875"/>
      </w:tblGrid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17362232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сомалар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толықтылығын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5505863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3551319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3551319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3301056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886650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530199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460297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460297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тұлғаларды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орталықтары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67414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төлем жүргізу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2660210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1876703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сақталуын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1862167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998167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268701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тұрғын–үй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318448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 және 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түрлерін дамыту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қатысуы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1131776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1131776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437776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437776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57131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57131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1699012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1699012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1699012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786643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39318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жасалатын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 Профицит (+)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-582090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