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4b4e" w14:textId="ff74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13 желтоқсандағы № 357 "Қостанай облысының 2011-2013 жылдарға арналған облыстық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мәслихатының 2011 жылғы 4 қарашадағы № 444 шешімі. Қостанай облысының Әділет департаментінде 2011 жылғы 7 қарашада № 3780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Қостанай облыстық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облысының 2011-2013 жылдарға арналған облыстық бюджеті туралы" мәслихаттың 2010 жылғы 13 желтоқсандағы </w:t>
      </w:r>
      <w:r>
        <w:rPr>
          <w:rFonts w:ascii="Times New Roman"/>
          <w:b w:val="false"/>
          <w:i w:val="false"/>
          <w:color w:val="000000"/>
          <w:sz w:val="28"/>
        </w:rPr>
        <w:t>№ 357</w:t>
      </w:r>
      <w:r>
        <w:rPr>
          <w:rFonts w:ascii="Times New Roman"/>
          <w:b w:val="false"/>
          <w:i w:val="false"/>
          <w:color w:val="000000"/>
          <w:sz w:val="28"/>
        </w:rPr>
        <w:t xml:space="preserve"> шешіміне (нормативтік құқықтық актілерді мемлекеттік тіркеу тізілімінде 3744 нөмірімен тіркелген, 2011 жылғы 11 қаңтарда "Қостанай таңы" және "Костанайские новости" газеттерінде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Қостанай облысының 2011-2013 жылдарға арналған бюджеті тиісінше 1, 2 және 3-қосымшаларға сәйкес, оның ішінде 2011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89370553,8 мың теңге, оның ішінде:</w:t>
      </w:r>
      <w:r>
        <w:br/>
      </w:r>
      <w:r>
        <w:rPr>
          <w:rFonts w:ascii="Times New Roman"/>
          <w:b w:val="false"/>
          <w:i w:val="false"/>
          <w:color w:val="000000"/>
          <w:sz w:val="28"/>
        </w:rPr>
        <w:t>
      салықтық түсімдер бойынша – 5608486,1 мың теңге;</w:t>
      </w:r>
      <w:r>
        <w:br/>
      </w:r>
      <w:r>
        <w:rPr>
          <w:rFonts w:ascii="Times New Roman"/>
          <w:b w:val="false"/>
          <w:i w:val="false"/>
          <w:color w:val="000000"/>
          <w:sz w:val="28"/>
        </w:rPr>
        <w:t>
      салықтық емес түсімдер бойынша – 492234,3 мың теңге;</w:t>
      </w:r>
      <w:r>
        <w:br/>
      </w:r>
      <w:r>
        <w:rPr>
          <w:rFonts w:ascii="Times New Roman"/>
          <w:b w:val="false"/>
          <w:i w:val="false"/>
          <w:color w:val="000000"/>
          <w:sz w:val="28"/>
        </w:rPr>
        <w:t>
      негізгі капиталды сатудан түсімдер бойынша – 4202,0 мың теңге;</w:t>
      </w:r>
      <w:r>
        <w:br/>
      </w:r>
      <w:r>
        <w:rPr>
          <w:rFonts w:ascii="Times New Roman"/>
          <w:b w:val="false"/>
          <w:i w:val="false"/>
          <w:color w:val="000000"/>
          <w:sz w:val="28"/>
        </w:rPr>
        <w:t>
      трансферттер түсімдері бойынша – 83265631,4 мың теңге;</w:t>
      </w:r>
      <w:r>
        <w:br/>
      </w:r>
      <w:r>
        <w:rPr>
          <w:rFonts w:ascii="Times New Roman"/>
          <w:b w:val="false"/>
          <w:i w:val="false"/>
          <w:color w:val="000000"/>
          <w:sz w:val="28"/>
        </w:rPr>
        <w:t>
</w:t>
      </w:r>
      <w:r>
        <w:rPr>
          <w:rFonts w:ascii="Times New Roman"/>
          <w:b w:val="false"/>
          <w:i w:val="false"/>
          <w:color w:val="000000"/>
          <w:sz w:val="28"/>
        </w:rPr>
        <w:t>
      2) шығындар – 87691525,2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1062843,5 мың теңге, оның ішінде:</w:t>
      </w:r>
      <w:r>
        <w:br/>
      </w:r>
      <w:r>
        <w:rPr>
          <w:rFonts w:ascii="Times New Roman"/>
          <w:b w:val="false"/>
          <w:i w:val="false"/>
          <w:color w:val="000000"/>
          <w:sz w:val="28"/>
        </w:rPr>
        <w:t>
      бюджеттік кредиттер – 1631569,0 мың теңге;</w:t>
      </w:r>
      <w:r>
        <w:br/>
      </w:r>
      <w:r>
        <w:rPr>
          <w:rFonts w:ascii="Times New Roman"/>
          <w:b w:val="false"/>
          <w:i w:val="false"/>
          <w:color w:val="000000"/>
          <w:sz w:val="28"/>
        </w:rPr>
        <w:t>
      бюджеттік кредиттерді өтеу – 568725,5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2638766,2 мың теңге, оның ішінде:</w:t>
      </w:r>
      <w:r>
        <w:br/>
      </w:r>
      <w:r>
        <w:rPr>
          <w:rFonts w:ascii="Times New Roman"/>
          <w:b w:val="false"/>
          <w:i w:val="false"/>
          <w:color w:val="000000"/>
          <w:sz w:val="28"/>
        </w:rPr>
        <w:t>
      қаржы активтерін сатып алу – 2638766,2 мың теңге;</w:t>
      </w:r>
      <w:r>
        <w:br/>
      </w:r>
      <w:r>
        <w:rPr>
          <w:rFonts w:ascii="Times New Roman"/>
          <w:b w:val="false"/>
          <w:i w:val="false"/>
          <w:color w:val="000000"/>
          <w:sz w:val="28"/>
        </w:rPr>
        <w:t>
</w:t>
      </w:r>
      <w:r>
        <w:rPr>
          <w:rFonts w:ascii="Times New Roman"/>
          <w:b w:val="false"/>
          <w:i w:val="false"/>
          <w:color w:val="000000"/>
          <w:sz w:val="28"/>
        </w:rPr>
        <w:t>
      5) бюджет тапшылығы – -2022581,1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2022581,1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4-1-тармағы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"4-1. 2011 жылға арналған облыстық бюджетте мынадай мөлшерлерде нысаналы трансферттерді қайтару қарастырылғаны ескерілсін:</w:t>
      </w:r>
      <w:r>
        <w:br/>
      </w:r>
      <w:r>
        <w:rPr>
          <w:rFonts w:ascii="Times New Roman"/>
          <w:b w:val="false"/>
          <w:i w:val="false"/>
          <w:color w:val="000000"/>
          <w:sz w:val="28"/>
        </w:rPr>
        <w:t>
      республикалық бюджетке 814013,1 мың теңге сомасында, оның ішінде облыстық бюджеттен 666313,3 мың теңге сомасында және аудандар мен қалалардың бюджеттерінен 147699,8 мың теңге сомасында;</w:t>
      </w:r>
      <w:r>
        <w:br/>
      </w:r>
      <w:r>
        <w:rPr>
          <w:rFonts w:ascii="Times New Roman"/>
          <w:b w:val="false"/>
          <w:i w:val="false"/>
          <w:color w:val="000000"/>
          <w:sz w:val="28"/>
        </w:rPr>
        <w:t>
      аудандар мен қалалар бюджеттерінен облыстық бюджетке 6143,6 мың теңге сомасында.</w:t>
      </w:r>
      <w:r>
        <w:br/>
      </w:r>
      <w:r>
        <w:rPr>
          <w:rFonts w:ascii="Times New Roman"/>
          <w:b w:val="false"/>
          <w:i w:val="false"/>
          <w:color w:val="000000"/>
          <w:sz w:val="28"/>
        </w:rPr>
        <w:t>
      Аудандар мен қалалар бюджеттерінен нысаналы трансферттерді қайтарудың көрсетілген сомаларының облыстық бюджетке түсімі Қостанай облысы әкімдігі қаулысының негізінде белгіленеді.";</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7-2-тармақтары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"7-1. 2011 жылға арналған облыстық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эпизоотикаға қарсы іс-шараларды өткізуге 193137,0 мың теңге сомасында;</w:t>
      </w:r>
      <w:r>
        <w:br/>
      </w:r>
      <w:r>
        <w:rPr>
          <w:rFonts w:ascii="Times New Roman"/>
          <w:b w:val="false"/>
          <w:i w:val="false"/>
          <w:color w:val="000000"/>
          <w:sz w:val="28"/>
        </w:rPr>
        <w:t>
      тұқым шаруашылығын қолдауға 358093,0 мың теңге сомасында;</w:t>
      </w:r>
      <w:r>
        <w:br/>
      </w:r>
      <w:r>
        <w:rPr>
          <w:rFonts w:ascii="Times New Roman"/>
          <w:b w:val="false"/>
          <w:i w:val="false"/>
          <w:color w:val="000000"/>
          <w:sz w:val="28"/>
        </w:rPr>
        <w:t>
      асыл тұқымды мал шаруашылығын қолдауға 424341,0 мың теңге сомасында;</w:t>
      </w:r>
      <w:r>
        <w:br/>
      </w:r>
      <w:r>
        <w:rPr>
          <w:rFonts w:ascii="Times New Roman"/>
          <w:b w:val="false"/>
          <w:i w:val="false"/>
          <w:color w:val="000000"/>
          <w:sz w:val="28"/>
        </w:rPr>
        <w:t>
      мал шаруашылығының өнімділігін және өнімдерінің сапасын арттыруды субсидиялауға 1456012,0 мың теңге сомасында;</w:t>
      </w:r>
      <w:r>
        <w:br/>
      </w:r>
      <w:r>
        <w:rPr>
          <w:rFonts w:ascii="Times New Roman"/>
          <w:b w:val="false"/>
          <w:i w:val="false"/>
          <w:color w:val="000000"/>
          <w:sz w:val="28"/>
        </w:rPr>
        <w:t>
      ауыз сумен жабдықтаудың баламасыз көздері болып табылатын айрықша маңызды топтық және сумен жабдықтаудың жергілікті жүйелерінен ауыз су беру жөніндегі қызметтердің құнын субсидиялауға 307846,0 мың теңге сомасында;</w:t>
      </w:r>
      <w:r>
        <w:br/>
      </w:r>
      <w:r>
        <w:rPr>
          <w:rFonts w:ascii="Times New Roman"/>
          <w:b w:val="false"/>
          <w:i w:val="false"/>
          <w:color w:val="000000"/>
          <w:sz w:val="28"/>
        </w:rPr>
        <w:t>
      мамандарды әлеуметтік қолдау шараларын іске асыру үшін 79755,0 мың теңге сомасында;</w:t>
      </w:r>
      <w:r>
        <w:br/>
      </w:r>
      <w:r>
        <w:rPr>
          <w:rFonts w:ascii="Times New Roman"/>
          <w:b w:val="false"/>
          <w:i w:val="false"/>
          <w:color w:val="000000"/>
          <w:sz w:val="28"/>
        </w:rPr>
        <w:t>
      облыстық, аудандық маңызы бар автомобиль жолдарын күрделі және орташа жөндеуге 3442773,0 мың теңге сомасында;</w:t>
      </w:r>
      <w:r>
        <w:br/>
      </w:r>
      <w:r>
        <w:rPr>
          <w:rFonts w:ascii="Times New Roman"/>
          <w:b w:val="false"/>
          <w:i w:val="false"/>
          <w:color w:val="000000"/>
          <w:sz w:val="28"/>
        </w:rPr>
        <w:t>
      мемлекет мұқтажы үшін жер учаскелерін алуға 29652,0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542637,0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204800,0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202031,0 мың теңге сомасында;</w:t>
      </w:r>
      <w:r>
        <w:br/>
      </w:r>
      <w:r>
        <w:rPr>
          <w:rFonts w:ascii="Times New Roman"/>
          <w:b w:val="false"/>
          <w:i w:val="false"/>
          <w:color w:val="000000"/>
          <w:sz w:val="28"/>
        </w:rPr>
        <w:t>
      үйінде оқытылатын мүгедек-балаларды жабдықтармен, бағдарламалық қамтумен қамтамасыз етуге 61215,0 мың теңге сомасында;</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ұстауға ақшалай қаражаттарды ай сайын төлеуге 292753,0 мың теңге сомасында;</w:t>
      </w:r>
      <w:r>
        <w:br/>
      </w:r>
      <w:r>
        <w:rPr>
          <w:rFonts w:ascii="Times New Roman"/>
          <w:b w:val="false"/>
          <w:i w:val="false"/>
          <w:color w:val="000000"/>
          <w:sz w:val="28"/>
        </w:rPr>
        <w:t>
      техникалық және кәсіптік білім беру оқу орындарының оқу-өндірістік шеберханаларын, зертханаларын жаңартуға және қайтадан жабдықтауға 25000,0 мың теңге сомасында;</w:t>
      </w:r>
      <w:r>
        <w:br/>
      </w:r>
      <w:r>
        <w:rPr>
          <w:rFonts w:ascii="Times New Roman"/>
          <w:b w:val="false"/>
          <w:i w:val="false"/>
          <w:color w:val="000000"/>
          <w:sz w:val="28"/>
        </w:rPr>
        <w:t>
      педагогикалық кадрлардың біліктілігін арттыру үшін оқу құралдарын сатып алуға 28000,0 мың теңге сомасында;</w:t>
      </w:r>
      <w:r>
        <w:br/>
      </w:r>
      <w:r>
        <w:rPr>
          <w:rFonts w:ascii="Times New Roman"/>
          <w:b w:val="false"/>
          <w:i w:val="false"/>
          <w:color w:val="000000"/>
          <w:sz w:val="28"/>
        </w:rPr>
        <w:t>
      тегін медициналық көмектің кепілденген көлемін қамтамасыз етуге және кеңейтуге 1216962,0 мың теңге сомасында;</w:t>
      </w:r>
      <w:r>
        <w:br/>
      </w:r>
      <w:r>
        <w:rPr>
          <w:rFonts w:ascii="Times New Roman"/>
          <w:b w:val="false"/>
          <w:i w:val="false"/>
          <w:color w:val="000000"/>
          <w:sz w:val="28"/>
        </w:rPr>
        <w:t>
      дәрі-дәрмек бұйымдарын, вакциналар мен басқа да иммунобиологиялық препараттарды сатып алуға 1211648,0 мың теңге сомасында;</w:t>
      </w:r>
      <w:r>
        <w:br/>
      </w:r>
      <w:r>
        <w:rPr>
          <w:rFonts w:ascii="Times New Roman"/>
          <w:b w:val="false"/>
          <w:i w:val="false"/>
          <w:color w:val="000000"/>
          <w:sz w:val="28"/>
        </w:rPr>
        <w:t>
      жергілікті деңгейдегі медициналық денсаулық сақтау ұйымдарын материалдық-техникалық жарақтандыруға 795032,0 мың теңге сомасында;</w:t>
      </w:r>
      <w:r>
        <w:br/>
      </w:r>
      <w:r>
        <w:rPr>
          <w:rFonts w:ascii="Times New Roman"/>
          <w:b w:val="false"/>
          <w:i w:val="false"/>
          <w:color w:val="000000"/>
          <w:sz w:val="28"/>
        </w:rPr>
        <w:t>
      арнайы әлеуметтік қызметтердің стандарттарын енгізуге 160362,0 мың теңге сомасында;</w:t>
      </w:r>
      <w:r>
        <w:br/>
      </w:r>
      <w:r>
        <w:rPr>
          <w:rFonts w:ascii="Times New Roman"/>
          <w:b w:val="false"/>
          <w:i w:val="false"/>
          <w:color w:val="000000"/>
          <w:sz w:val="28"/>
        </w:rPr>
        <w:t>
      үкіметтік емес секторда мемлекеттік әлеуметтік тапсырысты орналастыруға 5322,0 мың теңге сомасында;</w:t>
      </w:r>
      <w:r>
        <w:br/>
      </w:r>
      <w:r>
        <w:rPr>
          <w:rFonts w:ascii="Times New Roman"/>
          <w:b w:val="false"/>
          <w:i w:val="false"/>
          <w:color w:val="000000"/>
          <w:sz w:val="28"/>
        </w:rPr>
        <w:t>
      медициналық-әлеуметтік мекемелерде күндіз болу бөлімдерінің желілерін дамытуға 54903,0 мың теңге сомасында.</w:t>
      </w:r>
      <w:r>
        <w:br/>
      </w:r>
      <w:r>
        <w:rPr>
          <w:rFonts w:ascii="Times New Roman"/>
          <w:b w:val="false"/>
          <w:i w:val="false"/>
          <w:color w:val="000000"/>
          <w:sz w:val="28"/>
        </w:rPr>
        <w:t>
      Көрсетілген трансферттерді бөлу Қостанай облысы әкімдігінің қаулысы негізінде жүзеге асырылады (екінші, үшінші, төртінші, бесінші, жетінші, он төртінші, он бесінші және он тоғызыншы абзацтардан басқа).</w:t>
      </w:r>
      <w:r>
        <w:br/>
      </w:r>
      <w:r>
        <w:rPr>
          <w:rFonts w:ascii="Times New Roman"/>
          <w:b w:val="false"/>
          <w:i w:val="false"/>
          <w:color w:val="000000"/>
          <w:sz w:val="28"/>
        </w:rPr>
        <w:t>
</w:t>
      </w:r>
      <w:r>
        <w:rPr>
          <w:rFonts w:ascii="Times New Roman"/>
          <w:b w:val="false"/>
          <w:i w:val="false"/>
          <w:color w:val="000000"/>
          <w:sz w:val="28"/>
        </w:rPr>
        <w:t>
      7-2. 2011 жылға арналған облыстық бюджетте "Бизнестің жол картасы 2020" бағдарламасы шеңберінде өңірлерде жеке кәсіпкерлікті қолдауға 228249,0 мың теңге сомасында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"7-4. 2011 жылға арналған облыстық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халықаралық маңызы бар іс-шараларды өткізу кезінде қоғамдық тәртіпті сақтауды қамтамасыз етуге 34055,0 мың теңге сомасында;</w:t>
      </w:r>
      <w:r>
        <w:br/>
      </w:r>
      <w:r>
        <w:rPr>
          <w:rFonts w:ascii="Times New Roman"/>
          <w:b w:val="false"/>
          <w:i w:val="false"/>
          <w:color w:val="000000"/>
          <w:sz w:val="28"/>
        </w:rPr>
        <w:t>
      "Мак" операциясын өткізуге 2744,0 мың теңге сомасында;</w:t>
      </w:r>
      <w:r>
        <w:br/>
      </w:r>
      <w:r>
        <w:rPr>
          <w:rFonts w:ascii="Times New Roman"/>
          <w:b w:val="false"/>
          <w:i w:val="false"/>
          <w:color w:val="000000"/>
          <w:sz w:val="28"/>
        </w:rPr>
        <w:t>
      көші-қон полициясының қосымша штат санын ұстауға, материалдық-техникалық жарақтандыруға 39666,0 мың теңге сомасында;</w:t>
      </w:r>
      <w:r>
        <w:br/>
      </w:r>
      <w:r>
        <w:rPr>
          <w:rFonts w:ascii="Times New Roman"/>
          <w:b w:val="false"/>
          <w:i w:val="false"/>
          <w:color w:val="000000"/>
          <w:sz w:val="28"/>
        </w:rPr>
        <w:t>
      облыстық бюджет бағдарламалары бойынша Оралмандарды уақытша орналастыру орталығын және Оралмандарды бейімдеу және кіріктіру орталығын ұстауға және материалдық-техникалық жарақтандыруға 2197,0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7-8-тармағы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"7-8. 2011 жылға арналған облыстық бюджетте газ тасымалдау жүйесін дамытуға республикалық бюджеттен 1072482,0 мың теңге сомасында нысаналы даму трансферттері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7-11</w:t>
      </w:r>
      <w:r>
        <w:rPr>
          <w:rFonts w:ascii="Times New Roman"/>
          <w:b w:val="false"/>
          <w:i w:val="false"/>
          <w:color w:val="000000"/>
          <w:sz w:val="28"/>
        </w:rPr>
        <w:t>, </w:t>
      </w:r>
      <w:r>
        <w:rPr>
          <w:rFonts w:ascii="Times New Roman"/>
          <w:b w:val="false"/>
          <w:i w:val="false"/>
          <w:color w:val="000000"/>
          <w:sz w:val="28"/>
        </w:rPr>
        <w:t>7-12</w:t>
      </w:r>
      <w:r>
        <w:rPr>
          <w:rFonts w:ascii="Times New Roman"/>
          <w:b w:val="false"/>
          <w:i w:val="false"/>
          <w:color w:val="000000"/>
          <w:sz w:val="28"/>
        </w:rPr>
        <w:t>, </w:t>
      </w:r>
      <w:r>
        <w:rPr>
          <w:rFonts w:ascii="Times New Roman"/>
          <w:b w:val="false"/>
          <w:i w:val="false"/>
          <w:color w:val="000000"/>
          <w:sz w:val="28"/>
        </w:rPr>
        <w:t>7-13-тармақтары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"7-11. 2011 жылға арналған облыстық бюджетте көлік инфрақұрылымын дамытуға республикалық бюджеттен 1578755,0 мың теңге сомасында нысаналы даму трансферттері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7-12. 2011 жылға арналған облыстық бюджетте "Бизнестің жол картасы 2020" бағдарламасының шеңберінде индустриялдық инфрақұрылымды дамытуға республикалық бюджеттен 1122875,0 мың теңге сомасында нысаналы даму трансферттері түсімінің қарастырылғаны ескерілсін.</w:t>
      </w:r>
      <w:r>
        <w:br/>
      </w:r>
      <w:r>
        <w:rPr>
          <w:rFonts w:ascii="Times New Roman"/>
          <w:b w:val="false"/>
          <w:i w:val="false"/>
          <w:color w:val="000000"/>
          <w:sz w:val="28"/>
        </w:rPr>
        <w:t>
      Көрсетілген трансферттерді бөлу Қостанай облысы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7-13. 2011 жылға арналған облыстық бюджетте функцияларды беруге байланысты республикалық бюджетке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көлік құралдарын мемлекеттік техникалық байқауды жүргізу бойынша 3865,0 мың теңге сомасында;</w:t>
      </w:r>
      <w:r>
        <w:br/>
      </w:r>
      <w:r>
        <w:rPr>
          <w:rFonts w:ascii="Times New Roman"/>
          <w:b w:val="false"/>
          <w:i w:val="false"/>
          <w:color w:val="000000"/>
          <w:sz w:val="28"/>
        </w:rPr>
        <w:t>
      халыққа қызмет көрсету орталықтарының қызметін ұйымдастыру бойынша 408159,0 мың теңге сомасында;</w:t>
      </w:r>
      <w:r>
        <w:br/>
      </w:r>
      <w:r>
        <w:rPr>
          <w:rFonts w:ascii="Times New Roman"/>
          <w:b w:val="false"/>
          <w:i w:val="false"/>
          <w:color w:val="000000"/>
          <w:sz w:val="28"/>
        </w:rPr>
        <w:t>
      "Арлан" арнайы мақсаттағы бөлімшені беру 7096,0 мың теңге сомасында;</w:t>
      </w:r>
      <w:r>
        <w:br/>
      </w:r>
      <w:r>
        <w:rPr>
          <w:rFonts w:ascii="Times New Roman"/>
          <w:b w:val="false"/>
          <w:i w:val="false"/>
          <w:color w:val="000000"/>
          <w:sz w:val="28"/>
        </w:rPr>
        <w:t>
      мемлекеттік сәулет-құрылыс бақылауы және лицензиялау мәселелері бойынша 7152,0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7-16-тармағы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"7-16. 2011 жылға арналған облыстық бюджетте Жұмыспен қамту 2020 бағдарламасы шеңберіндегі іс-шараларды іске асыруға республикалық бюджеттен мынадай мөлшерлерде нысаналы ағымдағы трансферттер сомасы түсімінің қарастырылғаны ескерілсін:</w:t>
      </w:r>
      <w:r>
        <w:br/>
      </w:r>
      <w:r>
        <w:rPr>
          <w:rFonts w:ascii="Times New Roman"/>
          <w:b w:val="false"/>
          <w:i w:val="false"/>
          <w:color w:val="000000"/>
          <w:sz w:val="28"/>
        </w:rPr>
        <w:t>
      кадрларды кәсіптік даярлауға, қайта даярлауға және біліктілігін арттыруға 256672,0 мың теңге сомасында;</w:t>
      </w:r>
      <w:r>
        <w:br/>
      </w:r>
      <w:r>
        <w:rPr>
          <w:rFonts w:ascii="Times New Roman"/>
          <w:b w:val="false"/>
          <w:i w:val="false"/>
          <w:color w:val="000000"/>
          <w:sz w:val="28"/>
        </w:rPr>
        <w:t>
      еңбекақыны ішінара субсидиялауға 51952,0 мың теңге сомасында;</w:t>
      </w:r>
      <w:r>
        <w:br/>
      </w:r>
      <w:r>
        <w:rPr>
          <w:rFonts w:ascii="Times New Roman"/>
          <w:b w:val="false"/>
          <w:i w:val="false"/>
          <w:color w:val="000000"/>
          <w:sz w:val="28"/>
        </w:rPr>
        <w:t>
      кәсіпкерлікке оқытуға 88,0 мың теңге сомасында;</w:t>
      </w:r>
      <w:r>
        <w:br/>
      </w:r>
      <w:r>
        <w:rPr>
          <w:rFonts w:ascii="Times New Roman"/>
          <w:b w:val="false"/>
          <w:i w:val="false"/>
          <w:color w:val="000000"/>
          <w:sz w:val="28"/>
        </w:rPr>
        <w:t>
      жұмыспен қамту орталықтарын құруға 137096,0 мың теңге сомасында.</w:t>
      </w:r>
      <w:r>
        <w:br/>
      </w:r>
      <w:r>
        <w:rPr>
          <w:rFonts w:ascii="Times New Roman"/>
          <w:b w:val="false"/>
          <w:i w:val="false"/>
          <w:color w:val="000000"/>
          <w:sz w:val="28"/>
        </w:rPr>
        <w:t>
      Жұмыспен қамту орталықтарын құруға арналған нысаналы ағымдағы трансфертті бөлу Қостанай облысы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7-18-тармақпен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"7-18. 2011 жылға арналған облыстық бюджетте автомобильдерді құрастыру жөніндегі жобаны іске асыру мақсатында ""Тобыл" әлеуметтік кәсіпкерлік корпорациясы" акционерлік қоғамының жарғылық капиталын ұлғайту үшін 2360022,0 мың теңге сомасында нысаналы трансферт сомалары түсімінің қарастырылғаны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w:t>
      </w:r>
      <w:r>
        <w:br/>
      </w:r>
      <w:r>
        <w:rPr>
          <w:rFonts w:ascii="Times New Roman"/>
          <w:b w:val="false"/>
          <w:i w:val="false"/>
          <w:color w:val="000000"/>
          <w:sz w:val="28"/>
        </w:rPr>
        <w:t>
</w:t>
      </w:r>
      <w:r>
        <w:rPr>
          <w:rFonts w:ascii="Times New Roman"/>
          <w:b w:val="false"/>
          <w:i/>
          <w:color w:val="000000"/>
          <w:sz w:val="28"/>
        </w:rPr>
        <w:t>      төрайымы                                   Т. Шерстобитова</w:t>
      </w:r>
    </w:p>
    <w:p>
      <w:pPr>
        <w:spacing w:after="0"/>
        <w:ind w:left="0"/>
        <w:jc w:val="both"/>
      </w:pPr>
      <w:r>
        <w:rPr>
          <w:rFonts w:ascii="Times New Roman"/>
          <w:b w:val="false"/>
          <w:i/>
          <w:color w:val="000000"/>
          <w:sz w:val="28"/>
        </w:rPr>
        <w:t>      Қостанай облыстық</w:t>
      </w:r>
      <w:r>
        <w:br/>
      </w:r>
      <w:r>
        <w:rPr>
          <w:rFonts w:ascii="Times New Roman"/>
          <w:b w:val="false"/>
          <w:i w:val="false"/>
          <w:color w:val="000000"/>
          <w:sz w:val="28"/>
        </w:rPr>
        <w:t>
</w:t>
      </w:r>
      <w:r>
        <w:rPr>
          <w:rFonts w:ascii="Times New Roman"/>
          <w:b w:val="false"/>
          <w:i/>
          <w:color w:val="000000"/>
          <w:sz w:val="28"/>
        </w:rPr>
        <w:t>      мәслихатының хатшысы                       С. Төкенов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 Т. Домбровская</w:t>
      </w:r>
    </w:p>
    <w:bookmarkStart w:name="z3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20 қарашадағы </w:t>
      </w:r>
      <w:r>
        <w:br/>
      </w:r>
      <w:r>
        <w:rPr>
          <w:rFonts w:ascii="Times New Roman"/>
          <w:b w:val="false"/>
          <w:i w:val="false"/>
          <w:color w:val="000000"/>
          <w:sz w:val="28"/>
        </w:rPr>
        <w:t xml:space="preserve">
№ 444 шешіміне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357 шешіміне 1-қосымша  </w:t>
      </w:r>
    </w:p>
    <w:p>
      <w:pPr>
        <w:spacing w:after="0"/>
        <w:ind w:left="0"/>
        <w:jc w:val="left"/>
      </w:pPr>
      <w:r>
        <w:rPr>
          <w:rFonts w:ascii="Times New Roman"/>
          <w:b/>
          <w:i w:val="false"/>
          <w:color w:val="000000"/>
        </w:rPr>
        <w:t xml:space="preserve"> Қостанай облысының 2011 жылға арналған</w:t>
      </w:r>
      <w:r>
        <w:br/>
      </w:r>
      <w:r>
        <w:rPr>
          <w:rFonts w:ascii="Times New Roman"/>
          <w:b/>
          <w:i w:val="false"/>
          <w:color w:val="000000"/>
        </w:rPr>
        <w:t>
облыстық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33"/>
        <w:gridCol w:w="413"/>
        <w:gridCol w:w="8133"/>
        <w:gridCol w:w="20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89370553,8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5608486,1</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5608486,1</w:t>
            </w:r>
          </w:p>
        </w:tc>
      </w:tr>
      <w:tr>
        <w:trPr>
          <w:trHeight w:val="3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w:t>
            </w:r>
            <w:r>
              <w:br/>
            </w:r>
            <w:r>
              <w:rPr>
                <w:rFonts w:ascii="Times New Roman"/>
                <w:b w:val="false"/>
                <w:i w:val="false"/>
                <w:color w:val="000000"/>
                <w:sz w:val="20"/>
              </w:rPr>
              <w:t>
пайдаланғаны үшін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5608486,1</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492234,3</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62479,9</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w:t>
            </w:r>
            <w:r>
              <w:br/>
            </w:r>
            <w:r>
              <w:rPr>
                <w:rFonts w:ascii="Times New Roman"/>
                <w:b w:val="false"/>
                <w:i w:val="false"/>
                <w:color w:val="000000"/>
                <w:sz w:val="20"/>
              </w:rPr>
              <w:t>
мемлекеттік пакеттеріне дивидендтер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45037,0</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w:t>
            </w:r>
            <w:r>
              <w:br/>
            </w:r>
            <w:r>
              <w:rPr>
                <w:rFonts w:ascii="Times New Roman"/>
                <w:b w:val="false"/>
                <w:i w:val="false"/>
                <w:color w:val="000000"/>
                <w:sz w:val="20"/>
              </w:rPr>
              <w:t>
орналастырғаны үшін сыйақылар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2382,0</w:t>
            </w:r>
          </w:p>
        </w:tc>
      </w:tr>
      <w:tr>
        <w:trPr>
          <w:trHeight w:val="3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8273,9</w:t>
            </w:r>
          </w:p>
        </w:tc>
      </w:tr>
      <w:tr>
        <w:trPr>
          <w:trHeight w:val="7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r>
      <w:tr>
        <w:trPr>
          <w:trHeight w:val="6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3276,0</w:t>
            </w:r>
          </w:p>
        </w:tc>
      </w:tr>
      <w:tr>
        <w:trPr>
          <w:trHeight w:val="13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w:t>
            </w:r>
            <w:r>
              <w:br/>
            </w:r>
            <w:r>
              <w:rPr>
                <w:rFonts w:ascii="Times New Roman"/>
                <w:b w:val="false"/>
                <w:i w:val="false"/>
                <w:color w:val="000000"/>
                <w:sz w:val="20"/>
              </w:rPr>
              <w:t>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w:t>
            </w:r>
            <w:r>
              <w:br/>
            </w:r>
            <w:r>
              <w:rPr>
                <w:rFonts w:ascii="Times New Roman"/>
                <w:b w:val="false"/>
                <w:i w:val="false"/>
                <w:color w:val="000000"/>
                <w:sz w:val="20"/>
              </w:rPr>
              <w:t>
санкциялар,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337893,0</w:t>
            </w:r>
          </w:p>
        </w:tc>
      </w:tr>
      <w:tr>
        <w:trPr>
          <w:trHeight w:val="16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337893,0</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88585,4</w:t>
            </w:r>
          </w:p>
        </w:tc>
      </w:tr>
      <w:tr>
        <w:trPr>
          <w:trHeight w:val="4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88585,4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83265631,4</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6389283,4</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6389283,4</w:t>
            </w:r>
          </w:p>
        </w:tc>
      </w:tr>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76876348,0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w:t>
            </w:r>
            <w:r>
              <w:br/>
            </w:r>
            <w:r>
              <w:rPr>
                <w:rFonts w:ascii="Times New Roman"/>
                <w:b w:val="false"/>
                <w:i w:val="false"/>
                <w:color w:val="000000"/>
                <w:sz w:val="20"/>
              </w:rPr>
              <w:t>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76876348,0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93"/>
        <w:gridCol w:w="653"/>
        <w:gridCol w:w="693"/>
        <w:gridCol w:w="7293"/>
        <w:gridCol w:w="20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87691525,2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1087041,6</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w:t>
            </w:r>
            <w:r>
              <w:br/>
            </w:r>
            <w:r>
              <w:rPr>
                <w:rFonts w:ascii="Times New Roman"/>
                <w:b w:val="false"/>
                <w:i w:val="false"/>
                <w:color w:val="000000"/>
                <w:sz w:val="20"/>
              </w:rPr>
              <w:t>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618317,0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w:t>
            </w:r>
            <w:r>
              <w:br/>
            </w:r>
            <w:r>
              <w:rPr>
                <w:rFonts w:ascii="Times New Roman"/>
                <w:b w:val="false"/>
                <w:i w:val="false"/>
                <w:color w:val="000000"/>
                <w:sz w:val="20"/>
              </w:rPr>
              <w:t>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392547,0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w:t>
            </w:r>
            <w:r>
              <w:br/>
            </w:r>
            <w:r>
              <w:rPr>
                <w:rFonts w:ascii="Times New Roman"/>
                <w:b w:val="false"/>
                <w:i w:val="false"/>
                <w:color w:val="000000"/>
                <w:sz w:val="20"/>
              </w:rPr>
              <w:t>
терезе" қағидаты бойынша мемлекеттік</w:t>
            </w:r>
            <w:r>
              <w:br/>
            </w:r>
            <w:r>
              <w:rPr>
                <w:rFonts w:ascii="Times New Roman"/>
                <w:b w:val="false"/>
                <w:i w:val="false"/>
                <w:color w:val="000000"/>
                <w:sz w:val="20"/>
              </w:rPr>
              <w:t>
қызметтер көрсететін халыққа қызмет</w:t>
            </w:r>
            <w:r>
              <w:br/>
            </w:r>
            <w:r>
              <w:rPr>
                <w:rFonts w:ascii="Times New Roman"/>
                <w:b w:val="false"/>
                <w:i w:val="false"/>
                <w:color w:val="000000"/>
                <w:sz w:val="20"/>
              </w:rPr>
              <w:t>
орталықтарының қызметін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202170,0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58783,0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w:t>
            </w:r>
            <w:r>
              <w:br/>
            </w:r>
            <w:r>
              <w:rPr>
                <w:rFonts w:ascii="Times New Roman"/>
                <w:b w:val="false"/>
                <w:i w:val="false"/>
                <w:color w:val="000000"/>
                <w:sz w:val="20"/>
              </w:rPr>
              <w:t>
қызметін қамтамасыз ету бойынша</w:t>
            </w:r>
            <w:r>
              <w:br/>
            </w:r>
            <w:r>
              <w:rPr>
                <w:rFonts w:ascii="Times New Roman"/>
                <w:b w:val="false"/>
                <w:i w:val="false"/>
                <w:color w:val="000000"/>
                <w:sz w:val="20"/>
              </w:rPr>
              <w:t>
көрсетілетін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212903,6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212903,6</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60817,1</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бюджеттерден берiлетiн</w:t>
            </w:r>
            <w:r>
              <w:br/>
            </w:r>
            <w:r>
              <w:rPr>
                <w:rFonts w:ascii="Times New Roman"/>
                <w:b w:val="false"/>
                <w:i w:val="false"/>
                <w:color w:val="000000"/>
                <w:sz w:val="20"/>
              </w:rPr>
              <w:t>
нысаналы даму трансферттерi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149513,0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149513,0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апаттардың алдын алуды және</w:t>
            </w:r>
            <w:r>
              <w:br/>
            </w:r>
            <w:r>
              <w:rPr>
                <w:rFonts w:ascii="Times New Roman"/>
                <w:b w:val="false"/>
                <w:i w:val="false"/>
                <w:color w:val="000000"/>
                <w:sz w:val="20"/>
              </w:rPr>
              <w:t>
жоюды ұйымдастыру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49295,0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w:t>
            </w:r>
            <w:r>
              <w:br/>
            </w:r>
            <w:r>
              <w:rPr>
                <w:rFonts w:ascii="Times New Roman"/>
                <w:b w:val="false"/>
                <w:i w:val="false"/>
                <w:color w:val="000000"/>
                <w:sz w:val="20"/>
              </w:rPr>
              <w:t>
азаматтық қорғаныс, авариялар мен</w:t>
            </w:r>
            <w:r>
              <w:br/>
            </w:r>
            <w:r>
              <w:rPr>
                <w:rFonts w:ascii="Times New Roman"/>
                <w:b w:val="false"/>
                <w:i w:val="false"/>
                <w:color w:val="000000"/>
                <w:sz w:val="20"/>
              </w:rPr>
              <w:t>
дүлей апаттардың алдын алуды және</w:t>
            </w:r>
            <w:r>
              <w:br/>
            </w:r>
            <w:r>
              <w:rPr>
                <w:rFonts w:ascii="Times New Roman"/>
                <w:b w:val="false"/>
                <w:i w:val="false"/>
                <w:color w:val="000000"/>
                <w:sz w:val="20"/>
              </w:rPr>
              <w:t>
жоюды ұйымдастыру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49295,0</w:t>
            </w:r>
          </w:p>
        </w:tc>
      </w:tr>
      <w:tr>
        <w:trPr>
          <w:trHeight w:val="9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авариялар мен дүлей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23405,2</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w:t>
            </w:r>
            <w:r>
              <w:br/>
            </w:r>
            <w:r>
              <w:rPr>
                <w:rFonts w:ascii="Times New Roman"/>
                <w:b w:val="false"/>
                <w:i w:val="false"/>
                <w:color w:val="000000"/>
                <w:sz w:val="20"/>
              </w:rPr>
              <w:t>
қорғаныстың іс-шаралары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13023,0</w:t>
            </w:r>
          </w:p>
        </w:tc>
      </w:tr>
      <w:tr>
        <w:trPr>
          <w:trHeight w:val="5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w:t>
            </w:r>
            <w:r>
              <w:br/>
            </w:r>
            <w:r>
              <w:rPr>
                <w:rFonts w:ascii="Times New Roman"/>
                <w:b w:val="false"/>
                <w:i w:val="false"/>
                <w:color w:val="000000"/>
                <w:sz w:val="20"/>
              </w:rPr>
              <w:t>
жағдайлардың алдын алу және оларды</w:t>
            </w:r>
            <w:r>
              <w:br/>
            </w:r>
            <w:r>
              <w:rPr>
                <w:rFonts w:ascii="Times New Roman"/>
                <w:b w:val="false"/>
                <w:i w:val="false"/>
                <w:color w:val="000000"/>
                <w:sz w:val="20"/>
              </w:rPr>
              <w:t>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4835915,0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4835915,0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4822434,0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w:t>
            </w:r>
            <w:r>
              <w:br/>
            </w:r>
            <w:r>
              <w:rPr>
                <w:rFonts w:ascii="Times New Roman"/>
                <w:b w:val="false"/>
                <w:i w:val="false"/>
                <w:color w:val="000000"/>
                <w:sz w:val="20"/>
              </w:rPr>
              <w:t>
және қауіпсіздікті сақтауды</w:t>
            </w:r>
            <w:r>
              <w:br/>
            </w:r>
            <w:r>
              <w:rPr>
                <w:rFonts w:ascii="Times New Roman"/>
                <w:b w:val="false"/>
                <w:i w:val="false"/>
                <w:color w:val="000000"/>
                <w:sz w:val="20"/>
              </w:rPr>
              <w:t>
қамтамасыз ету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4159365,0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484642,0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w:t>
            </w:r>
            <w:r>
              <w:br/>
            </w:r>
            <w:r>
              <w:rPr>
                <w:rFonts w:ascii="Times New Roman"/>
                <w:b w:val="false"/>
                <w:i w:val="false"/>
                <w:color w:val="000000"/>
                <w:sz w:val="20"/>
              </w:rPr>
              <w:t>
жоқ адамдарды орналастыру қызметтері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36655,0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w:t>
            </w:r>
            <w:r>
              <w:br/>
            </w:r>
            <w:r>
              <w:rPr>
                <w:rFonts w:ascii="Times New Roman"/>
                <w:b w:val="false"/>
                <w:i w:val="false"/>
                <w:color w:val="000000"/>
                <w:sz w:val="20"/>
              </w:rPr>
              <w:t>
адамдарды ұстауды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33003,0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w:t>
            </w:r>
            <w:r>
              <w:br/>
            </w:r>
            <w:r>
              <w:rPr>
                <w:rFonts w:ascii="Times New Roman"/>
                <w:b w:val="false"/>
                <w:i w:val="false"/>
                <w:color w:val="000000"/>
                <w:sz w:val="20"/>
              </w:rPr>
              <w:t>
қауіпсіздікті қамтамасыз етуге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34055,0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w:t>
            </w:r>
            <w:r>
              <w:br/>
            </w:r>
            <w:r>
              <w:rPr>
                <w:rFonts w:ascii="Times New Roman"/>
                <w:b w:val="false"/>
                <w:i w:val="false"/>
                <w:color w:val="000000"/>
                <w:sz w:val="20"/>
              </w:rPr>
              <w:t>
санын ұстау, материалдық-техникалық</w:t>
            </w:r>
            <w:r>
              <w:br/>
            </w:r>
            <w:r>
              <w:rPr>
                <w:rFonts w:ascii="Times New Roman"/>
                <w:b w:val="false"/>
                <w:i w:val="false"/>
                <w:color w:val="000000"/>
                <w:sz w:val="20"/>
              </w:rPr>
              <w:t>
жарақтандыру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39666,0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w:t>
            </w:r>
            <w:r>
              <w:br/>
            </w:r>
            <w:r>
              <w:rPr>
                <w:rFonts w:ascii="Times New Roman"/>
                <w:b w:val="false"/>
                <w:i w:val="false"/>
                <w:color w:val="000000"/>
                <w:sz w:val="20"/>
              </w:rPr>
              <w:t>
орталығын және Оралмандарды бейімдеу</w:t>
            </w:r>
            <w:r>
              <w:br/>
            </w:r>
            <w:r>
              <w:rPr>
                <w:rFonts w:ascii="Times New Roman"/>
                <w:b w:val="false"/>
                <w:i w:val="false"/>
                <w:color w:val="000000"/>
                <w:sz w:val="20"/>
              </w:rPr>
              <w:t>
мен біріктіру орталығын</w:t>
            </w:r>
            <w:r>
              <w:br/>
            </w:r>
            <w:r>
              <w:rPr>
                <w:rFonts w:ascii="Times New Roman"/>
                <w:b w:val="false"/>
                <w:i w:val="false"/>
                <w:color w:val="000000"/>
                <w:sz w:val="20"/>
              </w:rPr>
              <w:t>
материалдық-техникалық жарақтандыру</w:t>
            </w:r>
            <w:r>
              <w:br/>
            </w:r>
            <w:r>
              <w:rPr>
                <w:rFonts w:ascii="Times New Roman"/>
                <w:b w:val="false"/>
                <w:i w:val="false"/>
                <w:color w:val="000000"/>
                <w:sz w:val="20"/>
              </w:rPr>
              <w:t>
және ұстау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w:t>
            </w:r>
            <w:r>
              <w:br/>
            </w:r>
            <w:r>
              <w:rPr>
                <w:rFonts w:ascii="Times New Roman"/>
                <w:b w:val="false"/>
                <w:i w:val="false"/>
                <w:color w:val="000000"/>
                <w:sz w:val="20"/>
              </w:rPr>
              <w:t>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11031489,1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767134,0</w:t>
            </w:r>
          </w:p>
        </w:tc>
      </w:tr>
      <w:tr>
        <w:trPr>
          <w:trHeight w:val="10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w:t>
            </w:r>
            <w:r>
              <w:br/>
            </w:r>
            <w:r>
              <w:rPr>
                <w:rFonts w:ascii="Times New Roman"/>
                <w:b w:val="false"/>
                <w:i w:val="false"/>
                <w:color w:val="000000"/>
                <w:sz w:val="20"/>
              </w:rPr>
              <w:t>
ұйымдарында мемлекеттік білім беру</w:t>
            </w:r>
            <w:r>
              <w:br/>
            </w:r>
            <w:r>
              <w:rPr>
                <w:rFonts w:ascii="Times New Roman"/>
                <w:b w:val="false"/>
                <w:i w:val="false"/>
                <w:color w:val="000000"/>
                <w:sz w:val="20"/>
              </w:rPr>
              <w:t>
тапсырыстарын іске асыруға</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w:t>
            </w:r>
            <w:r>
              <w:br/>
            </w:r>
            <w:r>
              <w:rPr>
                <w:rFonts w:ascii="Times New Roman"/>
                <w:b w:val="false"/>
                <w:i w:val="false"/>
                <w:color w:val="000000"/>
                <w:sz w:val="20"/>
              </w:rPr>
              <w:t>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542637,0</w:t>
            </w:r>
          </w:p>
        </w:tc>
      </w:tr>
      <w:tr>
        <w:trPr>
          <w:trHeight w:val="14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w:t>
            </w:r>
            <w:r>
              <w:br/>
            </w:r>
            <w:r>
              <w:rPr>
                <w:rFonts w:ascii="Times New Roman"/>
                <w:b w:val="false"/>
                <w:i w:val="false"/>
                <w:color w:val="000000"/>
                <w:sz w:val="20"/>
              </w:rPr>
              <w:t>
бюджеттерге (облыстық маңызы бар</w:t>
            </w:r>
            <w:r>
              <w:br/>
            </w:r>
            <w:r>
              <w:rPr>
                <w:rFonts w:ascii="Times New Roman"/>
                <w:b w:val="false"/>
                <w:i w:val="false"/>
                <w:color w:val="000000"/>
                <w:sz w:val="20"/>
              </w:rPr>
              <w:t>
қалаларға) мектеп мұғалімдеріне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 санаты</w:t>
            </w:r>
            <w:r>
              <w:br/>
            </w:r>
            <w:r>
              <w:rPr>
                <w:rFonts w:ascii="Times New Roman"/>
                <w:b w:val="false"/>
                <w:i w:val="false"/>
                <w:color w:val="000000"/>
                <w:sz w:val="20"/>
              </w:rPr>
              <w:t>
үшін қосымша ақының көлемін</w:t>
            </w:r>
            <w:r>
              <w:br/>
            </w:r>
            <w:r>
              <w:rPr>
                <w:rFonts w:ascii="Times New Roman"/>
                <w:b w:val="false"/>
                <w:i w:val="false"/>
                <w:color w:val="000000"/>
                <w:sz w:val="20"/>
              </w:rPr>
              <w:t>
ұлғайтуға берілетін ағымдағы</w:t>
            </w:r>
            <w:r>
              <w:br/>
            </w:r>
            <w:r>
              <w:rPr>
                <w:rFonts w:ascii="Times New Roman"/>
                <w:b w:val="false"/>
                <w:i w:val="false"/>
                <w:color w:val="000000"/>
                <w:sz w:val="20"/>
              </w:rPr>
              <w:t>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2634093,0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w:t>
            </w:r>
            <w:r>
              <w:br/>
            </w:r>
            <w:r>
              <w:rPr>
                <w:rFonts w:ascii="Times New Roman"/>
                <w:b w:val="false"/>
                <w:i w:val="false"/>
                <w:color w:val="000000"/>
                <w:sz w:val="20"/>
              </w:rPr>
              <w:t>
спорт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926989,0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926989,0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1707104,0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w:t>
            </w:r>
            <w:r>
              <w:br/>
            </w:r>
            <w:r>
              <w:rPr>
                <w:rFonts w:ascii="Times New Roman"/>
                <w:b w:val="false"/>
                <w:i w:val="false"/>
                <w:color w:val="000000"/>
                <w:sz w:val="20"/>
              </w:rPr>
              <w:t>
бағдарламалары бойынша жалпы білім</w:t>
            </w:r>
            <w:r>
              <w:br/>
            </w:r>
            <w:r>
              <w:rPr>
                <w:rFonts w:ascii="Times New Roman"/>
                <w:b w:val="false"/>
                <w:i w:val="false"/>
                <w:color w:val="000000"/>
                <w:sz w:val="20"/>
              </w:rPr>
              <w:t>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939121,0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w:t>
            </w:r>
            <w:r>
              <w:br/>
            </w:r>
            <w:r>
              <w:rPr>
                <w:rFonts w:ascii="Times New Roman"/>
                <w:b w:val="false"/>
                <w:i w:val="false"/>
                <w:color w:val="000000"/>
                <w:sz w:val="20"/>
              </w:rPr>
              <w:t>
ұйымдарында дарынды балаларға жалпы</w:t>
            </w:r>
            <w:r>
              <w:br/>
            </w:r>
            <w:r>
              <w:rPr>
                <w:rFonts w:ascii="Times New Roman"/>
                <w:b w:val="false"/>
                <w:i w:val="false"/>
                <w:color w:val="000000"/>
                <w:sz w:val="20"/>
              </w:rPr>
              <w:t>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361152,0</w:t>
            </w:r>
          </w:p>
        </w:tc>
      </w:tr>
      <w:tr>
        <w:trPr>
          <w:trHeight w:val="13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w:t>
            </w:r>
            <w:r>
              <w:br/>
            </w:r>
            <w:r>
              <w:rPr>
                <w:rFonts w:ascii="Times New Roman"/>
                <w:b w:val="false"/>
                <w:i w:val="false"/>
                <w:color w:val="000000"/>
                <w:sz w:val="20"/>
              </w:rPr>
              <w:t>
орта және жалпы орта білім беретін</w:t>
            </w:r>
            <w:r>
              <w:br/>
            </w:r>
            <w:r>
              <w:rPr>
                <w:rFonts w:ascii="Times New Roman"/>
                <w:b w:val="false"/>
                <w:i w:val="false"/>
                <w:color w:val="000000"/>
                <w:sz w:val="20"/>
              </w:rPr>
              <w:t>
мемлекеттік мекемелердегі физика,</w:t>
            </w:r>
            <w:r>
              <w:br/>
            </w:r>
            <w:r>
              <w:rPr>
                <w:rFonts w:ascii="Times New Roman"/>
                <w:b w:val="false"/>
                <w:i w:val="false"/>
                <w:color w:val="000000"/>
                <w:sz w:val="20"/>
              </w:rPr>
              <w:t>
химия, биология кабинеттерін оқу</w:t>
            </w:r>
            <w:r>
              <w:br/>
            </w:r>
            <w:r>
              <w:rPr>
                <w:rFonts w:ascii="Times New Roman"/>
                <w:b w:val="false"/>
                <w:i w:val="false"/>
                <w:color w:val="000000"/>
                <w:sz w:val="20"/>
              </w:rPr>
              <w:t>
жабдығымен жарақтандыруға берілетін</w:t>
            </w:r>
            <w:r>
              <w:br/>
            </w:r>
            <w:r>
              <w:rPr>
                <w:rFonts w:ascii="Times New Roman"/>
                <w:b w:val="false"/>
                <w:i w:val="false"/>
                <w:color w:val="000000"/>
                <w:sz w:val="20"/>
              </w:rPr>
              <w:t>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204800,0</w:t>
            </w:r>
          </w:p>
        </w:tc>
      </w:tr>
      <w:tr>
        <w:trPr>
          <w:trHeight w:val="12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202031,0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3868540,0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r>
              <w:br/>
            </w:r>
            <w:r>
              <w:rPr>
                <w:rFonts w:ascii="Times New Roman"/>
                <w:b w:val="false"/>
                <w:i w:val="false"/>
                <w:color w:val="000000"/>
                <w:sz w:val="20"/>
              </w:rPr>
              <w:t>
мекемелерінде мамандар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3695968,0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3288625,0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білім беру</w:t>
            </w:r>
            <w:r>
              <w:br/>
            </w:r>
            <w:r>
              <w:rPr>
                <w:rFonts w:ascii="Times New Roman"/>
                <w:b w:val="false"/>
                <w:i w:val="false"/>
                <w:color w:val="000000"/>
                <w:sz w:val="20"/>
              </w:rPr>
              <w:t>
ұйымдарында мамандар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350701,0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кәсiптiк бiлiм</w:t>
            </w:r>
            <w:r>
              <w:br/>
            </w:r>
            <w:r>
              <w:rPr>
                <w:rFonts w:ascii="Times New Roman"/>
                <w:b w:val="false"/>
                <w:i w:val="false"/>
                <w:color w:val="000000"/>
                <w:sz w:val="20"/>
              </w:rPr>
              <w:t>
беретiн оқу орындарында</w:t>
            </w:r>
            <w:r>
              <w:br/>
            </w:r>
            <w:r>
              <w:rPr>
                <w:rFonts w:ascii="Times New Roman"/>
                <w:b w:val="false"/>
                <w:i w:val="false"/>
                <w:color w:val="000000"/>
                <w:sz w:val="20"/>
              </w:rPr>
              <w:t>
оқу-өндiрiстiк шеберханаларды,</w:t>
            </w:r>
            <w:r>
              <w:br/>
            </w:r>
            <w:r>
              <w:rPr>
                <w:rFonts w:ascii="Times New Roman"/>
                <w:b w:val="false"/>
                <w:i w:val="false"/>
                <w:color w:val="000000"/>
                <w:sz w:val="20"/>
              </w:rPr>
              <w:t>
зертханаларды жаңарту және қайта</w:t>
            </w:r>
            <w:r>
              <w:br/>
            </w:r>
            <w:r>
              <w:rPr>
                <w:rFonts w:ascii="Times New Roman"/>
                <w:b w:val="false"/>
                <w:i w:val="false"/>
                <w:color w:val="000000"/>
                <w:sz w:val="20"/>
              </w:rPr>
              <w:t>
жабдықтау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5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бюджеттеріне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республикалық бюджеттен өндірістік</w:t>
            </w:r>
            <w:r>
              <w:br/>
            </w:r>
            <w:r>
              <w:rPr>
                <w:rFonts w:ascii="Times New Roman"/>
                <w:b w:val="false"/>
                <w:i w:val="false"/>
                <w:color w:val="000000"/>
                <w:sz w:val="20"/>
              </w:rPr>
              <w:t>
оқытуды ұйымдастыру үшін техникалық</w:t>
            </w:r>
            <w:r>
              <w:br/>
            </w:r>
            <w:r>
              <w:rPr>
                <w:rFonts w:ascii="Times New Roman"/>
                <w:b w:val="false"/>
                <w:i w:val="false"/>
                <w:color w:val="000000"/>
                <w:sz w:val="20"/>
              </w:rPr>
              <w:t>
және кәсіптік білім беретін</w:t>
            </w:r>
            <w:r>
              <w:br/>
            </w:r>
            <w:r>
              <w:rPr>
                <w:rFonts w:ascii="Times New Roman"/>
                <w:b w:val="false"/>
                <w:i w:val="false"/>
                <w:color w:val="000000"/>
                <w:sz w:val="20"/>
              </w:rPr>
              <w:t>
ұйымдардың өндірістік оқыту</w:t>
            </w:r>
            <w:r>
              <w:br/>
            </w:r>
            <w:r>
              <w:rPr>
                <w:rFonts w:ascii="Times New Roman"/>
                <w:b w:val="false"/>
                <w:i w:val="false"/>
                <w:color w:val="000000"/>
                <w:sz w:val="20"/>
              </w:rPr>
              <w:t>
шеберлеріне қосымша ақыны белгілеуге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31642,0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630240,0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w:t>
            </w:r>
            <w:r>
              <w:br/>
            </w:r>
            <w:r>
              <w:rPr>
                <w:rFonts w:ascii="Times New Roman"/>
                <w:b w:val="false"/>
                <w:i w:val="false"/>
                <w:color w:val="000000"/>
                <w:sz w:val="20"/>
              </w:rPr>
              <w:t>
және оларды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377219,0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w:t>
            </w:r>
            <w:r>
              <w:br/>
            </w:r>
            <w:r>
              <w:rPr>
                <w:rFonts w:ascii="Times New Roman"/>
                <w:b w:val="false"/>
                <w:i w:val="false"/>
                <w:color w:val="000000"/>
                <w:sz w:val="20"/>
              </w:rPr>
              <w:t>
бiлiктiлiгiн арттыру үшiн оқу</w:t>
            </w:r>
            <w:r>
              <w:br/>
            </w:r>
            <w:r>
              <w:rPr>
                <w:rFonts w:ascii="Times New Roman"/>
                <w:b w:val="false"/>
                <w:i w:val="false"/>
                <w:color w:val="000000"/>
                <w:sz w:val="20"/>
              </w:rPr>
              <w:t>
жабдығын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w:t>
            </w:r>
            <w:r>
              <w:br/>
            </w:r>
            <w:r>
              <w:rPr>
                <w:rFonts w:ascii="Times New Roman"/>
                <w:b w:val="false"/>
                <w:i w:val="false"/>
                <w:color w:val="000000"/>
                <w:sz w:val="20"/>
              </w:rPr>
              <w:t>
іске асыру шеңберінде кадрлардың</w:t>
            </w:r>
            <w:r>
              <w:br/>
            </w:r>
            <w:r>
              <w:rPr>
                <w:rFonts w:ascii="Times New Roman"/>
                <w:b w:val="false"/>
                <w:i w:val="false"/>
                <w:color w:val="000000"/>
                <w:sz w:val="20"/>
              </w:rPr>
              <w:t>
біліктілігін арттыру, даярлау және</w:t>
            </w:r>
            <w:r>
              <w:br/>
            </w:r>
            <w:r>
              <w:rPr>
                <w:rFonts w:ascii="Times New Roman"/>
                <w:b w:val="false"/>
                <w:i w:val="false"/>
                <w:color w:val="000000"/>
                <w:sz w:val="20"/>
              </w:rPr>
              <w:t>
қайта даярлау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3131482,1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w:t>
            </w:r>
            <w:r>
              <w:br/>
            </w:r>
            <w:r>
              <w:rPr>
                <w:rFonts w:ascii="Times New Roman"/>
                <w:b w:val="false"/>
                <w:i w:val="false"/>
                <w:color w:val="000000"/>
                <w:sz w:val="20"/>
              </w:rPr>
              <w:t>
мемлекеттік білім беру ұйымдарының</w:t>
            </w:r>
            <w:r>
              <w:br/>
            </w:r>
            <w:r>
              <w:rPr>
                <w:rFonts w:ascii="Times New Roman"/>
                <w:b w:val="false"/>
                <w:i w:val="false"/>
                <w:color w:val="000000"/>
                <w:sz w:val="20"/>
              </w:rPr>
              <w:t>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1431617,2</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74011,0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179569,0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w:t>
            </w:r>
            <w:r>
              <w:br/>
            </w:r>
            <w:r>
              <w:rPr>
                <w:rFonts w:ascii="Times New Roman"/>
                <w:b w:val="false"/>
                <w:i w:val="false"/>
                <w:color w:val="000000"/>
                <w:sz w:val="20"/>
              </w:rPr>
              <w:t>
психикалық денсаулығын зерттеу және</w:t>
            </w:r>
            <w:r>
              <w:br/>
            </w:r>
            <w:r>
              <w:rPr>
                <w:rFonts w:ascii="Times New Roman"/>
                <w:b w:val="false"/>
                <w:i w:val="false"/>
                <w:color w:val="000000"/>
                <w:sz w:val="20"/>
              </w:rPr>
              <w:t>
халыққа психологиялық-медициналық-</w:t>
            </w:r>
            <w:r>
              <w:br/>
            </w:r>
            <w:r>
              <w:rPr>
                <w:rFonts w:ascii="Times New Roman"/>
                <w:b w:val="false"/>
                <w:i w:val="false"/>
                <w:color w:val="000000"/>
                <w:sz w:val="20"/>
              </w:rPr>
              <w:t>
педагогикалық консультациялық көмек</w:t>
            </w:r>
            <w:r>
              <w:br/>
            </w:r>
            <w:r>
              <w:rPr>
                <w:rFonts w:ascii="Times New Roman"/>
                <w:b w:val="false"/>
                <w:i w:val="false"/>
                <w:color w:val="000000"/>
                <w:sz w:val="20"/>
              </w:rPr>
              <w:t>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w:t>
            </w:r>
            <w:r>
              <w:br/>
            </w:r>
            <w:r>
              <w:rPr>
                <w:rFonts w:ascii="Times New Roman"/>
                <w:b w:val="false"/>
                <w:i w:val="false"/>
                <w:color w:val="000000"/>
                <w:sz w:val="20"/>
              </w:rPr>
              <w:t>
мен жеткіншектердің оңалту және</w:t>
            </w:r>
            <w:r>
              <w:br/>
            </w:r>
            <w:r>
              <w:rPr>
                <w:rFonts w:ascii="Times New Roman"/>
                <w:b w:val="false"/>
                <w:i w:val="false"/>
                <w:color w:val="000000"/>
                <w:sz w:val="20"/>
              </w:rPr>
              <w:t>
әлеуметтік бейімдеу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229607,0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8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төлемдеріне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республикалық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292753,0</w:t>
            </w:r>
          </w:p>
        </w:tc>
      </w:tr>
      <w:tr>
        <w:trPr>
          <w:trHeight w:val="15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етуге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республикалық бюджеттен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388838,2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1600213,9</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w:t>
            </w:r>
            <w:r>
              <w:br/>
            </w:r>
            <w:r>
              <w:rPr>
                <w:rFonts w:ascii="Times New Roman"/>
                <w:b w:val="false"/>
                <w:i w:val="false"/>
                <w:color w:val="000000"/>
                <w:sz w:val="20"/>
              </w:rPr>
              <w:t>
реконструкциялауға аудандар</w:t>
            </w:r>
            <w:r>
              <w:br/>
            </w:r>
            <w:r>
              <w:rPr>
                <w:rFonts w:ascii="Times New Roman"/>
                <w:b w:val="false"/>
                <w:i w:val="false"/>
                <w:color w:val="000000"/>
                <w:sz w:val="20"/>
              </w:rPr>
              <w:t>
республикалық бюджеттен (облыстық</w:t>
            </w:r>
            <w:r>
              <w:br/>
            </w:r>
            <w:r>
              <w:rPr>
                <w:rFonts w:ascii="Times New Roman"/>
                <w:b w:val="false"/>
                <w:i w:val="false"/>
                <w:color w:val="000000"/>
                <w:sz w:val="20"/>
              </w:rPr>
              <w:t>
маңызы бар қалалар) бюджеттерiне</w:t>
            </w:r>
            <w:r>
              <w:br/>
            </w:r>
            <w:r>
              <w:rPr>
                <w:rFonts w:ascii="Times New Roman"/>
                <w:b w:val="false"/>
                <w:i w:val="false"/>
                <w:color w:val="000000"/>
                <w:sz w:val="20"/>
              </w:rPr>
              <w:t>
берiлетiн нысаналы даму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720113,0</w:t>
            </w:r>
          </w:p>
        </w:tc>
      </w:tr>
      <w:tr>
        <w:trPr>
          <w:trHeight w:val="12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салуға және</w:t>
            </w:r>
            <w:r>
              <w:br/>
            </w:r>
            <w:r>
              <w:rPr>
                <w:rFonts w:ascii="Times New Roman"/>
                <w:b w:val="false"/>
                <w:i w:val="false"/>
                <w:color w:val="000000"/>
                <w:sz w:val="20"/>
              </w:rPr>
              <w:t>
реконструкциялауға аудандар облыстық</w:t>
            </w:r>
            <w:r>
              <w:br/>
            </w:r>
            <w:r>
              <w:rPr>
                <w:rFonts w:ascii="Times New Roman"/>
                <w:b w:val="false"/>
                <w:i w:val="false"/>
                <w:color w:val="000000"/>
                <w:sz w:val="20"/>
              </w:rPr>
              <w:t>
бюджеттен (облыстық маңызы бар</w:t>
            </w:r>
            <w:r>
              <w:br/>
            </w:r>
            <w:r>
              <w:rPr>
                <w:rFonts w:ascii="Times New Roman"/>
                <w:b w:val="false"/>
                <w:i w:val="false"/>
                <w:color w:val="000000"/>
                <w:sz w:val="20"/>
              </w:rPr>
              <w:t>
қалалар) бюджеттерiне берiлетiн</w:t>
            </w:r>
            <w:r>
              <w:br/>
            </w:r>
            <w:r>
              <w:rPr>
                <w:rFonts w:ascii="Times New Roman"/>
                <w:b w:val="false"/>
                <w:i w:val="false"/>
                <w:color w:val="000000"/>
                <w:sz w:val="20"/>
              </w:rPr>
              <w:t>
нысаналы даму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481471,9</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398629,0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17634675,4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972526,0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972526,0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дәрілерді өндіру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97916,0</w:t>
            </w:r>
          </w:p>
        </w:tc>
      </w:tr>
      <w:tr>
        <w:trPr>
          <w:trHeight w:val="15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w:t>
            </w:r>
            <w:r>
              <w:br/>
            </w:r>
            <w:r>
              <w:rPr>
                <w:rFonts w:ascii="Times New Roman"/>
                <w:b w:val="false"/>
                <w:i w:val="false"/>
                <w:color w:val="000000"/>
                <w:sz w:val="20"/>
              </w:rPr>
              <w:t>
"Саламатты Қазақстан" Мемлекеттік</w:t>
            </w:r>
            <w:r>
              <w:br/>
            </w:r>
            <w:r>
              <w:rPr>
                <w:rFonts w:ascii="Times New Roman"/>
                <w:b w:val="false"/>
                <w:i w:val="false"/>
                <w:color w:val="000000"/>
                <w:sz w:val="20"/>
              </w:rPr>
              <w:t>
бағдарлама аясында бостандықтан</w:t>
            </w:r>
            <w:r>
              <w:br/>
            </w:r>
            <w:r>
              <w:rPr>
                <w:rFonts w:ascii="Times New Roman"/>
                <w:b w:val="false"/>
                <w:i w:val="false"/>
                <w:color w:val="000000"/>
                <w:sz w:val="20"/>
              </w:rPr>
              <w:t>
айыру орындарында отырған және босап</w:t>
            </w:r>
            <w:r>
              <w:br/>
            </w:r>
            <w:r>
              <w:rPr>
                <w:rFonts w:ascii="Times New Roman"/>
                <w:b w:val="false"/>
                <w:i w:val="false"/>
                <w:color w:val="000000"/>
                <w:sz w:val="20"/>
              </w:rPr>
              <w:t>
шыққан тұлғалар арасында</w:t>
            </w:r>
            <w:r>
              <w:br/>
            </w:r>
            <w:r>
              <w:rPr>
                <w:rFonts w:ascii="Times New Roman"/>
                <w:b w:val="false"/>
                <w:i w:val="false"/>
                <w:color w:val="000000"/>
                <w:sz w:val="20"/>
              </w:rPr>
              <w:t>
АҚТҚ-инфекциясының алдын-алуға</w:t>
            </w:r>
            <w:r>
              <w:br/>
            </w:r>
            <w:r>
              <w:rPr>
                <w:rFonts w:ascii="Times New Roman"/>
                <w:b w:val="false"/>
                <w:i w:val="false"/>
                <w:color w:val="000000"/>
                <w:sz w:val="20"/>
              </w:rPr>
              <w:t>
әлеуметтік жобаларды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4791135,0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4791135,0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w:t>
            </w:r>
            <w:r>
              <w:br/>
            </w:r>
            <w:r>
              <w:rPr>
                <w:rFonts w:ascii="Times New Roman"/>
                <w:b w:val="false"/>
                <w:i w:val="false"/>
                <w:color w:val="000000"/>
                <w:sz w:val="20"/>
              </w:rPr>
              <w:t>
психикасының бұзылуынан және жүйкесі</w:t>
            </w:r>
            <w:r>
              <w:br/>
            </w:r>
            <w:r>
              <w:rPr>
                <w:rFonts w:ascii="Times New Roman"/>
                <w:b w:val="false"/>
                <w:i w:val="false"/>
                <w:color w:val="000000"/>
                <w:sz w:val="20"/>
              </w:rPr>
              <w:t>
бұзылуынан, оның ішінде жүйкеге әсер</w:t>
            </w:r>
            <w:r>
              <w:br/>
            </w:r>
            <w:r>
              <w:rPr>
                <w:rFonts w:ascii="Times New Roman"/>
                <w:b w:val="false"/>
                <w:i w:val="false"/>
                <w:color w:val="000000"/>
                <w:sz w:val="20"/>
              </w:rPr>
              <w:t>
ететін заттарды қолдануға байланысты</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3446332,0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316676,0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233418,0</w:t>
            </w:r>
          </w:p>
        </w:tc>
      </w:tr>
      <w:tr>
        <w:trPr>
          <w:trHeight w:val="10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w:t>
            </w:r>
            <w:r>
              <w:br/>
            </w:r>
            <w:r>
              <w:rPr>
                <w:rFonts w:ascii="Times New Roman"/>
                <w:b w:val="false"/>
                <w:i w:val="false"/>
                <w:color w:val="000000"/>
                <w:sz w:val="20"/>
              </w:rPr>
              <w:t>
жеткіліксіздігі, миастениямен</w:t>
            </w:r>
            <w:r>
              <w:br/>
            </w:r>
            <w:r>
              <w:rPr>
                <w:rFonts w:ascii="Times New Roman"/>
                <w:b w:val="false"/>
                <w:i w:val="false"/>
                <w:color w:val="000000"/>
                <w:sz w:val="20"/>
              </w:rPr>
              <w:t>
ауыратын науқастарды, сондай-ақ</w:t>
            </w:r>
            <w:r>
              <w:br/>
            </w:r>
            <w:r>
              <w:rPr>
                <w:rFonts w:ascii="Times New Roman"/>
                <w:b w:val="false"/>
                <w:i w:val="false"/>
                <w:color w:val="000000"/>
                <w:sz w:val="20"/>
              </w:rPr>
              <w:t>
бүйрегі транспланттаудан кейінгі</w:t>
            </w:r>
            <w:r>
              <w:br/>
            </w:r>
            <w:r>
              <w:rPr>
                <w:rFonts w:ascii="Times New Roman"/>
                <w:b w:val="false"/>
                <w:i w:val="false"/>
                <w:color w:val="000000"/>
                <w:sz w:val="20"/>
              </w:rPr>
              <w:t>
науқастарды дәрілік заттармен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61180,0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w:t>
            </w:r>
            <w:r>
              <w:br/>
            </w:r>
            <w:r>
              <w:rPr>
                <w:rFonts w:ascii="Times New Roman"/>
                <w:b w:val="false"/>
                <w:i w:val="false"/>
                <w:color w:val="000000"/>
                <w:sz w:val="20"/>
              </w:rPr>
              <w:t>
адамдарды емдеу кезінде қанның ұюы</w:t>
            </w:r>
            <w:r>
              <w:br/>
            </w:r>
            <w:r>
              <w:rPr>
                <w:rFonts w:ascii="Times New Roman"/>
                <w:b w:val="false"/>
                <w:i w:val="false"/>
                <w:color w:val="000000"/>
                <w:sz w:val="20"/>
              </w:rPr>
              <w:t>
факторларымен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257776,0</w:t>
            </w:r>
          </w:p>
        </w:tc>
      </w:tr>
      <w:tr>
        <w:trPr>
          <w:trHeight w:val="7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w:t>
            </w:r>
            <w:r>
              <w:br/>
            </w:r>
            <w:r>
              <w:rPr>
                <w:rFonts w:ascii="Times New Roman"/>
                <w:b w:val="false"/>
                <w:i w:val="false"/>
                <w:color w:val="000000"/>
                <w:sz w:val="20"/>
              </w:rPr>
              <w:t>
үшін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298321,0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w:t>
            </w:r>
            <w:r>
              <w:br/>
            </w:r>
            <w:r>
              <w:rPr>
                <w:rFonts w:ascii="Times New Roman"/>
                <w:b w:val="false"/>
                <w:i w:val="false"/>
                <w:color w:val="000000"/>
                <w:sz w:val="20"/>
              </w:rPr>
              <w:t>
тромболитикалық препараттармен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6317093,0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6317093,0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амбулаториялық-емханалық көмек</w:t>
            </w:r>
            <w:r>
              <w:br/>
            </w:r>
            <w:r>
              <w:rPr>
                <w:rFonts w:ascii="Times New Roman"/>
                <w:b w:val="false"/>
                <w:i w:val="false"/>
                <w:color w:val="000000"/>
                <w:sz w:val="20"/>
              </w:rPr>
              <w:t>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5784555,0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w:t>
            </w:r>
            <w:r>
              <w:br/>
            </w:r>
            <w:r>
              <w:rPr>
                <w:rFonts w:ascii="Times New Roman"/>
                <w:b w:val="false"/>
                <w:i w:val="false"/>
                <w:color w:val="000000"/>
                <w:sz w:val="20"/>
              </w:rPr>
              <w:t>
балалар және емдік тамақ өнімдерімен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532538,0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890762,0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890762,0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843090,0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w:t>
            </w:r>
            <w:r>
              <w:br/>
            </w:r>
            <w:r>
              <w:rPr>
                <w:rFonts w:ascii="Times New Roman"/>
                <w:b w:val="false"/>
                <w:i w:val="false"/>
                <w:color w:val="000000"/>
                <w:sz w:val="20"/>
              </w:rPr>
              <w:t>
жабдықтау базалары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4663159,4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1638266,0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92901,0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w:t>
            </w:r>
            <w:r>
              <w:br/>
            </w:r>
            <w:r>
              <w:rPr>
                <w:rFonts w:ascii="Times New Roman"/>
                <w:b w:val="false"/>
                <w:i w:val="false"/>
                <w:color w:val="000000"/>
                <w:sz w:val="20"/>
              </w:rPr>
              <w:t>
алу және оған қарсы күрес жөніндегі</w:t>
            </w:r>
            <w:r>
              <w:br/>
            </w:r>
            <w:r>
              <w:rPr>
                <w:rFonts w:ascii="Times New Roman"/>
                <w:b w:val="false"/>
                <w:i w:val="false"/>
                <w:color w:val="000000"/>
                <w:sz w:val="20"/>
              </w:rPr>
              <w:t>
іс-шараларды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186118,0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71570,0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w:t>
            </w:r>
            <w:r>
              <w:br/>
            </w:r>
            <w:r>
              <w:rPr>
                <w:rFonts w:ascii="Times New Roman"/>
                <w:b w:val="false"/>
                <w:i w:val="false"/>
                <w:color w:val="000000"/>
                <w:sz w:val="20"/>
              </w:rPr>
              <w:t>
тыс емделуге тегін және</w:t>
            </w:r>
            <w:r>
              <w:br/>
            </w:r>
            <w:r>
              <w:rPr>
                <w:rFonts w:ascii="Times New Roman"/>
                <w:b w:val="false"/>
                <w:i w:val="false"/>
                <w:color w:val="000000"/>
                <w:sz w:val="20"/>
              </w:rPr>
              <w:t>
жеңілдетілген жол жүрумен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w:t>
            </w:r>
            <w:r>
              <w:br/>
            </w:r>
            <w:r>
              <w:rPr>
                <w:rFonts w:ascii="Times New Roman"/>
                <w:b w:val="false"/>
                <w:i w:val="false"/>
                <w:color w:val="000000"/>
                <w:sz w:val="20"/>
              </w:rPr>
              <w:t>
ақпараттық талдамалық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15989,0</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органдарының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w:t>
            </w:r>
            <w:r>
              <w:br/>
            </w:r>
            <w:r>
              <w:rPr>
                <w:rFonts w:ascii="Times New Roman"/>
                <w:b w:val="false"/>
                <w:i w:val="false"/>
                <w:color w:val="000000"/>
                <w:sz w:val="20"/>
              </w:rPr>
              <w:t>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1255951,0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3024893,4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w:t>
            </w:r>
            <w:r>
              <w:br/>
            </w:r>
            <w:r>
              <w:rPr>
                <w:rFonts w:ascii="Times New Roman"/>
                <w:b w:val="false"/>
                <w:i w:val="false"/>
                <w:color w:val="000000"/>
                <w:sz w:val="20"/>
              </w:rPr>
              <w:t>
және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3024893,4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3167081,0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2510379,0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1711099,0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қарттар мен мүгедектерге</w:t>
            </w:r>
            <w:r>
              <w:br/>
            </w:r>
            <w:r>
              <w:rPr>
                <w:rFonts w:ascii="Times New Roman"/>
                <w:b w:val="false"/>
                <w:i w:val="false"/>
                <w:color w:val="000000"/>
                <w:sz w:val="20"/>
              </w:rPr>
              <w:t>
арнаулы әлеуметтік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738546,0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697209,0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w:t>
            </w:r>
            <w:r>
              <w:br/>
            </w:r>
            <w:r>
              <w:rPr>
                <w:rFonts w:ascii="Times New Roman"/>
                <w:b w:val="false"/>
                <w:i w:val="false"/>
                <w:color w:val="000000"/>
                <w:sz w:val="20"/>
              </w:rPr>
              <w:t>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44033,0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жүйкесі бұзылған мүгедек</w:t>
            </w:r>
            <w:r>
              <w:br/>
            </w:r>
            <w:r>
              <w:rPr>
                <w:rFonts w:ascii="Times New Roman"/>
                <w:b w:val="false"/>
                <w:i w:val="false"/>
                <w:color w:val="000000"/>
                <w:sz w:val="20"/>
              </w:rPr>
              <w:t>
балалар үшін арнаулы әлеуметтік</w:t>
            </w:r>
            <w:r>
              <w:br/>
            </w:r>
            <w:r>
              <w:rPr>
                <w:rFonts w:ascii="Times New Roman"/>
                <w:b w:val="false"/>
                <w:i w:val="false"/>
                <w:color w:val="000000"/>
                <w:sz w:val="20"/>
              </w:rPr>
              <w:t>
қызметтер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231311,0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793680,0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765532,0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w:t>
            </w:r>
            <w:r>
              <w:br/>
            </w:r>
            <w:r>
              <w:rPr>
                <w:rFonts w:ascii="Times New Roman"/>
                <w:b w:val="false"/>
                <w:i w:val="false"/>
                <w:color w:val="000000"/>
                <w:sz w:val="20"/>
              </w:rPr>
              <w:t>
объектілерін салу және</w:t>
            </w:r>
            <w:r>
              <w:br/>
            </w:r>
            <w:r>
              <w:rPr>
                <w:rFonts w:ascii="Times New Roman"/>
                <w:b w:val="false"/>
                <w:i w:val="false"/>
                <w:color w:val="000000"/>
                <w:sz w:val="20"/>
              </w:rPr>
              <w:t>
реконструкциялау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303594,0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353108,0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353020,0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 және</w:t>
            </w:r>
            <w:r>
              <w:br/>
            </w:r>
            <w:r>
              <w:rPr>
                <w:rFonts w:ascii="Times New Roman"/>
                <w:b w:val="false"/>
                <w:i w:val="false"/>
                <w:color w:val="000000"/>
                <w:sz w:val="20"/>
              </w:rPr>
              <w:t>
үшін әлеуметтік бағдарламаларды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13620,0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үкіметтік емес секторда мемлекеттік</w:t>
            </w:r>
            <w:r>
              <w:br/>
            </w:r>
            <w:r>
              <w:rPr>
                <w:rFonts w:ascii="Times New Roman"/>
                <w:b w:val="false"/>
                <w:i w:val="false"/>
                <w:color w:val="000000"/>
                <w:sz w:val="20"/>
              </w:rPr>
              <w:t>
әлеуметтік тапсырысты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5322,0</w:t>
            </w:r>
          </w:p>
        </w:tc>
      </w:tr>
      <w:tr>
        <w:trPr>
          <w:trHeight w:val="9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күндіз емделу бөлімшелері желісін</w:t>
            </w:r>
            <w:r>
              <w:br/>
            </w:r>
            <w:r>
              <w:rPr>
                <w:rFonts w:ascii="Times New Roman"/>
                <w:b w:val="false"/>
                <w:i w:val="false"/>
                <w:color w:val="000000"/>
                <w:sz w:val="20"/>
              </w:rPr>
              <w:t>
дамытуға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54903,0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br/>
            </w:r>
            <w:r>
              <w:rPr>
                <w:rFonts w:ascii="Times New Roman"/>
                <w:b w:val="false"/>
                <w:i w:val="false"/>
                <w:color w:val="000000"/>
                <w:sz w:val="20"/>
              </w:rPr>
              <w:t>
іс-шараларын іске асыруға</w:t>
            </w:r>
            <w:r>
              <w:br/>
            </w:r>
            <w:r>
              <w:rPr>
                <w:rFonts w:ascii="Times New Roman"/>
                <w:b w:val="false"/>
                <w:i w:val="false"/>
                <w:color w:val="000000"/>
                <w:sz w:val="20"/>
              </w:rPr>
              <w:t>
республикалық бюджеттен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нысаналы ағымдағы</w:t>
            </w:r>
            <w:r>
              <w:br/>
            </w:r>
            <w:r>
              <w:rPr>
                <w:rFonts w:ascii="Times New Roman"/>
                <w:b w:val="false"/>
                <w:i w:val="false"/>
                <w:color w:val="000000"/>
                <w:sz w:val="20"/>
              </w:rPr>
              <w:t>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189048,0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4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w:t>
            </w:r>
            <w:r>
              <w:br/>
            </w:r>
            <w:r>
              <w:rPr>
                <w:rFonts w:ascii="Times New Roman"/>
                <w:b w:val="false"/>
                <w:i w:val="false"/>
                <w:color w:val="000000"/>
                <w:sz w:val="20"/>
              </w:rPr>
              <w:t>
қатысушыларды кәсіпкерлікке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5428293,7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1908740,7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w:t>
            </w:r>
            <w:r>
              <w:br/>
            </w:r>
            <w:r>
              <w:rPr>
                <w:rFonts w:ascii="Times New Roman"/>
                <w:b w:val="false"/>
                <w:i w:val="false"/>
                <w:color w:val="000000"/>
                <w:sz w:val="20"/>
              </w:rPr>
              <w:t>
бар қалалардың) бюджеттеріне</w:t>
            </w:r>
            <w:r>
              <w:br/>
            </w:r>
            <w:r>
              <w:rPr>
                <w:rFonts w:ascii="Times New Roman"/>
                <w:b w:val="false"/>
                <w:i w:val="false"/>
                <w:color w:val="000000"/>
                <w:sz w:val="20"/>
              </w:rPr>
              <w:t>
мемлекет мұқтажы үшін жер</w:t>
            </w:r>
            <w:r>
              <w:br/>
            </w:r>
            <w:r>
              <w:rPr>
                <w:rFonts w:ascii="Times New Roman"/>
                <w:b w:val="false"/>
                <w:i w:val="false"/>
                <w:color w:val="000000"/>
                <w:sz w:val="20"/>
              </w:rPr>
              <w:t>
учаскелерін алуға берілетін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1879088,7</w:t>
            </w:r>
          </w:p>
        </w:tc>
      </w:tr>
      <w:tr>
        <w:trPr>
          <w:trHeight w:val="12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w:t>
            </w:r>
            <w:r>
              <w:br/>
            </w:r>
            <w:r>
              <w:rPr>
                <w:rFonts w:ascii="Times New Roman"/>
                <w:b w:val="false"/>
                <w:i w:val="false"/>
                <w:color w:val="000000"/>
                <w:sz w:val="20"/>
              </w:rPr>
              <w:t>
алуға облыстық бюджеттен берілетін</w:t>
            </w:r>
            <w:r>
              <w:br/>
            </w:r>
            <w:r>
              <w:rPr>
                <w:rFonts w:ascii="Times New Roman"/>
                <w:b w:val="false"/>
                <w:i w:val="false"/>
                <w:color w:val="000000"/>
                <w:sz w:val="20"/>
              </w:rPr>
              <w:t>
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167886,9</w:t>
            </w:r>
          </w:p>
        </w:tc>
      </w:tr>
      <w:tr>
        <w:trPr>
          <w:trHeight w:val="12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республикалық бюджеттен</w:t>
            </w:r>
            <w:r>
              <w:br/>
            </w:r>
            <w:r>
              <w:rPr>
                <w:rFonts w:ascii="Times New Roman"/>
                <w:b w:val="false"/>
                <w:i w:val="false"/>
                <w:color w:val="000000"/>
                <w:sz w:val="20"/>
              </w:rPr>
              <w:t>
берілетін нысаналы даму</w:t>
            </w:r>
            <w:r>
              <w:br/>
            </w:r>
            <w:r>
              <w:rPr>
                <w:rFonts w:ascii="Times New Roman"/>
                <w:b w:val="false"/>
                <w:i w:val="false"/>
                <w:color w:val="000000"/>
                <w:sz w:val="20"/>
              </w:rPr>
              <w:t>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1125000,0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w:t>
            </w:r>
            <w:r>
              <w:br/>
            </w:r>
            <w:r>
              <w:rPr>
                <w:rFonts w:ascii="Times New Roman"/>
                <w:b w:val="false"/>
                <w:i w:val="false"/>
                <w:color w:val="000000"/>
                <w:sz w:val="20"/>
              </w:rPr>
              <w:t>
жайластыруға және (немесе) сатып</w:t>
            </w:r>
            <w:r>
              <w:br/>
            </w:r>
            <w:r>
              <w:rPr>
                <w:rFonts w:ascii="Times New Roman"/>
                <w:b w:val="false"/>
                <w:i w:val="false"/>
                <w:color w:val="000000"/>
                <w:sz w:val="20"/>
              </w:rPr>
              <w:t>
алуға облыстық бюджеттен берілетін</w:t>
            </w:r>
            <w:r>
              <w:br/>
            </w:r>
            <w:r>
              <w:rPr>
                <w:rFonts w:ascii="Times New Roman"/>
                <w:b w:val="false"/>
                <w:i w:val="false"/>
                <w:color w:val="000000"/>
                <w:sz w:val="20"/>
              </w:rPr>
              <w:t>
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3413153,0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241188,0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нысаналы даму</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214978,0</w:t>
            </w:r>
          </w:p>
        </w:tc>
      </w:tr>
      <w:tr>
        <w:trPr>
          <w:trHeight w:val="8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 облыстық</w:t>
            </w:r>
            <w:r>
              <w:br/>
            </w:r>
            <w:r>
              <w:rPr>
                <w:rFonts w:ascii="Times New Roman"/>
                <w:b w:val="false"/>
                <w:i w:val="false"/>
                <w:color w:val="000000"/>
                <w:sz w:val="20"/>
              </w:rPr>
              <w:t>
бюджеттен берілетін нысаналы даму</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26210,0</w:t>
            </w:r>
          </w:p>
        </w:tc>
      </w:tr>
      <w:tr>
        <w:trPr>
          <w:trHeight w:val="5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w:t>
            </w:r>
            <w:r>
              <w:br/>
            </w:r>
            <w:r>
              <w:rPr>
                <w:rFonts w:ascii="Times New Roman"/>
                <w:b w:val="false"/>
                <w:i w:val="false"/>
                <w:color w:val="000000"/>
                <w:sz w:val="20"/>
              </w:rPr>
              <w:t>
коммуналдық-тұрғын үй шаруашылық</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3171965,0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711697,0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w:t>
            </w:r>
            <w:r>
              <w:br/>
            </w:r>
            <w:r>
              <w:rPr>
                <w:rFonts w:ascii="Times New Roman"/>
                <w:b w:val="false"/>
                <w:i w:val="false"/>
                <w:color w:val="000000"/>
                <w:sz w:val="20"/>
              </w:rPr>
              <w:t>
республикалық бюджеттен берілетін</w:t>
            </w:r>
            <w:r>
              <w:br/>
            </w:r>
            <w:r>
              <w:rPr>
                <w:rFonts w:ascii="Times New Roman"/>
                <w:b w:val="false"/>
                <w:i w:val="false"/>
                <w:color w:val="000000"/>
                <w:sz w:val="20"/>
              </w:rPr>
              <w:t>
нысаналы даму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1232624,0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сумен</w:t>
            </w:r>
            <w:r>
              <w:br/>
            </w:r>
            <w:r>
              <w:rPr>
                <w:rFonts w:ascii="Times New Roman"/>
                <w:b w:val="false"/>
                <w:i w:val="false"/>
                <w:color w:val="000000"/>
                <w:sz w:val="20"/>
              </w:rPr>
              <w:t>
жабдықтау жүйесін дамытуға облыстық</w:t>
            </w:r>
            <w:r>
              <w:br/>
            </w:r>
            <w:r>
              <w:rPr>
                <w:rFonts w:ascii="Times New Roman"/>
                <w:b w:val="false"/>
                <w:i w:val="false"/>
                <w:color w:val="000000"/>
                <w:sz w:val="20"/>
              </w:rPr>
              <w:t>
бюджеттен берілетін нысаналы даму</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239623,0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коммуналдық</w:t>
            </w:r>
            <w:r>
              <w:br/>
            </w:r>
            <w:r>
              <w:rPr>
                <w:rFonts w:ascii="Times New Roman"/>
                <w:b w:val="false"/>
                <w:i w:val="false"/>
                <w:color w:val="000000"/>
                <w:sz w:val="20"/>
              </w:rPr>
              <w:t>
шаруашылықты дамытуға арналған</w:t>
            </w:r>
            <w:r>
              <w:br/>
            </w:r>
            <w:r>
              <w:rPr>
                <w:rFonts w:ascii="Times New Roman"/>
                <w:b w:val="false"/>
                <w:i w:val="false"/>
                <w:color w:val="000000"/>
                <w:sz w:val="20"/>
              </w:rPr>
              <w:t>
нысаналы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465065,0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171053,0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дамытуға</w:t>
            </w:r>
            <w:r>
              <w:br/>
            </w:r>
            <w:r>
              <w:rPr>
                <w:rFonts w:ascii="Times New Roman"/>
                <w:b w:val="false"/>
                <w:i w:val="false"/>
                <w:color w:val="000000"/>
                <w:sz w:val="20"/>
              </w:rPr>
              <w:t>
берілетін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289812,0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106400,0</w:t>
            </w:r>
          </w:p>
        </w:tc>
      </w:tr>
      <w:tr>
        <w:trPr>
          <w:trHeight w:val="9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w:t>
            </w:r>
            <w:r>
              <w:br/>
            </w:r>
            <w:r>
              <w:rPr>
                <w:rFonts w:ascii="Times New Roman"/>
                <w:b w:val="false"/>
                <w:i w:val="false"/>
                <w:color w:val="000000"/>
                <w:sz w:val="20"/>
              </w:rPr>
              <w:t>
абаттандыруды дамытуға аудандар</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нысаналы даму</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4548480,0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2474298,0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854812,0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w:t>
            </w:r>
            <w:r>
              <w:br/>
            </w:r>
            <w:r>
              <w:rPr>
                <w:rFonts w:ascii="Times New Roman"/>
                <w:b w:val="false"/>
                <w:i w:val="false"/>
                <w:color w:val="000000"/>
                <w:sz w:val="20"/>
              </w:rPr>
              <w:t>
және оған қол жетімді болуын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485609,0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1619486,0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1619486,0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1290933,0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w:t>
            </w:r>
            <w:r>
              <w:br/>
            </w:r>
            <w:r>
              <w:rPr>
                <w:rFonts w:ascii="Times New Roman"/>
                <w:b w:val="false"/>
                <w:i w:val="false"/>
                <w:color w:val="000000"/>
                <w:sz w:val="20"/>
              </w:rPr>
              <w:t>
спорт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1288383,0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37852,0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45995,0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облыстық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республикалық және халықаралық спорт</w:t>
            </w:r>
            <w:r>
              <w:br/>
            </w:r>
            <w:r>
              <w:rPr>
                <w:rFonts w:ascii="Times New Roman"/>
                <w:b w:val="false"/>
                <w:i w:val="false"/>
                <w:color w:val="000000"/>
                <w:sz w:val="20"/>
              </w:rPr>
              <w:t>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1144227,0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объектiлерiн</w:t>
            </w:r>
            <w:r>
              <w:br/>
            </w:r>
            <w:r>
              <w:rPr>
                <w:rFonts w:ascii="Times New Roman"/>
                <w:b w:val="false"/>
                <w:i w:val="false"/>
                <w:color w:val="000000"/>
                <w:sz w:val="20"/>
              </w:rPr>
              <w:t>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637399,0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208989,0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басқару жөніндегі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w:t>
            </w:r>
            <w:r>
              <w:br/>
            </w:r>
            <w:r>
              <w:rPr>
                <w:rFonts w:ascii="Times New Roman"/>
                <w:b w:val="false"/>
                <w:i w:val="false"/>
                <w:color w:val="000000"/>
                <w:sz w:val="20"/>
              </w:rPr>
              <w:t>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182794,0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182661,0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182661,0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188534,0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w:t>
            </w:r>
            <w:r>
              <w:br/>
            </w:r>
            <w:r>
              <w:rPr>
                <w:rFonts w:ascii="Times New Roman"/>
                <w:b w:val="false"/>
                <w:i w:val="false"/>
                <w:color w:val="000000"/>
                <w:sz w:val="20"/>
              </w:rPr>
              <w:t>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57215,0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25420,0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тiлдерін</w:t>
            </w:r>
            <w:r>
              <w:br/>
            </w:r>
            <w:r>
              <w:rPr>
                <w:rFonts w:ascii="Times New Roman"/>
                <w:b w:val="false"/>
                <w:i w:val="false"/>
                <w:color w:val="000000"/>
                <w:sz w:val="20"/>
              </w:rPr>
              <w:t>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w:t>
            </w:r>
            <w:r>
              <w:br/>
            </w:r>
            <w:r>
              <w:rPr>
                <w:rFonts w:ascii="Times New Roman"/>
                <w:b w:val="false"/>
                <w:i w:val="false"/>
                <w:color w:val="000000"/>
                <w:sz w:val="20"/>
              </w:rPr>
              <w:t>
спорт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ішкі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w:t>
            </w:r>
            <w:r>
              <w:br/>
            </w:r>
            <w:r>
              <w:rPr>
                <w:rFonts w:ascii="Times New Roman"/>
                <w:b w:val="false"/>
                <w:i w:val="false"/>
                <w:color w:val="000000"/>
                <w:sz w:val="20"/>
              </w:rPr>
              <w:t>
қойнауын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2327206,5</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саласындағы өзге</w:t>
            </w:r>
            <w:r>
              <w:br/>
            </w:r>
            <w:r>
              <w:rPr>
                <w:rFonts w:ascii="Times New Roman"/>
                <w:b w:val="false"/>
                <w:i w:val="false"/>
                <w:color w:val="000000"/>
                <w:sz w:val="20"/>
              </w:rPr>
              <w:t>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2327206,5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нысаналы даму</w:t>
            </w:r>
            <w:r>
              <w:br/>
            </w:r>
            <w:r>
              <w:rPr>
                <w:rFonts w:ascii="Times New Roman"/>
                <w:b w:val="false"/>
                <w:i w:val="false"/>
                <w:color w:val="000000"/>
                <w:sz w:val="20"/>
              </w:rPr>
              <w:t>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1395,5</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2325811,0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1971746,0</w:t>
            </w:r>
          </w:p>
        </w:tc>
      </w:tr>
      <w:tr>
        <w:trPr>
          <w:trHeight w:val="6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жүйенi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бюджеттерiне нысаналы даму</w:t>
            </w:r>
            <w:r>
              <w:br/>
            </w:r>
            <w:r>
              <w:rPr>
                <w:rFonts w:ascii="Times New Roman"/>
                <w:b w:val="false"/>
                <w:i w:val="false"/>
                <w:color w:val="000000"/>
                <w:sz w:val="20"/>
              </w:rPr>
              <w:t>
трансферттерi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354065,0</w:t>
            </w:r>
          </w:p>
        </w:tc>
      </w:tr>
      <w:tr>
        <w:trPr>
          <w:trHeight w:val="7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9498992,7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5043509,7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5043509,7</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358093,0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w:t>
            </w:r>
            <w:r>
              <w:br/>
            </w:r>
            <w:r>
              <w:rPr>
                <w:rFonts w:ascii="Times New Roman"/>
                <w:b w:val="false"/>
                <w:i w:val="false"/>
                <w:color w:val="000000"/>
                <w:sz w:val="20"/>
              </w:rPr>
              <w:t>
мемлекеттік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449418,0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шығындылығы мен сапасын</w:t>
            </w:r>
            <w:r>
              <w:br/>
            </w:r>
            <w:r>
              <w:rPr>
                <w:rFonts w:ascii="Times New Roman"/>
                <w:b w:val="false"/>
                <w:i w:val="false"/>
                <w:color w:val="000000"/>
                <w:sz w:val="20"/>
              </w:rPr>
              <w:t>
арттыруды мемлекеттік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1241428,0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өндірушілерге су жеткізу бойынша</w:t>
            </w:r>
            <w:r>
              <w:br/>
            </w:r>
            <w:r>
              <w:rPr>
                <w:rFonts w:ascii="Times New Roman"/>
                <w:b w:val="false"/>
                <w:i w:val="false"/>
                <w:color w:val="000000"/>
                <w:sz w:val="20"/>
              </w:rPr>
              <w:t>
көрсетілетін қызметтердің құнын</w:t>
            </w:r>
            <w:r>
              <w:br/>
            </w:r>
            <w:r>
              <w:rPr>
                <w:rFonts w:ascii="Times New Roman"/>
                <w:b w:val="false"/>
                <w:i w:val="false"/>
                <w:color w:val="000000"/>
                <w:sz w:val="20"/>
              </w:rPr>
              <w:t>
субсидиялау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w:t>
            </w:r>
            <w:r>
              <w:br/>
            </w:r>
            <w:r>
              <w:rPr>
                <w:rFonts w:ascii="Times New Roman"/>
                <w:b w:val="false"/>
                <w:i w:val="false"/>
                <w:color w:val="000000"/>
                <w:sz w:val="20"/>
              </w:rPr>
              <w:t>
залалсыздандыру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w:t>
            </w:r>
            <w:r>
              <w:br/>
            </w:r>
            <w:r>
              <w:rPr>
                <w:rFonts w:ascii="Times New Roman"/>
                <w:b w:val="false"/>
                <w:i w:val="false"/>
                <w:color w:val="000000"/>
                <w:sz w:val="20"/>
              </w:rPr>
              <w:t>
құнын арзандату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2694966,0</w:t>
            </w:r>
          </w:p>
        </w:tc>
      </w:tr>
      <w:tr>
        <w:trPr>
          <w:trHeight w:val="15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бірдейлендіруді жүргізу үшін</w:t>
            </w:r>
            <w:r>
              <w:br/>
            </w:r>
            <w:r>
              <w:rPr>
                <w:rFonts w:ascii="Times New Roman"/>
                <w:b w:val="false"/>
                <w:i w:val="false"/>
                <w:color w:val="000000"/>
                <w:sz w:val="20"/>
              </w:rPr>
              <w:t>
ветеринариялық мақсаттағы бұйымдар</w:t>
            </w:r>
            <w:r>
              <w:br/>
            </w:r>
            <w:r>
              <w:rPr>
                <w:rFonts w:ascii="Times New Roman"/>
                <w:b w:val="false"/>
                <w:i w:val="false"/>
                <w:color w:val="000000"/>
                <w:sz w:val="20"/>
              </w:rPr>
              <w:t>
мен атрибуттарды, жануарға арналған</w:t>
            </w:r>
            <w:r>
              <w:br/>
            </w:r>
            <w:r>
              <w:rPr>
                <w:rFonts w:ascii="Times New Roman"/>
                <w:b w:val="false"/>
                <w:i w:val="false"/>
                <w:color w:val="000000"/>
                <w:sz w:val="20"/>
              </w:rPr>
              <w:t>
ветеринариялық паспортты</w:t>
            </w:r>
            <w:r>
              <w:br/>
            </w:r>
            <w:r>
              <w:rPr>
                <w:rFonts w:ascii="Times New Roman"/>
                <w:b w:val="false"/>
                <w:i w:val="false"/>
                <w:color w:val="000000"/>
                <w:sz w:val="20"/>
              </w:rPr>
              <w:t>
орталықтандырып сатып алу және</w:t>
            </w:r>
            <w:r>
              <w:br/>
            </w:r>
            <w:r>
              <w:rPr>
                <w:rFonts w:ascii="Times New Roman"/>
                <w:b w:val="false"/>
                <w:i w:val="false"/>
                <w:color w:val="000000"/>
                <w:sz w:val="20"/>
              </w:rPr>
              <w:t>
оларды аудандардың (облыстық маңызы</w:t>
            </w:r>
            <w:r>
              <w:br/>
            </w:r>
            <w:r>
              <w:rPr>
                <w:rFonts w:ascii="Times New Roman"/>
                <w:b w:val="false"/>
                <w:i w:val="false"/>
                <w:color w:val="000000"/>
                <w:sz w:val="20"/>
              </w:rPr>
              <w:t>
бар қалалардың) жергілікті атқарушы</w:t>
            </w:r>
            <w:r>
              <w:br/>
            </w:r>
            <w:r>
              <w:rPr>
                <w:rFonts w:ascii="Times New Roman"/>
                <w:b w:val="false"/>
                <w:i w:val="false"/>
                <w:color w:val="000000"/>
                <w:sz w:val="20"/>
              </w:rPr>
              <w:t>
органдарына тасымалдау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110439,0</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2027152,0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w:t>
            </w:r>
            <w:r>
              <w:br/>
            </w:r>
            <w:r>
              <w:rPr>
                <w:rFonts w:ascii="Times New Roman"/>
                <w:b w:val="false"/>
                <w:i w:val="false"/>
                <w:color w:val="000000"/>
                <w:sz w:val="20"/>
              </w:rPr>
              <w:t>
объектiлерi белдеулерiн белгiлеу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w:t>
            </w:r>
            <w:r>
              <w:br/>
            </w:r>
            <w:r>
              <w:rPr>
                <w:rFonts w:ascii="Times New Roman"/>
                <w:b w:val="false"/>
                <w:i w:val="false"/>
                <w:color w:val="000000"/>
                <w:sz w:val="20"/>
              </w:rPr>
              <w:t>
шаруашылығы құрылыстарының жұмыс</w:t>
            </w:r>
            <w:r>
              <w:br/>
            </w:r>
            <w:r>
              <w:rPr>
                <w:rFonts w:ascii="Times New Roman"/>
                <w:b w:val="false"/>
                <w:i w:val="false"/>
                <w:color w:val="000000"/>
                <w:sz w:val="20"/>
              </w:rPr>
              <w:t>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307846,0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307846,0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1711838,0</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дамытуға аудандар (облыстық маңызы</w:t>
            </w:r>
            <w:r>
              <w:br/>
            </w:r>
            <w:r>
              <w:rPr>
                <w:rFonts w:ascii="Times New Roman"/>
                <w:b w:val="false"/>
                <w:i w:val="false"/>
                <w:color w:val="000000"/>
                <w:sz w:val="20"/>
              </w:rPr>
              <w:t>
бар қалалар) бюджеттеріне берілетін</w:t>
            </w:r>
            <w:r>
              <w:br/>
            </w:r>
            <w:r>
              <w:rPr>
                <w:rFonts w:ascii="Times New Roman"/>
                <w:b w:val="false"/>
                <w:i w:val="false"/>
                <w:color w:val="000000"/>
                <w:sz w:val="20"/>
              </w:rPr>
              <w:t>
нысаналы даму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1711838,0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607359,0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607359,0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w:t>
            </w:r>
            <w:r>
              <w:br/>
            </w:r>
            <w:r>
              <w:rPr>
                <w:rFonts w:ascii="Times New Roman"/>
                <w:b w:val="false"/>
                <w:i w:val="false"/>
                <w:color w:val="000000"/>
                <w:sz w:val="20"/>
              </w:rPr>
              <w:t>
және орман өсiру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595244,0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118807,0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 пайдалануды реттеу</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118807,0</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w:t>
            </w:r>
            <w:r>
              <w:br/>
            </w:r>
            <w:r>
              <w:rPr>
                <w:rFonts w:ascii="Times New Roman"/>
                <w:b w:val="false"/>
                <w:i w:val="false"/>
                <w:color w:val="000000"/>
                <w:sz w:val="20"/>
              </w:rPr>
              <w:t>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42316,0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w:t>
            </w:r>
            <w:r>
              <w:br/>
            </w:r>
            <w:r>
              <w:rPr>
                <w:rFonts w:ascii="Times New Roman"/>
                <w:b w:val="false"/>
                <w:i w:val="false"/>
                <w:color w:val="000000"/>
                <w:sz w:val="20"/>
              </w:rPr>
              <w:t>
реттеу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41316,0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1659849,0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1659849,0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w:t>
            </w:r>
            <w:r>
              <w:br/>
            </w:r>
            <w:r>
              <w:rPr>
                <w:rFonts w:ascii="Times New Roman"/>
                <w:b w:val="false"/>
                <w:i w:val="false"/>
                <w:color w:val="000000"/>
                <w:sz w:val="20"/>
              </w:rPr>
              <w:t>
өнімділігін және сапасын арттыруды</w:t>
            </w:r>
            <w:r>
              <w:br/>
            </w:r>
            <w:r>
              <w:rPr>
                <w:rFonts w:ascii="Times New Roman"/>
                <w:b w:val="false"/>
                <w:i w:val="false"/>
                <w:color w:val="000000"/>
                <w:sz w:val="20"/>
              </w:rPr>
              <w:t>
субсидиялау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1456012,0</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w:t>
            </w:r>
            <w:r>
              <w:br/>
            </w:r>
            <w:r>
              <w:rPr>
                <w:rFonts w:ascii="Times New Roman"/>
                <w:b w:val="false"/>
                <w:i w:val="false"/>
                <w:color w:val="000000"/>
                <w:sz w:val="20"/>
              </w:rPr>
              <w:t>
енгізу жөніндегі іс-шараларды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w:t>
            </w:r>
            <w:r>
              <w:br/>
            </w:r>
            <w:r>
              <w:rPr>
                <w:rFonts w:ascii="Times New Roman"/>
                <w:b w:val="false"/>
                <w:i w:val="false"/>
                <w:color w:val="000000"/>
                <w:sz w:val="20"/>
              </w:rPr>
              <w:t>
қалалар) бюджеттеріне эпизоотияға</w:t>
            </w:r>
            <w:r>
              <w:br/>
            </w:r>
            <w:r>
              <w:rPr>
                <w:rFonts w:ascii="Times New Roman"/>
                <w:b w:val="false"/>
                <w:i w:val="false"/>
                <w:color w:val="000000"/>
                <w:sz w:val="20"/>
              </w:rPr>
              <w:t>
қарсы іс-шаралар жүргізуге берілетін</w:t>
            </w:r>
            <w:r>
              <w:br/>
            </w:r>
            <w:r>
              <w:rPr>
                <w:rFonts w:ascii="Times New Roman"/>
                <w:b w:val="false"/>
                <w:i w:val="false"/>
                <w:color w:val="000000"/>
                <w:sz w:val="20"/>
              </w:rPr>
              <w:t>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w:t>
            </w:r>
            <w:r>
              <w:br/>
            </w:r>
            <w:r>
              <w:rPr>
                <w:rFonts w:ascii="Times New Roman"/>
                <w:b w:val="false"/>
                <w:i w:val="false"/>
                <w:color w:val="000000"/>
                <w:sz w:val="20"/>
              </w:rPr>
              <w:t>
ветеринариялық препараттарды</w:t>
            </w:r>
            <w:r>
              <w:br/>
            </w:r>
            <w:r>
              <w:rPr>
                <w:rFonts w:ascii="Times New Roman"/>
                <w:b w:val="false"/>
                <w:i w:val="false"/>
                <w:color w:val="000000"/>
                <w:sz w:val="20"/>
              </w:rPr>
              <w:t>
тасымалдау бойынша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28713,0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41435,0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36792,0</w:t>
            </w:r>
          </w:p>
        </w:tc>
      </w:tr>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33792,0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7162705,2</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5418867,8</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5418867,8</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3849537,0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r>
              <w:br/>
            </w:r>
            <w:r>
              <w:rPr>
                <w:rFonts w:ascii="Times New Roman"/>
                <w:b w:val="false"/>
                <w:i w:val="false"/>
                <w:color w:val="000000"/>
                <w:sz w:val="20"/>
              </w:rPr>
              <w:t>
аудандар (облыстық маңызы бар</w:t>
            </w:r>
            <w:r>
              <w:br/>
            </w:r>
            <w:r>
              <w:rPr>
                <w:rFonts w:ascii="Times New Roman"/>
                <w:b w:val="false"/>
                <w:i w:val="false"/>
                <w:color w:val="000000"/>
                <w:sz w:val="20"/>
              </w:rPr>
              <w:t>
қалалар) бюджеттеріне берілетін</w:t>
            </w:r>
            <w:r>
              <w:br/>
            </w:r>
            <w:r>
              <w:rPr>
                <w:rFonts w:ascii="Times New Roman"/>
                <w:b w:val="false"/>
                <w:i w:val="false"/>
                <w:color w:val="000000"/>
                <w:sz w:val="20"/>
              </w:rPr>
              <w:t>
нысаналы даму трансферттері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1569330,8</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1743837,4</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1743837,4</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42833,0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1378863,0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w:t>
            </w:r>
            <w:r>
              <w:br/>
            </w:r>
            <w:r>
              <w:rPr>
                <w:rFonts w:ascii="Times New Roman"/>
                <w:b w:val="false"/>
                <w:i w:val="false"/>
                <w:color w:val="000000"/>
                <w:sz w:val="20"/>
              </w:rPr>
              <w:t>
(қалааралық) қатынастар бойынша</w:t>
            </w:r>
            <w:r>
              <w:br/>
            </w:r>
            <w:r>
              <w:rPr>
                <w:rFonts w:ascii="Times New Roman"/>
                <w:b w:val="false"/>
                <w:i w:val="false"/>
                <w:color w:val="000000"/>
                <w:sz w:val="20"/>
              </w:rPr>
              <w:t>
жолаушылар тасымалын дереу</w:t>
            </w:r>
            <w:r>
              <w:br/>
            </w:r>
            <w:r>
              <w:rPr>
                <w:rFonts w:ascii="Times New Roman"/>
                <w:b w:val="false"/>
                <w:i w:val="false"/>
                <w:color w:val="000000"/>
                <w:sz w:val="20"/>
              </w:rPr>
              <w:t>
қаржыландыру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46325,0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3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272916,4</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1527304,6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55504,0</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w:t>
            </w:r>
            <w:r>
              <w:br/>
            </w:r>
            <w:r>
              <w:rPr>
                <w:rFonts w:ascii="Times New Roman"/>
                <w:b w:val="false"/>
                <w:i w:val="false"/>
                <w:color w:val="000000"/>
                <w:sz w:val="20"/>
              </w:rPr>
              <w:t>
және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53504,0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1471800,6</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51687,0</w:t>
            </w:r>
          </w:p>
        </w:tc>
      </w:tr>
      <w:tr>
        <w:trPr>
          <w:trHeight w:val="9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w:t>
            </w:r>
            <w:r>
              <w:br/>
            </w:r>
            <w:r>
              <w:rPr>
                <w:rFonts w:ascii="Times New Roman"/>
                <w:b w:val="false"/>
                <w:i w:val="false"/>
                <w:color w:val="000000"/>
                <w:sz w:val="20"/>
              </w:rPr>
              <w:t>
(облыстық маңызы бар қалалар)</w:t>
            </w:r>
            <w:r>
              <w:br/>
            </w:r>
            <w:r>
              <w:rPr>
                <w:rFonts w:ascii="Times New Roman"/>
                <w:b w:val="false"/>
                <w:i w:val="false"/>
                <w:color w:val="000000"/>
                <w:sz w:val="20"/>
              </w:rPr>
              <w:t>
бюджеттеріне "Бизнестің жол картасы</w:t>
            </w:r>
            <w:r>
              <w:br/>
            </w:r>
            <w:r>
              <w:rPr>
                <w:rFonts w:ascii="Times New Roman"/>
                <w:b w:val="false"/>
                <w:i w:val="false"/>
                <w:color w:val="000000"/>
                <w:sz w:val="20"/>
              </w:rPr>
              <w:t>
2020" бағдарламасы шеңберінде жеке</w:t>
            </w:r>
            <w:r>
              <w:br/>
            </w:r>
            <w:r>
              <w:rPr>
                <w:rFonts w:ascii="Times New Roman"/>
                <w:b w:val="false"/>
                <w:i w:val="false"/>
                <w:color w:val="000000"/>
                <w:sz w:val="20"/>
              </w:rPr>
              <w:t>
кәсіпкерлікті қолдауға берілетін</w:t>
            </w:r>
            <w:r>
              <w:br/>
            </w:r>
            <w:r>
              <w:rPr>
                <w:rFonts w:ascii="Times New Roman"/>
                <w:b w:val="false"/>
                <w:i w:val="false"/>
                <w:color w:val="000000"/>
                <w:sz w:val="20"/>
              </w:rPr>
              <w:t>
нысаналы ағымдағы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51687,0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w:t>
            </w:r>
            <w:r>
              <w:br/>
            </w:r>
            <w:r>
              <w:rPr>
                <w:rFonts w:ascii="Times New Roman"/>
                <w:b w:val="false"/>
                <w:i w:val="false"/>
                <w:color w:val="000000"/>
                <w:sz w:val="20"/>
              </w:rPr>
              <w:t>
органының резервi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44008,6</w:t>
            </w:r>
          </w:p>
        </w:tc>
      </w:tr>
      <w:tr>
        <w:trPr>
          <w:trHeight w:val="40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60668,0</w:t>
            </w:r>
          </w:p>
        </w:tc>
      </w:tr>
      <w:tr>
        <w:trPr>
          <w:trHeight w:val="12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w:t>
            </w:r>
            <w:r>
              <w:br/>
            </w:r>
            <w:r>
              <w:rPr>
                <w:rFonts w:ascii="Times New Roman"/>
                <w:b w:val="false"/>
                <w:i w:val="false"/>
                <w:color w:val="000000"/>
                <w:sz w:val="20"/>
              </w:rPr>
              <w:t>
жобалардың техника-экономикалық</w:t>
            </w:r>
            <w:r>
              <w:br/>
            </w:r>
            <w:r>
              <w:rPr>
                <w:rFonts w:ascii="Times New Roman"/>
                <w:b w:val="false"/>
                <w:i w:val="false"/>
                <w:color w:val="000000"/>
                <w:sz w:val="20"/>
              </w:rPr>
              <w:t>
негіздемесін әзірлеу немесе түзету</w:t>
            </w:r>
            <w:r>
              <w:br/>
            </w:r>
            <w:r>
              <w:rPr>
                <w:rFonts w:ascii="Times New Roman"/>
                <w:b w:val="false"/>
                <w:i w:val="false"/>
                <w:color w:val="000000"/>
                <w:sz w:val="20"/>
              </w:rPr>
              <w:t>
және оған сараптама жүргізу,</w:t>
            </w:r>
            <w:r>
              <w:br/>
            </w:r>
            <w:r>
              <w:rPr>
                <w:rFonts w:ascii="Times New Roman"/>
                <w:b w:val="false"/>
                <w:i w:val="false"/>
                <w:color w:val="000000"/>
                <w:sz w:val="20"/>
              </w:rPr>
              <w:t>
концессиялық жобаларды</w:t>
            </w:r>
            <w:r>
              <w:br/>
            </w:r>
            <w:r>
              <w:rPr>
                <w:rFonts w:ascii="Times New Roman"/>
                <w:b w:val="false"/>
                <w:i w:val="false"/>
                <w:color w:val="000000"/>
                <w:sz w:val="20"/>
              </w:rPr>
              <w:t>
консультациялық сүйемелдеу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60668,0</w:t>
            </w:r>
          </w:p>
        </w:tc>
      </w:tr>
      <w:tr>
        <w:trPr>
          <w:trHeight w:val="3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176562,0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"Бизнестiң жол картасы 2020"</w:t>
            </w:r>
            <w:r>
              <w:br/>
            </w:r>
            <w:r>
              <w:rPr>
                <w:rFonts w:ascii="Times New Roman"/>
                <w:b w:val="false"/>
                <w:i w:val="false"/>
                <w:color w:val="000000"/>
                <w:sz w:val="20"/>
              </w:rPr>
              <w:t>
бағдарламасы шеңберiнде жеке</w:t>
            </w:r>
            <w:r>
              <w:br/>
            </w:r>
            <w:r>
              <w:rPr>
                <w:rFonts w:ascii="Times New Roman"/>
                <w:b w:val="false"/>
                <w:i w:val="false"/>
                <w:color w:val="000000"/>
                <w:sz w:val="20"/>
              </w:rPr>
              <w:t>
кәсiпкерлiктi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r>
              <w:br/>
            </w:r>
            <w:r>
              <w:rPr>
                <w:rFonts w:ascii="Times New Roman"/>
                <w:b w:val="false"/>
                <w:i w:val="false"/>
                <w:color w:val="000000"/>
                <w:sz w:val="20"/>
              </w:rPr>
              <w:t>
бағдарламасы шеңберінде кредиттер</w:t>
            </w:r>
            <w:r>
              <w:br/>
            </w:r>
            <w:r>
              <w:rPr>
                <w:rFonts w:ascii="Times New Roman"/>
                <w:b w:val="false"/>
                <w:i w:val="false"/>
                <w:color w:val="000000"/>
                <w:sz w:val="20"/>
              </w:rPr>
              <w:t>
бойынша проценттік ставкаларды</w:t>
            </w:r>
            <w:r>
              <w:br/>
            </w:r>
            <w:r>
              <w:rPr>
                <w:rFonts w:ascii="Times New Roman"/>
                <w:b w:val="false"/>
                <w:i w:val="false"/>
                <w:color w:val="000000"/>
                <w:sz w:val="20"/>
              </w:rPr>
              <w:t>
субсидиялау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r>
              <w:br/>
            </w:r>
            <w:r>
              <w:rPr>
                <w:rFonts w:ascii="Times New Roman"/>
                <w:b w:val="false"/>
                <w:i w:val="false"/>
                <w:color w:val="000000"/>
                <w:sz w:val="20"/>
              </w:rPr>
              <w:t>
бағдарламасы шеңберінде шағын және</w:t>
            </w:r>
            <w:r>
              <w:br/>
            </w:r>
            <w:r>
              <w:rPr>
                <w:rFonts w:ascii="Times New Roman"/>
                <w:b w:val="false"/>
                <w:i w:val="false"/>
                <w:color w:val="000000"/>
                <w:sz w:val="20"/>
              </w:rPr>
              <w:t>
орта бизнеске кредиттерді ішінара</w:t>
            </w:r>
            <w:r>
              <w:br/>
            </w:r>
            <w:r>
              <w:rPr>
                <w:rFonts w:ascii="Times New Roman"/>
                <w:b w:val="false"/>
                <w:i w:val="false"/>
                <w:color w:val="000000"/>
                <w:sz w:val="20"/>
              </w:rPr>
              <w:t>
кепілдендіру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99652,0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r>
              <w:br/>
            </w:r>
            <w:r>
              <w:rPr>
                <w:rFonts w:ascii="Times New Roman"/>
                <w:b w:val="false"/>
                <w:i w:val="false"/>
                <w:color w:val="000000"/>
                <w:sz w:val="20"/>
              </w:rPr>
              <w:t>
бағдарламасы шеңберінде</w:t>
            </w:r>
            <w:r>
              <w:br/>
            </w:r>
            <w:r>
              <w:rPr>
                <w:rFonts w:ascii="Times New Roman"/>
                <w:b w:val="false"/>
                <w:i w:val="false"/>
                <w:color w:val="000000"/>
                <w:sz w:val="20"/>
              </w:rPr>
              <w:t>
бизнес жүргізуді сервистік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41910,0</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1138875,0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w:t>
            </w:r>
            <w:r>
              <w:br/>
            </w:r>
            <w:r>
              <w:rPr>
                <w:rFonts w:ascii="Times New Roman"/>
                <w:b w:val="false"/>
                <w:i w:val="false"/>
                <w:color w:val="000000"/>
                <w:sz w:val="20"/>
              </w:rPr>
              <w:t>
бағдарламасы шеңберінде индустриялық</w:t>
            </w:r>
            <w:r>
              <w:br/>
            </w:r>
            <w:r>
              <w:rPr>
                <w:rFonts w:ascii="Times New Roman"/>
                <w:b w:val="false"/>
                <w:i w:val="false"/>
                <w:color w:val="000000"/>
                <w:sz w:val="20"/>
              </w:rPr>
              <w:t>
инфрақұрылымды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1138875,0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9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w:t>
            </w:r>
            <w:r>
              <w:br/>
            </w:r>
            <w:r>
              <w:rPr>
                <w:rFonts w:ascii="Times New Roman"/>
                <w:b w:val="false"/>
                <w:i w:val="false"/>
                <w:color w:val="000000"/>
                <w:sz w:val="20"/>
              </w:rPr>
              <w:t>
республикалық бюджеттен қарыздар</w:t>
            </w:r>
            <w:r>
              <w:br/>
            </w:r>
            <w:r>
              <w:rPr>
                <w:rFonts w:ascii="Times New Roman"/>
                <w:b w:val="false"/>
                <w:i w:val="false"/>
                <w:color w:val="000000"/>
                <w:sz w:val="20"/>
              </w:rPr>
              <w:t>
бойынша сыйақылар мен өзге де</w:t>
            </w:r>
            <w:r>
              <w:br/>
            </w:r>
            <w:r>
              <w:rPr>
                <w:rFonts w:ascii="Times New Roman"/>
                <w:b w:val="false"/>
                <w:i w:val="false"/>
                <w:color w:val="000000"/>
                <w:sz w:val="20"/>
              </w:rPr>
              <w:t>
төлемдердi төлеу бойынша борышына</w:t>
            </w:r>
            <w:r>
              <w:br/>
            </w:r>
            <w:r>
              <w:rPr>
                <w:rFonts w:ascii="Times New Roman"/>
                <w:b w:val="false"/>
                <w:i w:val="false"/>
                <w:color w:val="000000"/>
                <w:sz w:val="20"/>
              </w:rPr>
              <w:t>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19267081,1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19267081,1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19267081,1</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17893796,0</w:t>
            </w:r>
          </w:p>
        </w:tc>
      </w:tr>
      <w:tr>
        <w:trPr>
          <w:trHeight w:val="69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814013,1</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w:t>
            </w:r>
          </w:p>
        </w:tc>
      </w:tr>
      <w:tr>
        <w:trPr>
          <w:trHeight w:val="9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426272,0</w:t>
            </w:r>
          </w:p>
        </w:tc>
      </w:tr>
      <w:tr>
        <w:trPr>
          <w:trHeight w:val="187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w:t>
            </w:r>
            <w:r>
              <w:br/>
            </w:r>
            <w:r>
              <w:rPr>
                <w:rFonts w:ascii="Times New Roman"/>
                <w:b w:val="false"/>
                <w:i w:val="false"/>
                <w:color w:val="000000"/>
                <w:sz w:val="20"/>
              </w:rPr>
              <w:t>
Алматы қалаларының бюджеттеріне</w:t>
            </w:r>
            <w:r>
              <w:br/>
            </w:r>
            <w:r>
              <w:rPr>
                <w:rFonts w:ascii="Times New Roman"/>
                <w:b w:val="false"/>
                <w:i w:val="false"/>
                <w:color w:val="000000"/>
                <w:sz w:val="20"/>
              </w:rPr>
              <w:t>
әкiмшiлiк-аумақтық бiрлiктiң саяси,</w:t>
            </w:r>
            <w:r>
              <w:br/>
            </w:r>
            <w:r>
              <w:rPr>
                <w:rFonts w:ascii="Times New Roman"/>
                <w:b w:val="false"/>
                <w:i w:val="false"/>
                <w:color w:val="000000"/>
                <w:sz w:val="20"/>
              </w:rPr>
              <w:t>
экономикалық және әлеуметтiк</w:t>
            </w:r>
            <w:r>
              <w:br/>
            </w:r>
            <w:r>
              <w:rPr>
                <w:rFonts w:ascii="Times New Roman"/>
                <w:b w:val="false"/>
                <w:i w:val="false"/>
                <w:color w:val="000000"/>
                <w:sz w:val="20"/>
              </w:rPr>
              <w:t>
тұрақтылығына, адамдардың өмiрi мен</w:t>
            </w:r>
            <w:r>
              <w:br/>
            </w:r>
            <w:r>
              <w:rPr>
                <w:rFonts w:ascii="Times New Roman"/>
                <w:b w:val="false"/>
                <w:i w:val="false"/>
                <w:color w:val="000000"/>
                <w:sz w:val="20"/>
              </w:rPr>
              <w:t>
денсаулығына қатер төндiретiн табиғи</w:t>
            </w:r>
            <w:r>
              <w:br/>
            </w:r>
            <w:r>
              <w:rPr>
                <w:rFonts w:ascii="Times New Roman"/>
                <w:b w:val="false"/>
                <w:i w:val="false"/>
                <w:color w:val="000000"/>
                <w:sz w:val="20"/>
              </w:rPr>
              <w:t>
және техногендік сипаттағы төтенше</w:t>
            </w:r>
            <w:r>
              <w:br/>
            </w:r>
            <w:r>
              <w:rPr>
                <w:rFonts w:ascii="Times New Roman"/>
                <w:b w:val="false"/>
                <w:i w:val="false"/>
                <w:color w:val="000000"/>
                <w:sz w:val="20"/>
              </w:rPr>
              <w:t>
жағдайлар туындаған жағдайда жалпы</w:t>
            </w:r>
            <w:r>
              <w:br/>
            </w:r>
            <w:r>
              <w:rPr>
                <w:rFonts w:ascii="Times New Roman"/>
                <w:b w:val="false"/>
                <w:i w:val="false"/>
                <w:color w:val="000000"/>
                <w:sz w:val="20"/>
              </w:rPr>
              <w:t>
республикалық немесе халықаралық</w:t>
            </w:r>
            <w:r>
              <w:br/>
            </w:r>
            <w:r>
              <w:rPr>
                <w:rFonts w:ascii="Times New Roman"/>
                <w:b w:val="false"/>
                <w:i w:val="false"/>
                <w:color w:val="000000"/>
                <w:sz w:val="20"/>
              </w:rPr>
              <w:t>
маңызы бар іс-шаралар жүргізуге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1062843,5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1631569,0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w:t>
            </w:r>
            <w:r>
              <w:br/>
            </w:r>
            <w:r>
              <w:rPr>
                <w:rFonts w:ascii="Times New Roman"/>
                <w:b w:val="false"/>
                <w:i w:val="false"/>
                <w:color w:val="000000"/>
                <w:sz w:val="20"/>
              </w:rPr>
              <w:t>
салуға және (немесе) сатып алуға</w:t>
            </w:r>
            <w:r>
              <w:br/>
            </w:r>
            <w:r>
              <w:rPr>
                <w:rFonts w:ascii="Times New Roman"/>
                <w:b w:val="false"/>
                <w:i w:val="false"/>
                <w:color w:val="000000"/>
                <w:sz w:val="20"/>
              </w:rPr>
              <w:t>
кредит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1164000,0</w:t>
            </w:r>
          </w:p>
        </w:tc>
      </w:tr>
      <w:tr>
        <w:trPr>
          <w:trHeight w:val="7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6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жергілікті атқарушы</w:t>
            </w:r>
            <w:r>
              <w:br/>
            </w:r>
            <w:r>
              <w:rPr>
                <w:rFonts w:ascii="Times New Roman"/>
                <w:b w:val="false"/>
                <w:i w:val="false"/>
                <w:color w:val="000000"/>
                <w:sz w:val="20"/>
              </w:rPr>
              <w:t>
органдарға берілетін бюджеттік</w:t>
            </w:r>
            <w:r>
              <w:br/>
            </w:r>
            <w:r>
              <w:rPr>
                <w:rFonts w:ascii="Times New Roman"/>
                <w:b w:val="false"/>
                <w:i w:val="false"/>
                <w:color w:val="000000"/>
                <w:sz w:val="20"/>
              </w:rPr>
              <w:t>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465569,0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ауылдағы кәсіпкерліктің</w:t>
            </w:r>
            <w:r>
              <w:br/>
            </w:r>
            <w:r>
              <w:rPr>
                <w:rFonts w:ascii="Times New Roman"/>
                <w:b w:val="false"/>
                <w:i w:val="false"/>
                <w:color w:val="000000"/>
                <w:sz w:val="20"/>
              </w:rPr>
              <w:t>
дамуына ықпал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74"/>
        <w:gridCol w:w="653"/>
        <w:gridCol w:w="653"/>
        <w:gridCol w:w="7333"/>
        <w:gridCol w:w="20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568725,5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568725,5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568725,5</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508438,2</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жергілікті атқарушы</w:t>
            </w:r>
            <w:r>
              <w:br/>
            </w:r>
            <w:r>
              <w:rPr>
                <w:rFonts w:ascii="Times New Roman"/>
                <w:b w:val="false"/>
                <w:i w:val="false"/>
                <w:color w:val="000000"/>
                <w:sz w:val="20"/>
              </w:rPr>
              <w:t>
органдарына облыстық бюджеттен</w:t>
            </w:r>
            <w:r>
              <w:br/>
            </w:r>
            <w:r>
              <w:rPr>
                <w:rFonts w:ascii="Times New Roman"/>
                <w:b w:val="false"/>
                <w:i w:val="false"/>
                <w:color w:val="000000"/>
                <w:sz w:val="20"/>
              </w:rPr>
              <w:t>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451493,2</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 облыстық</w:t>
            </w:r>
            <w:r>
              <w:br/>
            </w:r>
            <w:r>
              <w:rPr>
                <w:rFonts w:ascii="Times New Roman"/>
                <w:b w:val="false"/>
                <w:i w:val="false"/>
                <w:color w:val="000000"/>
                <w:sz w:val="20"/>
              </w:rPr>
              <w:t>
бюджеттен қаржылық агенттіктерге</w:t>
            </w:r>
            <w:r>
              <w:br/>
            </w:r>
            <w:r>
              <w:rPr>
                <w:rFonts w:ascii="Times New Roman"/>
                <w:b w:val="false"/>
                <w:i w:val="false"/>
                <w:color w:val="000000"/>
                <w:sz w:val="20"/>
              </w:rPr>
              <w:t>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мемлекеттiк кепiлдiктер</w:t>
            </w:r>
            <w:r>
              <w:br/>
            </w:r>
            <w:r>
              <w:rPr>
                <w:rFonts w:ascii="Times New Roman"/>
                <w:b w:val="false"/>
                <w:i w:val="false"/>
                <w:color w:val="000000"/>
                <w:sz w:val="20"/>
              </w:rPr>
              <w:t>
бойынша талаптарды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60287,3</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берiлген</w:t>
            </w:r>
            <w:r>
              <w:br/>
            </w:r>
            <w:r>
              <w:rPr>
                <w:rFonts w:ascii="Times New Roman"/>
                <w:b w:val="false"/>
                <w:i w:val="false"/>
                <w:color w:val="000000"/>
                <w:sz w:val="20"/>
              </w:rPr>
              <w:t>
пайдаланылмаған бюджеттiк</w:t>
            </w:r>
            <w:r>
              <w:br/>
            </w:r>
            <w:r>
              <w:rPr>
                <w:rFonts w:ascii="Times New Roman"/>
                <w:b w:val="false"/>
                <w:i w:val="false"/>
                <w:color w:val="000000"/>
                <w:sz w:val="20"/>
              </w:rPr>
              <w:t>
кредиттердi аудандардың (облыстық</w:t>
            </w:r>
            <w:r>
              <w:br/>
            </w:r>
            <w:r>
              <w:rPr>
                <w:rFonts w:ascii="Times New Roman"/>
                <w:b w:val="false"/>
                <w:i w:val="false"/>
                <w:color w:val="000000"/>
                <w:sz w:val="20"/>
              </w:rPr>
              <w:t>
маңызы бар қалалардың) бюджеттерiнен</w:t>
            </w:r>
            <w:r>
              <w:br/>
            </w:r>
            <w:r>
              <w:rPr>
                <w:rFonts w:ascii="Times New Roman"/>
                <w:b w:val="false"/>
                <w:i w:val="false"/>
                <w:color w:val="000000"/>
                <w:sz w:val="20"/>
              </w:rPr>
              <w:t>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60287,3</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w:t>
            </w:r>
            <w:r>
              <w:br/>
            </w:r>
            <w:r>
              <w:rPr>
                <w:rFonts w:ascii="Times New Roman"/>
                <w:b w:val="false"/>
                <w:i w:val="false"/>
                <w:color w:val="000000"/>
                <w:sz w:val="20"/>
              </w:rPr>
              <w:t>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2638766,2</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2638766,2</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2360022,0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2360022,0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2360022,0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Автомобильдерді жинақтау</w:t>
            </w:r>
            <w:r>
              <w:br/>
            </w:r>
            <w:r>
              <w:rPr>
                <w:rFonts w:ascii="Times New Roman"/>
                <w:b w:val="false"/>
                <w:i w:val="false"/>
                <w:color w:val="000000"/>
                <w:sz w:val="20"/>
              </w:rPr>
              <w:t>
жөніндегі жобаны іске асыру</w:t>
            </w:r>
            <w:r>
              <w:br/>
            </w:r>
            <w:r>
              <w:rPr>
                <w:rFonts w:ascii="Times New Roman"/>
                <w:b w:val="false"/>
                <w:i w:val="false"/>
                <w:color w:val="000000"/>
                <w:sz w:val="20"/>
              </w:rPr>
              <w:t>
мақсатында "Тобыл" ӘКК" АҚ-тың</w:t>
            </w:r>
            <w:r>
              <w:br/>
            </w:r>
            <w:r>
              <w:rPr>
                <w:rFonts w:ascii="Times New Roman"/>
                <w:b w:val="false"/>
                <w:i w:val="false"/>
                <w:color w:val="000000"/>
                <w:sz w:val="20"/>
              </w:rPr>
              <w:t>
жарғылық капиталын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2360022,0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278744,2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-2022581,1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2022581,1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