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c53a" w14:textId="131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23 маусымдағы № 236 "Қостанай облысының мемлекеттік табиғи қаумалдары аумағындағы жер учаскесі иелерінің және жер пайдаланушылардың шаруашылық қызметіне шектеу қою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14 қазандағы № 410 қаулысы. Қостанай облысының Әділет департаментінде 2011 жылғы 27 қазанда № 3777 тіркелді. Күші жойылды - Қостанай облысы әкімдігінің 2017 жылғы 5 қазандағы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әкімдігінің 05.10.2017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қолданыстағы заңнамаға сәйкес келтіру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мемлекеттік табиғи қаумалдары аумағындағы жер учаскесі иелерінің және жер пайдаланушылардың шаруашылық қызметіне шектеу қою туралы" Қостанай облысы әкімдігінің 2009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3683 болып тіркелген, 2009 жылғы 14 шілдеде "Қостанай таңы"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13) тармақшалары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ұяларды, індерді, апандарды және басқа да мекендеу орындарын бүлдіруге;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балықтан басқа хайуандарды, кез келген тәсілдермен және құралдармен олжалауға;";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Жарсор-Орқаш қаумалы бойынша тырналардың таралу мекеніне кірмейтін егістік жер учаскелерін есептемегенде бақша дақылдарын өсіруге арналған тың даланы жыртуды;".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КЕЛГСІЛДІ: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 шаруашылық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Қостанай облыстық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аңшылық аумақтық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мемлекеттік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Бегімбетов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табиғи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пайдалануды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басқармасы" ММ бастығы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Қ. Төлеубаев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