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6518" w14:textId="ca46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13 желтоқсандағы № 357 "Қостанай облысының 2011-2013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2011 жылғы 19 тамыздағы № 427 шешімі. Қостанай облысының Әділет департаментінде 2011 жылғы 23 тамызда № 3772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облысының 2011-2013 жылдарға арналған облыстық бюджеті туралы"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3744 нөмірімен тіркелген, 2011 жылғы 11 қаңтарда "Қостанай таңы" және "Костанайские новости"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85826383,9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5258080,0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367423,9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80200030,0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86490137,5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1123130,8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1631569,0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508438,2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295984,0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295984,0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-2082868,4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2082868,4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көрсетіен шешімнің </w:t>
      </w:r>
      <w:r>
        <w:rPr>
          <w:rFonts w:ascii="Times New Roman"/>
          <w:b w:val="false"/>
          <w:i w:val="false"/>
          <w:color w:val="000000"/>
          <w:sz w:val="28"/>
        </w:rPr>
        <w:t>7-4-тармағы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"7-4. 2011 жылға арналған облыстық бюджетте мынадай көлемдерде республикалық бюджеттен берілетін нысаналы ағымдағы трансферттер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маңызы бар іс-шараларды өткізу кезінде қоғамдық тәртіпті сақтауды қамтамасыз етуге 34958,0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"Мак" операциясын өткізуге 2744,0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көші-қон полициясының қосымша штат санын ұстауға, материалдық-техникалық жарақтандыруға 28192,0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Оралмандарды уақытша орналастыру орталығын және Оралмандарды бейімдеу мен біріктіру орталығын ұстауға және материалдық-техникалық жарақтандыруға 2197,0 мың теңге сомасында";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Т. Шерстобитова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Г. Кисленкова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19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427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357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2011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53"/>
        <w:gridCol w:w="747"/>
        <w:gridCol w:w="704"/>
        <w:gridCol w:w="6249"/>
        <w:gridCol w:w="27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85 826 383,9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5 258 080,0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5 258 080,0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5 258 080,0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367 423,9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45 037,0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шоттарына орналастырғаны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сыйақылар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8 213,0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292 284,0</w:t>
            </w:r>
          </w:p>
        </w:tc>
      </w:tr>
      <w:tr>
        <w:trPr>
          <w:trHeight w:val="15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292 284,0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7 571,9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7 571,9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80 200 030,0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6 388 533,0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бюджеттерден 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6 388 533,0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73 811 497,0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73 811 497,0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86 490 137,5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1 054 398,0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685 984,0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618 317,0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392 547,0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"жалғыз терезе" қағидаты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көрсететін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202 170,0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20 142,0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218 901,0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218 901,0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143 134,0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62 045,0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трансферттерi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149 513,0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149 513,0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142 513,0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18 962,0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облыстық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49 295,0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49 295,0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23 405,2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13 023,0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9 310,5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3 556,3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4 694 222,0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4 694 222,0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4 680 959,0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және қауіпсіздікті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4 086 653,0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427 000,0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тұткындалған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ұстауды ұйымдастыру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қауiпсiздiктi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34 958,0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штат санын ұстау,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28 192,0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орталығын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бейімдеу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11 048 520,2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768 123,0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768 123,0</w:t>
            </w:r>
          </w:p>
        </w:tc>
      </w:tr>
      <w:tr>
        <w:trPr>
          <w:trHeight w:val="9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тапсырыстарын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542 637,0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225 486,0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2 641 163,0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тәрбиесi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927 679,0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927 679,0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1 713 484,0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936 913,0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жалпы білім беру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366 704,0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204 850,0</w:t>
            </w:r>
          </w:p>
        </w:tc>
      </w:tr>
      <w:tr>
        <w:trPr>
          <w:trHeight w:val="12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кабинеттер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205 017,0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3 848 731,0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172 572,0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мекемелерінде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172 572,0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3 676 159,0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3 253 347,0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366 170,0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беретiн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оқу-өндiрiстiк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жабдықтау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9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шеберлеріне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ұйымдастырғаны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белгілеу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біліктіліктерін арттыру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634 391,0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236 540,0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236 540,0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377 219,0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92 547,0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бiлiктiлiгiн арттыру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жабдығын сатып алу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 қайта даярлау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256 672,0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3 156 112,2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99 651,0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99 651,0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1 451 686,2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78 567,0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74 011,0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19 099,0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өткізу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179 569,0</w:t>
            </w:r>
          </w:p>
        </w:tc>
      </w:tr>
      <w:tr>
        <w:trPr>
          <w:trHeight w:val="10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103 811,0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229 607,0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15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348 667,0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56 799,0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354 556,2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1 604 775,0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720 113,0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486 033,0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398 629,0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17 668 618,4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990 256,0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990 256,0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657 765,0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231 248,0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97 916,0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бостандығынан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орындарындағы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тұлғалар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АИТВ-инфекциясын алдын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4 807 574,0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4 807 574,0</w:t>
            </w:r>
          </w:p>
        </w:tc>
      </w:tr>
      <w:tr>
        <w:trPr>
          <w:trHeight w:val="10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аурулардан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жүйкесi бұзылуынан,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iшiнде жүйкеге әсер ететiн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қолданылуымен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зардап шегетiн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3 430 963,0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304 978,0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238 539,0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жеткіліксіздігі,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миастениямен ауыратын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бүйрегі транспланттаудан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науқастарды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64 747,0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емдеу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ұюы факторлармен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275 700,0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вакциналарды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308 270,0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сырқаттарын тромболитикалық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6 301 653,0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6 301 653,0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 көрсетiлетiн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5 769 115,0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532 538,0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890 762,0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890 762,0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843 090,0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4 678 373,4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1 653 698,0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92 901,0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ЖҚТБ індетінің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191 323,0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66 529,0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шегінен тыс емделуге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қызметтері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1 271 219,0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3 024 675,4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3 024 675,4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3 219 659,0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2 541 221,0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1 731 361,0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724 697,0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680 165,0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43 283,0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 бұзылған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283 216,0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804 260,0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773 559,0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303 594,0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303 594,0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көрсету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303 594,0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374 844,0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374 756,0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87 124,0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 орналастыру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7 714,0</w:t>
            </w:r>
          </w:p>
        </w:tc>
      </w:tr>
      <w:tr>
        <w:trPr>
          <w:trHeight w:val="9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күндіз емделу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 желісін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58 860,0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бағдарламасының іс-шараларын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213 058,0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қатысушыларды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кәсіпкерлікке оқыту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5 269 855,2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1 846 213,2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1 846 213,2</w:t>
            </w:r>
          </w:p>
        </w:tc>
      </w:tr>
      <w:tr>
        <w:trPr>
          <w:trHeight w:val="13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135 213,2</w:t>
            </w:r>
          </w:p>
        </w:tc>
      </w:tr>
      <w:tr>
        <w:trPr>
          <w:trHeight w:val="12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3 417 242,0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241 048,0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215 088,0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25 960,0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3 176 194,0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708 343,0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1 232 624,0</w:t>
            </w:r>
          </w:p>
        </w:tc>
      </w:tr>
      <w:tr>
        <w:trPr>
          <w:trHeight w:val="9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265 937,0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465 539,0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155 197,0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296 682,0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4 510 261,0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2 455 554,0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836 068,0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135 287,0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оған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болуын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467 365,0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1 619 486,0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1 619 486,0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1 270 243,0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тәрбиесi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1 267 693,0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37 436,0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45 995,0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облыстық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1 123 537,0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55 225,0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 дамыту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636 978,0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208 989,0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ісін басқару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182 794,0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181 161,0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181 161,0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189 613,0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189 613,0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57 215,0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24 327,0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тiлдерін дамыту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5 643,0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тәрбиесi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5 643,0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141 843,0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ішкі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2 347 695,8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2 347 695,8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2 066,8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2 066,8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2 345 629,0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1 988 629,0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трансферттерi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357 000,0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9 477 502,9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5 200 446,9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5 200 446,9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372 832,0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593 171,0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1 241 428,0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жұмыстарын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қажетті жанар-жағар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2 694 966,0</w:t>
            </w:r>
          </w:p>
        </w:tc>
      </w:tr>
      <w:tr>
        <w:trPr>
          <w:trHeight w:val="16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 мен атрибуттарды,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110 439,0</w:t>
            </w:r>
          </w:p>
        </w:tc>
      </w:tr>
      <w:tr>
        <w:trPr>
          <w:trHeight w:val="9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74 387,9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2 035 031,0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 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14 984,0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292 638,0</w:t>
            </w:r>
          </w:p>
        </w:tc>
      </w:tr>
      <w:tr>
        <w:trPr>
          <w:trHeight w:val="10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баламасыз көздерi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сумен жабдықтаудың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292 638,0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1 727 409,0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1 727 409,0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607 359,0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 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607 359,0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молайту және орман өсiру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595 244,0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өнiмдiлiгi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субсидиялау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111 291,0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 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111 291,0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іс-шаралар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42 316,0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1 480 841,0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1 480 841,0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субсидиялау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1 250 795,0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және енгізу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216 378,0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36 094,0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41 435,0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35 089,0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6 298 220,0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4 704 382,6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4 704 382,6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3 022 837,0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1 681 545,6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1 593 837,4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1 593 837,4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1 228 863,0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дереу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272 916,4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1 500 273,0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51 847,0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1 448 426,0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71 760,0</w:t>
            </w:r>
          </w:p>
        </w:tc>
      </w:tr>
      <w:tr>
        <w:trPr>
          <w:trHeight w:val="9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61 957,0</w:t>
            </w:r>
          </w:p>
        </w:tc>
      </w:tr>
      <w:tr>
        <w:trPr>
          <w:trHeight w:val="13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және оған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61 957,0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455 079,0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108 808,0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204 709,0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шағын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99 652,0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жол картасы"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жүргізуді сервистік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41 910,0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855 030,0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855 030,0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19 220 037,0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19 220 037,0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19 220 037,0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17 893 796,0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781 217,0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412 024,0</w:t>
            </w:r>
          </w:p>
        </w:tc>
      </w:tr>
      <w:tr>
        <w:trPr>
          <w:trHeight w:val="19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Алматы қалаларының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бiрлiктiң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саяси,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тұрақтылығына,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төндiретiн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туындаған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жалпы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халықаралық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1 123 130,8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1 631 569,0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1 164 000,0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1 164 000,0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465 569,0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465 569,0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465 569,0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465 569,0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508 438,2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508 438,2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508 438,2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508 438,2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451 493,2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көздер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агенттіктерге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56 945,0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295 984,0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295 984,0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295 984,0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295 984,0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295 984,0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295 984,0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-2 082 868,4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