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5991" w14:textId="d54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желтоқсандағы № 357 "Қостанай облысының 2011-2013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30 маусымдағы № 407 шешімі. Қостанай облысының Әділет департаментінде 2011 жылғы 7 шілдеде № 3766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2011-2013 жылдарға арналған облыстық бюджеті туралы"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3744 нөмірімен тіркелген, 2011 жылғы 11 қаңтарда "Қостанай таңы" және "Костанайские новости"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2011-2013 жылдарға арналған бюджеті тиісінше 1, 2 және 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85585556,0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5252380,0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171902,0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80161274,0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86249309,6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1123130,8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1631569,0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508438,2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295984,0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295984,0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- 2082868,4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2082868,4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облыстық, аудандық маңызы бар автомобиль жолдарын күрделі және орташа жөндеуге 2616073,0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Кисленкова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№ 357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2011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440"/>
        <w:gridCol w:w="8176"/>
        <w:gridCol w:w="24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85585556,0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171902,0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16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116931,0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80161274,0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73790020,0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03"/>
        <w:gridCol w:w="704"/>
        <w:gridCol w:w="726"/>
        <w:gridCol w:w="7183"/>
        <w:gridCol w:w="24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86249309,6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1042301,0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 терезе" қағидаты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орталықтары-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 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құжаттандыру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10965029,0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3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2621952,0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3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3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оқу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өндірістік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ұйымдастырғаны үшін қосымша төлемақы белгілеу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үшін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8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17668269,4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3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 айыру орындарындағы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босатылған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алдын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миастениямен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науқастарды,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ұюы факторлармен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13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12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4480836,0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 орталықтандырып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0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шаруашылығы-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өнімділігін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6298220,0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4977299,0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4977299,0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3022837,0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3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"Бизнестің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13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картасы–2020"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19215965,1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18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дамуына ықпал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53"/>
        <w:gridCol w:w="7191"/>
        <w:gridCol w:w="2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