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0801" w14:textId="7d4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2011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10 маусымдағы № 392 шешімі. Қостанай облысының Әділет департаментінде 2011 жылғы 30 маусымда № 3765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жер үсті көздеріндегі су ресурстарын пайдаланғаны үшін 2011 жылға арналған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Қ.Төлеубаев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33"/>
        <w:gridCol w:w="3293"/>
        <w:gridCol w:w="3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пайдаланудың түрі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энергетикасын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шаруашылықтары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аулайтын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