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a1e1" w14:textId="afea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13 желтоқсандағы № 357 "Қостанай облысының 2011-2013 жылдарға арналған облыстық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2011 жылғы 5 сәуірдегі № 378 шешімі. Қостанай облысының Әділет департаментінде 2011 жылғы 6 сәуірде № 3757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облысының 2011-2013 жылдарға арналған облыстық бюджеті туралы" мәслихаттың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3744 нөмірімен тіркелген, 2011 жылғы 11 қаңтарда "Қостанай таңы" және "Костанайские новости" газеттерінде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"82157731,7" деген сандар "85812256,0"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"4996280,0" деген сандар "5252380,0"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"54971,0" деген сандар "71902,0"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"77106480,7" деген сандар "80487974,0"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"82051431,9" деген сандар "86476009,6"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"821134,0" деген сандар "1123130,8"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"1329569,0" деген сандар "1631569,0"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"508435,0" деген сандар "508438,2"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"507751,0" деген сандар "295984,0"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"507751,0" деген сандар "295984,0"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"-1222585,2" деген сандар "-2082868,4"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"1222585,2" деген сандар "2082868,4"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"243810,3" деген сандар "777145,1"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"159635,2" деген сандар "630195,7"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"84175,1" деген сандар "146949,4"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"73700,6" деген сандар "21609,2"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"189049,0" деген сандар "219346,0"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"347245,0" деген сандар "372832,0"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"197524,0" деген сандар "568094,0"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"1091930,0" деген сандар "1250795,0"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"1363910,0" деген сандар "2942773,0"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"152782,0" деген сандар "542637,0"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"1238380,0" деген сандар "1248627,0"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7-2-тармағында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"1384143,0" деген сандар "526839,0"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"625000,0" деген сандар "1125000,0"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"864000,0" деген сандар "1164000,0"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7-7-тармағында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"968331,0" деген сандар "1232624,0"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7-14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7-16-тармақтарымен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"7-14. 2011 жылға арналған облыстық бюджетте республикалық бюджеттен мынадай көлемдерде нысаналы ағымдағы трансферттер сомасы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білім берудің мектепке дейінгі мекемелер тәрбиешілеріне біліктілік санаты үшін 232 220,0 мың теңге сомасында қосымша төлем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білім беру ұйымдарының шеберлеріне өндірістік оқытуды ұйымдастырғаны үшін 31642,0 мың теңге сомасында қосымша төлем белгілеуге.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білім берудің мектепке дейінгі мекемелер тәрбиешілеріне біліктілік санаты үшін қосымша төлем мөлшерін ұлғайтуға арналған нысаналы ағымдағы трансфертті бөліп тарату Қостанай облысы әкімдігінің 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7-15. 2011 жылға арналған облыстық бюджетте ауыл шаруашылығы жануарларын сәйкестендіруді ұйымдастыру мен өткізуге республикалық бюджеттен 110439,0 мың теңге сомасында нысаналы ағымдағы трансферттер сомасы түсімінің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7-16. 2011 жылға арналған облыстық бюджетте Жұмыспен қамту 2020 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шеңберіндегі іс-шараларды іске асыруға республикалық бюджеттен мынадай көлемдерде нысаналы ағымдағы трансферттер сомасы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кәсіптік даярлауға, қайта даярлауға және біліктілігін арттыруға 256672,0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еңбекақыны ішінара демеуқаражаттандыруға 59059,0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кәсіпкерлікке оқытуға 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153999,0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арналған нысаналы ағымдағы трансфертті бөліп тарату Қостанай облысы әкімдігінің қаулысы негізінде жүзеге асырылады.";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Жалғасов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Төкенов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378 шешіміне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357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2011 жылға арналған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33"/>
        <w:gridCol w:w="653"/>
        <w:gridCol w:w="7233"/>
        <w:gridCol w:w="2253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85812256,0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5252380,0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48655,0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80487974,0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6371254,0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6371254,0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74116720,0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74116720,0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773"/>
        <w:gridCol w:w="753"/>
        <w:gridCol w:w="6993"/>
        <w:gridCol w:w="22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86476009,6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1450460,0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1076864,0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1026476,0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терезе" қағидаты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610329,0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216901,0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облысты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зілзаллардың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қорғаныс, авариялар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зілзаллардың алдын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 қорғаныс,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дүлей 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қорғаныстың іс-шаралары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4672745,0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4672745,0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4659482,0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қауіпсіздікті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 көтермелеу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қызметтері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ұстауды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жануаларын ұстауды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қауiпсiздiктi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құжаттандыру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 және Оралмандарды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мен біріктіру 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 және ұстау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10965029,0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768123,0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қалаларға)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2621952,0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929884,0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1692068,0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915497,0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366704,0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жалпы орта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мекемелердегі физика,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 кабинеттерін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лингафондық және мультимедиалық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 құруға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3848731,0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мамандар даярлау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3676159,0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 мамандар даярлау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3253347,0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мамандар даярлау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оқу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оқу-өндірістік шеберханаларын,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зертханаларын жаңарту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жабдықтау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ұйымдарының оқы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шеберлеріне өндірістік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ұйымдастырғаны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белгілеу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біліктіліктерін арттыру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атқарушы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органы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қайта даярлау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үшін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кадрлардың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арттыру,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256672,0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3071832,0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1401875,0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179569,0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консультациялық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жеткіншектердің оңалту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төлемдеріне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61215,0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1569957,0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720113,0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аудандар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451215,0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17668269,4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991999,0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991999,0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қанды,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құрамдарын және дәрілерді өндіру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бостандығынан айыру орындарындағы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босатылған тұлғалар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АҚТҚ-инфекциясын алдын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әлеуметтік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тест-жүйелерін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4802476,0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4802476,0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аурулардан және жүйкесі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бұзылуынан, соның ішінде жүйкеге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ететін заттарды қолданылуымен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зардап шегетін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3425865,0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ауруларына қарсы препараттарымен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препараттарымен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238539,0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жеткіліксіздігі, миастениямен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науқастарды,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бүйрегі транспланттаудан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 дәрілік заттармен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емдеу кезінде қанның ұюы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факторлармен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вакциналарды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иммундық-биологиялық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тромболитикалық препараттармен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6301653,0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медециналық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амбулаторлық-емханалық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5769115,0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деңгейде 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және емдік тамақ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санитарлық авиация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базалары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4681379,4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1656704,0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індетінің алдын алу және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 жөніндегі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емделуге тегін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жол жүрумен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қызметтері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1214219,0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3024675,4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Деңсаулық сақтау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3024675,4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3219659,0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2541221,0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1736961,0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қарттар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694836,0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аурулармен ауыратын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арнаулы әлеуметтік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779737,0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мүгедектерге, оның ішінде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(ұйымдарда) жүйкесі бұзылған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 үшін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қызметтер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804260,0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773559,0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374756,0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 емделу бөлімшелері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бағдарламасының іс-шараларын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 кәсіпкерлікке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5116725,0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1848280,0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1848280,0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үйлерін салуға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алуға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137280,0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жайластыруға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3262045,0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215088,0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3020997,0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1232624,0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265937,0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 дамытуға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дамытуға 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4480 836,0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2444906,0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қол жетімді болуын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1252486,0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86068,0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1123882,0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208989,0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2016565,0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 жүйені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9475417,9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5195264,9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5195264,9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593171,0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шығындылығы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сапасын арттыруды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1241428,0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өндірушілерге су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қызметтердің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жүргізу үшін 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 май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 құндылықтарының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арзандату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бірдейлендіруді жүргізу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мақсаттағы бұйымдар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атрибуттарды, жануарға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ветеринариялық паспортты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орталықтандырып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аудандардың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органдарына тасымалдау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(жеткізу)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110439,0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74387,9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2042108,0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көздерi болып табылатын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жабдықтаудың аса маңызды топтық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жүйелерiнен ауыз су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құнын субсидиялау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292 638,0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орман өсiру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591264,0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1480841,0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өнімділігін және сапасын арттыруды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енгізу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эпизоотияға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бойынша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112618,0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6624920,0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5303999,0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5303999,0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3349537,0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1954462,0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42833,0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1228863,0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(қалааралық) қатынастар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тасымалын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1517282,2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51847,0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49847,0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1465435,2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21609,2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 "Бизнестің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картасы - 2020"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қолдауға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негіздемесін әзірлеу немесе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сараптама жүргізу,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сүйемелдеу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455079,0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кәсіпкерлікті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108808,0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проценттік ставкаларды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шағын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бизнеске кредиттерді ішінара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картасы"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жүргізуді сервистік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18707806,1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18707806,1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18707806,1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17893796,0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777145,1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1123130,8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1631569,0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бюджеттеріне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508438,2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451493,2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қаржылық агенттіктерге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295984,0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-2082868,4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