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d7dd" w14:textId="cf0d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азаматтарды шақыру учаскесіне тіркеуді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ауданының әкімінің 2011 жылғы 23 желтоқсандағы № 121-Ш шешімі. Маңғыстау облысының Әділет департаментінде 2012 жылғы 30 қаңтарда № 11-7-106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№ 74 «Әскери міндеттілік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бабынa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2006 жылғы 5 мамырдағы № 371 «Қазақстан Республикасында әскери міндеттілер мен әскерге шақырылушыларды әскери есепке алуды жүргізу тәртібі туралы ережені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 аралығында «Мұнайлы ауданының қорғаныс істері жөніндегі бөлімі» мемлекеттік мекемесінің шақыру учаскесіне тіркеу жылы он жеті жасқа толатын 1995 жылы туған еркек жынысты азаматтарды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«Мұнайлы орталық аудандық ауруханасы» мемлекеттік коммуналдық қазыналық кәсіпорны (А.Е.Ширшикбаев,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тіркелушілерді медициналық құжаттармен сапалы және толық қамтамасыз ету үшін жеткіншектер кабинеттерінің дәрігерлерін;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учаскесінде тіркелушілер саны көбейген жағдайда қосымша медициналық комиссиядан өткізу үшін дәрігер мамандарды және медбикелерді;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дәрігер-мамандардың резервтік құрамын;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медициналық комиссия жұмысы үшін қажетті медициналық мүліктерді, құралдарды және дәрі-дәрмектерді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Меншік түріне қарамастан кәсіпорындар, мекемелер, ұйымдар және оқу орындарының басшыларына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тіркеуге жататын азаматтарға оларды аудандық шақыру учаскесіне шақырғаны туралы хабарлау және олардың уақытында келуін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әскерге шақыру жасына дейінгілерді әскери есепке қоюға байланысты міндеттерді орындау үшін қажетті уақытқа жұмыс (оқу) орны мен атқаратын қызметі сақтала отырып, жұмыстан (оқудан) босату.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«Мұнайлы аудандық ішкі істер бөлімі» мемлекеттік мекемесіне (Б.Ж.Абдраманов, келісім бойынша) шақыру учаскесінде қоғамдық тәртіпті сақтау үшін бір адам және іздестіру тобы үшін екі адам бөлу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Селолық округ әкімдері шақыру учаскесіне тіркеуді өткізу кезінде әскер жасына дейінгілерді хабардар етуді ұйымдастырсын және уақытында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Қ.Оңдабаевқа және «Мұнайлы ауданының қорғаныс істері жөніндегі бөлімі» мемлекеттік мекемесінің бастығы Г.И.Мендбаевқа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 Әбілов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