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bc34" w14:textId="a08b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Нанға және тамақтың негізгі өнімдеріне бағаның көтерілуіне байланысты азаматтардың әлеуметтік қорғалатын санаттарына әлеуметтік көмек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2011 жылғы 29 шілдедегі № 37/362 шешімі. Маңғыстау облысының Әділет департаментінде 2011 жылғы 31 тамызда № 11-7-99 тіркелді. Күші жойылды - Мұнайлы аудандық мәслихатының 2013 жылғы 12 желтоқсандағы № 17/201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Мұнайлы аудандық мәслихатының 12.12.2013 № 17/201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Азаматтардың әлеуметтік қорғалатын санаттарына: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бойынша, асыраушысынан айырылуы бойынша мемлекеттік әлеуметтік жәрдемақы алушыларға әлеуметтік көмек белгіленсін және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Мұнайлы аудандық жұмыспен қамту және әлеуметтік бағдарламалар бөлімі мемлекеттік мекемесі әлеуметтік көмекті тағайындау және төлеу бойынша уәкілетті орган (бұдан әрі-Уәкілетті орган)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Мұнайлы аудандық зейнетақы төлеу жөніндегі орталығының ұсынған тізімдері негізінде әлеуметтік көмектің төленуін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 аудандық бюджет қаражаты есебінен 1,5 айлық есептік көрсеткіш мөлшерінде тоқсан сайын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Азаматтарға әлеуметтік көмек төлеу Мұнайлы аудандық жұмыспен қамту және әлеуметтік бағдарламалар бөлімі мемлекеттік мекемесінің табыстаған тізімінің негізінде екінші деңгейдегі банктер және Агенттік келісімі бойыншы комиссиондық сыйақы төленуімен «Қазпочта» (Бұдан әрі - Қазпочта) Акционерлік қоғамының филиалдарының желілері арқылы үш айға бір төлеммен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Әлеуметтік көмектің дұрыс тағайындалып және төленуіне жауапкершілік Уәкілетті органға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Алушылар тізімдерінің дұрыс және мезгілінде жасақталуы Мұнайлы аудандық зейнетақы төлеу жөніндегі орталығына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алғаш ресми жарияланған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Н. Кенджикараев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өкілеттілігін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жүзеге асырушы                  Қ. Ильясов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 Ж. Тұманбаева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шілде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 А. 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шілде 2011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зейнетақы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жөніндегі орталығы»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кәсіпорынының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 Ұ. Төлегенова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шілде 2011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