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eed" w14:textId="90f4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"Бизнестің жол картасы - 2020" бағдарламасы бойынша 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2011 жылғы 05 тамыздағы № 108-қ қаулысы. Маңғыстау облысы Әділет департаментінде 2011 жылғы 31 тамызда № 11-7-98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149-II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 № 581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жастар саясаты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жұмыссыз жастарды – жоғары оқу орындарының, колледждер мен кәсіптік лицейлер (әрі қарай – оқу орындары) түлектерін жұмысқа орналастыру, олардың практикалық тәжірибесін, білімін, іскерлігі мен дағдыларын қалыптастыру мүмкіндіктерінің аясын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«Бизнестің жол картасы - 2020» бағдарламасы бойынша Жастар тәжірибесін ұйымдастыратын кәсіпорындар мен ұйымдар (әрі қарай – жұмыс беруші)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 (әрі қарай - уәкілетті орган) оқу орындарын бітірген жұмыссыз жастарды іріктеуді жүргізсін және іріктеу кезінде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орнын бітіргені туралы құжат (диплом) міндетті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жағдайы Қазақстан Республикасының еңбек заңнамасына сәйкес жұмыс беруші мен жастар тәжірибесін өтіп жатқан жұмыссыздар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мемелекеттік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мемелекеттік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108 - 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«Бизнестің жол картасы – 2020» бағдарламасы бойынша Жастар тәжірибесін ұйымдастыратын кәсіпорындар мен ұйымдар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046"/>
        <w:gridCol w:w="2293"/>
        <w:gridCol w:w="2057"/>
        <w:gridCol w:w="1820"/>
        <w:gridCol w:w="2725"/>
      </w:tblGrid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Жолданатын 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саны (адам)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 ақы мөлшері (теңге)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бенің өту мерзімі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 АҚ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«Қайнаров»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«Ботақан»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«Арай»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«Румаганбетова Венера»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нан»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«ХТҚК» жауапкершілігі шектеулі серіктестігі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«Жәудір»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