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8647" w14:textId="a398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ауданының аумағында сайлаушылармен кездесулер өткізу үшін үй - жайларды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ауданының әкімдігінің 2011 жылғы 24 ақпандағы № 22-қ Қаулысы. Маңғыстау облысының Әділет департаментінде 2011 жылғы 03 наурызда № 11-7-89 тіркелді. Күші жойылды - Мұнайлы аудандық әкімдігінің 2013 жылғы 02 шілдедегі № 144-қ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Күші жойылды - Мұнайлы аудандық әкімдігінің 2013 жылғы 02 шілдедегі № 144-қ қаулысымен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№ 2464 "Қазақстан Республикасындағы сайлау туралы" Қазақстан Республикасының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Президентігіне кандидаттардың Мұнайлы ауданы бойынша сайлаушылармен кездесу өткізу үшін келісімшарт негізінде үй - жайлар 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Президентіне кандидаттардың Мұнайлы ауданының аумағында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Ондабаевқа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 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 Н. Жолбаев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2011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ақпан № 22-қ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 бойынша Қазақстан Республикасының Президентігіне кандидаттар, сайлаушылармен кездесу өткізу үшін үй - 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7"/>
        <w:gridCol w:w="7943"/>
      </w:tblGrid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– мекеннің атауы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Кездесулер өткізілетін орындар
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орта мектептің акт залы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«Маңғыстау» мәдениет үйінің концерт залы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 клубының концерт залы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округі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кәсіптік академиясының ғимараты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округі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«Каспий» өндірістік базасының ғимараты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селолық округі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орта мектептің акт залы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ақпан № 22 - 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 бойынша Қазақстан Республикасының Президентіне кандидаттардың үгіттік баспа материалдарын орналастыру үшін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7"/>
        <w:gridCol w:w="7943"/>
      </w:tblGrid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– мекеннің атауы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Кездесулер өткізілетін орындар
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«Маңғыстау» темір жол вокзалы 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Қоғамдық ұйымдар ғимараты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АҚ-ы Маңғыстау облыстық филиалы Қызылтөбе селолық округіндегі бөлімше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орта мектептің аумағындағы алаң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округі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округіндегі бастапқы медициналық- санитарлық көмек көрсету орталығы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округі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округіндегі бастапқы медициналық – санитарлық көмек көрсету орталығы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селолық округі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селолық округіндегі бастапқы медициналық – санитарлық көмек көрсету орталығы ғимаратының алдындағы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