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b9ae" w14:textId="358b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both"/>
      </w:pPr>
      <w:r>
        <w:rPr>
          <w:rFonts w:ascii="Times New Roman"/>
          <w:b w:val="false"/>
          <w:i w:val="false"/>
          <w:color w:val="000000"/>
          <w:sz w:val="28"/>
        </w:rPr>
        <w:t>Маңғыстау облысы Түпқараған аудандық мәслихатының 2011 жылғы 14 желтоқсандағы № 42/251 шешімі. Маңғыстау облысының Әділет департаментінде 2012 жылғы 11 қаңтарда № 11-6-145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«2012-2014 жылдарға арналған республикалық бюджет туралы»</w:t>
      </w:r>
      <w:r>
        <w:rPr>
          <w:rFonts w:ascii="Times New Roman"/>
          <w:b w:val="false"/>
          <w:i w:val="false"/>
          <w:color w:val="000000"/>
          <w:sz w:val="28"/>
        </w:rPr>
        <w:t>2011 жылғы 24 қарашадағы № 496-IV Заңдарына және Маңғыстау облыстық мәслихатының «2012-2014 жылдарға арналған облыстық бюджет туралы» 2011 жылғы 6 желтоқсандағы № 39/448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2011 жылғы 23 желтоқсанда № 2116 болып тіркелген),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2012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6 078 119,3 мың теңге, оның ішінде:</w:t>
      </w:r>
      <w:r>
        <w:br/>
      </w:r>
      <w:r>
        <w:rPr>
          <w:rFonts w:ascii="Times New Roman"/>
          <w:b w:val="false"/>
          <w:i w:val="false"/>
          <w:color w:val="000000"/>
          <w:sz w:val="28"/>
        </w:rPr>
        <w:t>
      салықтық түсімдер бойынша – 4 169 495,0 мың теңге;</w:t>
      </w:r>
      <w:r>
        <w:br/>
      </w:r>
      <w:r>
        <w:rPr>
          <w:rFonts w:ascii="Times New Roman"/>
          <w:b w:val="false"/>
          <w:i w:val="false"/>
          <w:color w:val="000000"/>
          <w:sz w:val="28"/>
        </w:rPr>
        <w:t>
      салықтық емес түсімдер бойынша – 9 450,3 мың теңге;</w:t>
      </w:r>
      <w:r>
        <w:br/>
      </w:r>
      <w:r>
        <w:rPr>
          <w:rFonts w:ascii="Times New Roman"/>
          <w:b w:val="false"/>
          <w:i w:val="false"/>
          <w:color w:val="000000"/>
          <w:sz w:val="28"/>
        </w:rPr>
        <w:t>
      негізгі капиталды сатудан түсетін түсімдер – 22 471,0 мың теңге;</w:t>
      </w:r>
      <w:r>
        <w:br/>
      </w:r>
      <w:r>
        <w:rPr>
          <w:rFonts w:ascii="Times New Roman"/>
          <w:b w:val="false"/>
          <w:i w:val="false"/>
          <w:color w:val="000000"/>
          <w:sz w:val="28"/>
        </w:rPr>
        <w:t>
      трансферттердің түсімдері бойынша – 1 876 703,0 теңге;</w:t>
      </w:r>
      <w:r>
        <w:br/>
      </w:r>
      <w:r>
        <w:rPr>
          <w:rFonts w:ascii="Times New Roman"/>
          <w:b w:val="false"/>
          <w:i w:val="false"/>
          <w:color w:val="000000"/>
          <w:sz w:val="28"/>
        </w:rPr>
        <w:t>
</w:t>
      </w:r>
      <w:r>
        <w:rPr>
          <w:rFonts w:ascii="Times New Roman"/>
          <w:b w:val="false"/>
          <w:i w:val="false"/>
          <w:color w:val="000000"/>
          <w:sz w:val="28"/>
        </w:rPr>
        <w:t>
      2 ) шығындар – 6 456 438,6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95 870,0 мың теңге, оның ішінде:</w:t>
      </w:r>
      <w:r>
        <w:br/>
      </w:r>
      <w:r>
        <w:rPr>
          <w:rFonts w:ascii="Times New Roman"/>
          <w:b w:val="false"/>
          <w:i w:val="false"/>
          <w:color w:val="000000"/>
          <w:sz w:val="28"/>
        </w:rPr>
        <w:t>
      бюджеттік кредиттер – 97 080,0 мың теңге;</w:t>
      </w:r>
      <w:r>
        <w:br/>
      </w:r>
      <w:r>
        <w:rPr>
          <w:rFonts w:ascii="Times New Roman"/>
          <w:b w:val="false"/>
          <w:i w:val="false"/>
          <w:color w:val="000000"/>
          <w:sz w:val="28"/>
        </w:rPr>
        <w:t>
      бюджеттік кредиттерді өтеу – 1 210,0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3 500 теңге, оның ішінде;</w:t>
      </w:r>
      <w:r>
        <w:br/>
      </w:r>
      <w:r>
        <w:rPr>
          <w:rFonts w:ascii="Times New Roman"/>
          <w:b w:val="false"/>
          <w:i w:val="false"/>
          <w:color w:val="000000"/>
          <w:sz w:val="28"/>
        </w:rPr>
        <w:t>
      қаржы активтерін сатып алу - 3 500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- 477 689,3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477  689,3 мың теңге.</w:t>
      </w:r>
      <w:r>
        <w:br/>
      </w:r>
      <w:r>
        <w:rPr>
          <w:rFonts w:ascii="Times New Roman"/>
          <w:b w:val="false"/>
          <w:i w:val="false"/>
          <w:color w:val="000000"/>
          <w:sz w:val="28"/>
        </w:rPr>
        <w:t>
      қарыздар түсімі – 80 091 теңге;</w:t>
      </w:r>
      <w:r>
        <w:br/>
      </w:r>
      <w:r>
        <w:rPr>
          <w:rFonts w:ascii="Times New Roman"/>
          <w:b w:val="false"/>
          <w:i w:val="false"/>
          <w:color w:val="000000"/>
          <w:sz w:val="28"/>
        </w:rPr>
        <w:t>
      қарыздарды өтеу – 0 тенге;</w:t>
      </w:r>
      <w:r>
        <w:br/>
      </w:r>
      <w:r>
        <w:rPr>
          <w:rFonts w:ascii="Times New Roman"/>
          <w:b w:val="false"/>
          <w:i w:val="false"/>
          <w:color w:val="000000"/>
          <w:sz w:val="28"/>
        </w:rPr>
        <w:t>
      бюджет қаражатының пайдаланатын қалдықтары – 0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Түпқараған аудандық мәслихатының 2012.04.13 </w:t>
      </w:r>
      <w:r>
        <w:rPr>
          <w:rFonts w:ascii="Times New Roman"/>
          <w:b w:val="false"/>
          <w:i w:val="false"/>
          <w:color w:val="000000"/>
          <w:sz w:val="28"/>
        </w:rPr>
        <w:t>№ 3/24</w:t>
      </w:r>
      <w:r>
        <w:rPr>
          <w:rFonts w:ascii="Times New Roman"/>
          <w:b w:val="false"/>
          <w:i w:val="false"/>
          <w:color w:val="ff0000"/>
          <w:sz w:val="28"/>
        </w:rPr>
        <w:t xml:space="preserve"> (2012.01.01 бастап қолданысқа енгізіледі); 2012.09.12 </w:t>
      </w:r>
      <w:r>
        <w:rPr>
          <w:rFonts w:ascii="Times New Roman"/>
          <w:b w:val="false"/>
          <w:i w:val="false"/>
          <w:color w:val="000000"/>
          <w:sz w:val="28"/>
        </w:rPr>
        <w:t xml:space="preserve">№ 7/44 </w:t>
      </w:r>
      <w:r>
        <w:rPr>
          <w:rFonts w:ascii="Times New Roman"/>
          <w:b w:val="false"/>
          <w:i w:val="false"/>
          <w:color w:val="ff0000"/>
          <w:sz w:val="28"/>
        </w:rPr>
        <w:t xml:space="preserve">(2012.01.01 бастап қолданысқа енгізіледі); 2012.12.10 </w:t>
      </w:r>
      <w:r>
        <w:rPr>
          <w:rFonts w:ascii="Times New Roman"/>
          <w:b w:val="false"/>
          <w:i w:val="false"/>
          <w:color w:val="000000"/>
          <w:sz w:val="28"/>
        </w:rPr>
        <w:t xml:space="preserve">№ 8/55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 98,9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 – 0 пайыз;</w:t>
      </w:r>
      <w:r>
        <w:br/>
      </w:r>
      <w:r>
        <w:rPr>
          <w:rFonts w:ascii="Times New Roman"/>
          <w:b w:val="false"/>
          <w:i w:val="false"/>
          <w:color w:val="000000"/>
          <w:sz w:val="28"/>
        </w:rPr>
        <w:t>
</w:t>
      </w:r>
      <w:r>
        <w:rPr>
          <w:rFonts w:ascii="Times New Roman"/>
          <w:b w:val="false"/>
          <w:i w:val="false"/>
          <w:color w:val="000000"/>
          <w:sz w:val="28"/>
        </w:rPr>
        <w:t>
      3) Шетел азаматтарының кірістерінен төлем көзінен ұсталатын жеке табыс салығы – 0 пайыз;</w:t>
      </w:r>
      <w:r>
        <w:br/>
      </w:r>
      <w:r>
        <w:rPr>
          <w:rFonts w:ascii="Times New Roman"/>
          <w:b w:val="false"/>
          <w:i w:val="false"/>
          <w:color w:val="000000"/>
          <w:sz w:val="28"/>
        </w:rPr>
        <w:t>
</w:t>
      </w:r>
      <w:r>
        <w:rPr>
          <w:rFonts w:ascii="Times New Roman"/>
          <w:b w:val="false"/>
          <w:i w:val="false"/>
          <w:color w:val="000000"/>
          <w:sz w:val="28"/>
        </w:rPr>
        <w:t>
      4) Шетел азаматтарының кірістерінен төлем көзінен ұсталмайтын жеке табыс салығы – 0 пайыз;</w:t>
      </w:r>
      <w:r>
        <w:br/>
      </w:r>
      <w:r>
        <w:rPr>
          <w:rFonts w:ascii="Times New Roman"/>
          <w:b w:val="false"/>
          <w:i w:val="false"/>
          <w:color w:val="000000"/>
          <w:sz w:val="28"/>
        </w:rPr>
        <w:t>
</w:t>
      </w:r>
      <w:r>
        <w:rPr>
          <w:rFonts w:ascii="Times New Roman"/>
          <w:b w:val="false"/>
          <w:i w:val="false"/>
          <w:color w:val="000000"/>
          <w:sz w:val="28"/>
        </w:rPr>
        <w:t>
      5) Әлеуметтік салық – 100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Түпқараған аудандық мәслихатының 2012.04.13 </w:t>
      </w:r>
      <w:r>
        <w:rPr>
          <w:rFonts w:ascii="Times New Roman"/>
          <w:b w:val="false"/>
          <w:i w:val="false"/>
          <w:color w:val="000000"/>
          <w:sz w:val="28"/>
        </w:rPr>
        <w:t>№ 3/24</w:t>
      </w:r>
      <w:r>
        <w:rPr>
          <w:rFonts w:ascii="Times New Roman"/>
          <w:b w:val="false"/>
          <w:i w:val="false"/>
          <w:color w:val="ff0000"/>
          <w:sz w:val="28"/>
        </w:rPr>
        <w:t xml:space="preserve"> (2012.01.01 бастап қолданысқа енгізіледі); 2012.09.12 </w:t>
      </w:r>
      <w:r>
        <w:rPr>
          <w:rFonts w:ascii="Times New Roman"/>
          <w:b w:val="false"/>
          <w:i w:val="false"/>
          <w:color w:val="000000"/>
          <w:sz w:val="28"/>
        </w:rPr>
        <w:t xml:space="preserve">№ 7/44 </w:t>
      </w:r>
      <w:r>
        <w:rPr>
          <w:rFonts w:ascii="Times New Roman"/>
          <w:b w:val="false"/>
          <w:i w:val="false"/>
          <w:color w:val="ff0000"/>
          <w:sz w:val="28"/>
        </w:rPr>
        <w:t xml:space="preserve">(2012.01.01 бастап қолданысқа енгізіледі); 2012.12.10 </w:t>
      </w:r>
      <w:r>
        <w:rPr>
          <w:rFonts w:ascii="Times New Roman"/>
          <w:b w:val="false"/>
          <w:i w:val="false"/>
          <w:color w:val="000000"/>
          <w:sz w:val="28"/>
        </w:rPr>
        <w:t xml:space="preserve">№ 8/55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бюджеттен облыстық бюджетке 2 035 566 мың теңге сомасында бюджеттік алымдар белгіленсін.</w:t>
      </w:r>
      <w:r>
        <w:br/>
      </w:r>
      <w:r>
        <w:rPr>
          <w:rFonts w:ascii="Times New Roman"/>
          <w:b w:val="false"/>
          <w:i w:val="false"/>
          <w:color w:val="000000"/>
          <w:sz w:val="28"/>
        </w:rPr>
        <w:t>
      3-1. 2012 жылға арналған аудандық бюджетте облыстық бюджеттен шығындарды өтеуге 121 834,0 мың теңге көлемінде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3-1-тармақпен толықтырылды -Түпқараған аудандық мәслихатының 2012.09.12 </w:t>
      </w:r>
      <w:r>
        <w:rPr>
          <w:rFonts w:ascii="Times New Roman"/>
          <w:b w:val="false"/>
          <w:i w:val="false"/>
          <w:color w:val="000000"/>
          <w:sz w:val="28"/>
        </w:rPr>
        <w:t xml:space="preserve">№ 7/44 </w:t>
      </w:r>
      <w:r>
        <w:rPr>
          <w:rFonts w:ascii="Times New Roman"/>
          <w:b w:val="false"/>
          <w:i w:val="false"/>
          <w:color w:val="ff0000"/>
          <w:sz w:val="28"/>
        </w:rPr>
        <w:t>(2012.01.01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бюджетте бөлу және (немесе) пайдалану тәртібі аудан әкімдігінің қаулысы негізінде айқындалатын ағымдағы нысаналы трансферттер көзделгені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мектеп мұғалімдеріне, мектепке дейінгі ұйымдардың тәрбиешілеріне біліктілік санаты үшін қосымша ақының мөлшерін ұлғайтуға;</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еңбек ақыны ішінара субсидиялауға;</w:t>
      </w:r>
      <w:r>
        <w:br/>
      </w:r>
      <w:r>
        <w:rPr>
          <w:rFonts w:ascii="Times New Roman"/>
          <w:b w:val="false"/>
          <w:i w:val="false"/>
          <w:color w:val="000000"/>
          <w:sz w:val="28"/>
        </w:rPr>
        <w:t>
      жұмыспен қамту орталықтарының қызметін қамтамасыз етуге;</w:t>
      </w:r>
      <w:r>
        <w:br/>
      </w:r>
      <w:r>
        <w:rPr>
          <w:rFonts w:ascii="Times New Roman"/>
          <w:b w:val="false"/>
          <w:i w:val="false"/>
          <w:color w:val="000000"/>
          <w:sz w:val="28"/>
        </w:rPr>
        <w:t>
      жастар практикасына;</w:t>
      </w:r>
      <w:r>
        <w:br/>
      </w:r>
      <w:r>
        <w:rPr>
          <w:rFonts w:ascii="Times New Roman"/>
          <w:b w:val="false"/>
          <w:i w:val="false"/>
          <w:color w:val="000000"/>
          <w:sz w:val="28"/>
        </w:rPr>
        <w:t>
      эпизоотияға қарсы шараларды жүргізуге;</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«Жұмыспен қамту-2020» бағдарламасы шеңберінде ауылдық елді мекендердегі нысандарды жөндеуге;</w:t>
      </w:r>
      <w:r>
        <w:br/>
      </w:r>
      <w:r>
        <w:rPr>
          <w:rFonts w:ascii="Times New Roman"/>
          <w:b w:val="false"/>
          <w:i w:val="false"/>
          <w:color w:val="000000"/>
          <w:sz w:val="28"/>
        </w:rPr>
        <w:t>
      «Өңiрлердi дамыту» бағдарламасы шеңберінде ауылдық (селолық) округтарды жайластыру мәселелерiн шешуге;</w:t>
      </w:r>
      <w:r>
        <w:br/>
      </w:r>
      <w:r>
        <w:rPr>
          <w:rFonts w:ascii="Times New Roman"/>
          <w:b w:val="false"/>
          <w:i w:val="false"/>
          <w:color w:val="000000"/>
          <w:sz w:val="28"/>
        </w:rPr>
        <w:t>
      Жұмыспен қамту-2020» бағдарламасы шеңберінде субсидия беру»;</w:t>
      </w:r>
      <w:r>
        <w:br/>
      </w:r>
      <w:r>
        <w:rPr>
          <w:rFonts w:ascii="Times New Roman"/>
          <w:b w:val="false"/>
          <w:i w:val="false"/>
          <w:color w:val="000000"/>
          <w:sz w:val="28"/>
        </w:rPr>
        <w:t>
      жалпы білім беретін мектеп түлектерінің Қазақстан Республикасының мемлекеттік жоғары оқу орындарындағы оқу ақысын төлеу үшін әлеуметтік көмек төлеуге.</w:t>
      </w:r>
      <w:r>
        <w:br/>
      </w:r>
      <w:r>
        <w:rPr>
          <w:rFonts w:ascii="Times New Roman"/>
          <w:b w:val="false"/>
          <w:i w:val="false"/>
          <w:color w:val="000000"/>
          <w:sz w:val="28"/>
        </w:rPr>
        <w:t>
      </w:t>
      </w:r>
      <w:r>
        <w:rPr>
          <w:rFonts w:ascii="Times New Roman"/>
          <w:b w:val="false"/>
          <w:i w:val="false"/>
          <w:color w:val="ff0000"/>
          <w:sz w:val="28"/>
        </w:rPr>
        <w:t xml:space="preserve">Ескерту. 4-тармақ.толықтырылды - Түпқараған аудандық мәслихатының 2012.04.13 </w:t>
      </w:r>
      <w:r>
        <w:rPr>
          <w:rFonts w:ascii="Times New Roman"/>
          <w:b w:val="false"/>
          <w:i w:val="false"/>
          <w:color w:val="000000"/>
          <w:sz w:val="28"/>
        </w:rPr>
        <w:t>№ 3/24</w:t>
      </w:r>
      <w:r>
        <w:rPr>
          <w:rFonts w:ascii="Times New Roman"/>
          <w:b w:val="false"/>
          <w:i w:val="false"/>
          <w:color w:val="ff0000"/>
          <w:sz w:val="28"/>
        </w:rPr>
        <w:t xml:space="preserve"> (2012.01.01 бастап қолданысқа енгізіледі); 2012.09.12 </w:t>
      </w:r>
      <w:r>
        <w:rPr>
          <w:rFonts w:ascii="Times New Roman"/>
          <w:b w:val="false"/>
          <w:i w:val="false"/>
          <w:color w:val="000000"/>
          <w:sz w:val="28"/>
        </w:rPr>
        <w:t xml:space="preserve">№ 7/44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нысаналы даму трансферттері көзделгені ескерілсін:</w:t>
      </w:r>
      <w:r>
        <w:br/>
      </w:r>
      <w:r>
        <w:rPr>
          <w:rFonts w:ascii="Times New Roman"/>
          <w:b w:val="false"/>
          <w:i w:val="false"/>
          <w:color w:val="000000"/>
          <w:sz w:val="28"/>
        </w:rPr>
        <w:t>
      білім саласы объектілерін дамытуға;</w:t>
      </w:r>
      <w:r>
        <w:br/>
      </w:r>
      <w:r>
        <w:rPr>
          <w:rFonts w:ascii="Times New Roman"/>
          <w:b w:val="false"/>
          <w:i w:val="false"/>
          <w:color w:val="000000"/>
          <w:sz w:val="28"/>
        </w:rPr>
        <w:t>
      мемлекеттік коммуналдық тұрғын үй қорының тұрғын үйлерін жобалауға, жайластыруға және (немесе) сатып алуға;</w:t>
      </w:r>
      <w:r>
        <w:br/>
      </w:r>
      <w:r>
        <w:rPr>
          <w:rFonts w:ascii="Times New Roman"/>
          <w:b w:val="false"/>
          <w:i w:val="false"/>
          <w:color w:val="000000"/>
          <w:sz w:val="28"/>
        </w:rPr>
        <w:t>
      инженерлік - коммуникациялық инфрақұрылымды жобалауға, дамытуға, және ( немесе) сатып алуға;</w:t>
      </w:r>
      <w:r>
        <w:br/>
      </w:r>
      <w:r>
        <w:rPr>
          <w:rFonts w:ascii="Times New Roman"/>
          <w:b w:val="false"/>
          <w:i w:val="false"/>
          <w:color w:val="000000"/>
          <w:sz w:val="28"/>
        </w:rPr>
        <w:t>
      сумен жабдықтау объектілерін дамытуға.</w:t>
      </w:r>
      <w:r>
        <w:br/>
      </w:r>
      <w:r>
        <w:rPr>
          <w:rFonts w:ascii="Times New Roman"/>
          <w:b w:val="false"/>
          <w:i w:val="false"/>
          <w:color w:val="000000"/>
          <w:sz w:val="28"/>
        </w:rPr>
        <w:t>
      </w:t>
      </w:r>
      <w:r>
        <w:rPr>
          <w:rFonts w:ascii="Times New Roman"/>
          <w:b w:val="false"/>
          <w:i w:val="false"/>
          <w:color w:val="ff0000"/>
          <w:sz w:val="28"/>
        </w:rPr>
        <w:t xml:space="preserve">Ескерту. 5-тармақ.толықтырылды - Түпқараған аудандық мәслихатының 2012.04.13 </w:t>
      </w:r>
      <w:r>
        <w:rPr>
          <w:rFonts w:ascii="Times New Roman"/>
          <w:b w:val="false"/>
          <w:i w:val="false"/>
          <w:color w:val="000000"/>
          <w:sz w:val="28"/>
        </w:rPr>
        <w:t>№ 3/24</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 бөлу және (немесе ) пайдалану тәртібі аудан әкімдігінің қаулысы негізінде айқындалатын бюджеттік кредиттер көзделгені ескерілсін:</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7. Азаматтардың жекелеген санаттарына әлеуметтік көмектерді төмендегідей мөлшерде белгілеуге құқық берілсін:</w:t>
      </w:r>
      <w:r>
        <w:br/>
      </w:r>
      <w:r>
        <w:rPr>
          <w:rFonts w:ascii="Times New Roman"/>
          <w:b w:val="false"/>
          <w:i w:val="false"/>
          <w:color w:val="000000"/>
          <w:sz w:val="28"/>
        </w:rPr>
        <w:t>
</w:t>
      </w:r>
      <w:r>
        <w:rPr>
          <w:rFonts w:ascii="Times New Roman"/>
          <w:b w:val="false"/>
          <w:i w:val="false"/>
          <w:color w:val="000000"/>
          <w:sz w:val="28"/>
        </w:rPr>
        <w:t>
      1) мүгедектігіне байланысты мемлекеттік әлеуметтік жәрдемақы алушыларға – ай сайын 1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асыраушысынан айырылу жағдайына байланысты мемлекеттік әлеуметтік жәрдемақы алушылардың балаларына - ай сайын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тұрғын үй көмегі:</w:t>
      </w:r>
      <w:r>
        <w:br/>
      </w:r>
      <w:r>
        <w:rPr>
          <w:rFonts w:ascii="Times New Roman"/>
          <w:b w:val="false"/>
          <w:i w:val="false"/>
          <w:color w:val="000000"/>
          <w:sz w:val="28"/>
        </w:rPr>
        <w:t>
      Қазақстан Республикасы Үкіметінің 30.12.2009 жылғы № 2314 «Тұрғын үй көмегін көрсету ережесін бекіту туралы» қаулысына сәйкес, ай сайын есептеу жолымен;</w:t>
      </w:r>
      <w:r>
        <w:br/>
      </w:r>
      <w:r>
        <w:rPr>
          <w:rFonts w:ascii="Times New Roman"/>
          <w:b w:val="false"/>
          <w:i w:val="false"/>
          <w:color w:val="000000"/>
          <w:sz w:val="28"/>
        </w:rPr>
        <w:t>
</w:t>
      </w:r>
      <w:r>
        <w:rPr>
          <w:rFonts w:ascii="Times New Roman"/>
          <w:b w:val="false"/>
          <w:i w:val="false"/>
          <w:color w:val="000000"/>
          <w:sz w:val="28"/>
        </w:rPr>
        <w:t>
      4) үйден оқып және тәрбиеленетін бала кезден мүгедек балаларға әлеуметтік көмек - ай сайын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мерекелері мен атаулы күндері құрметіне бір жолғы әлеуметтік көмек:</w:t>
      </w:r>
      <w:r>
        <w:br/>
      </w:r>
      <w:r>
        <w:rPr>
          <w:rFonts w:ascii="Times New Roman"/>
          <w:b w:val="false"/>
          <w:i w:val="false"/>
          <w:color w:val="000000"/>
          <w:sz w:val="28"/>
        </w:rPr>
        <w:t>
      Жеңіс күніне:</w:t>
      </w:r>
      <w:r>
        <w:br/>
      </w:r>
      <w:r>
        <w:rPr>
          <w:rFonts w:ascii="Times New Roman"/>
          <w:b w:val="false"/>
          <w:i w:val="false"/>
          <w:color w:val="000000"/>
          <w:sz w:val="28"/>
        </w:rPr>
        <w:t>
      Ұлы Отан соғысының қатысушылары мен мүгедектеріне – 100 000 теңге;</w:t>
      </w:r>
      <w:r>
        <w:br/>
      </w:r>
      <w:r>
        <w:rPr>
          <w:rFonts w:ascii="Times New Roman"/>
          <w:b w:val="false"/>
          <w:i w:val="false"/>
          <w:color w:val="000000"/>
          <w:sz w:val="28"/>
        </w:rPr>
        <w:t>
      жеңілдіктер мен кепілдіктері жағынан Ұлы Отан соғысының мүгедектеріне теңестірілген адамдарға, оның ішінде Ауғанстанда әскери міндетін өтеу кезінде ауруға шалдығу салдарынан мүгедек болған әскери қызметшілерге, Чернобыль АЭС-індегі апаттың салдарынан мүгедек болған адамдарға - 60 000 теңге;</w:t>
      </w:r>
      <w:r>
        <w:br/>
      </w:r>
      <w:r>
        <w:rPr>
          <w:rFonts w:ascii="Times New Roman"/>
          <w:b w:val="false"/>
          <w:i w:val="false"/>
          <w:color w:val="000000"/>
          <w:sz w:val="28"/>
        </w:rPr>
        <w:t>
      жеңілдіктер мен кепілдіктері жағынан Ұлы Отан соғысының қатысушыларына теңестірілген адамдарға, оның ішінде Чернобыль АЭС-індегі апаттың зардаптарын жоюға қатысқан адамдарға, бұрынғы КСР Одағы Үкімет органдарының шешімдеріне сәйкес басқа мемлекеттің аумақтарындағы ұрыс қимылдарына қатысқан әскери қызметшілерге - 50 000 теңге;</w:t>
      </w:r>
      <w:r>
        <w:br/>
      </w:r>
      <w:r>
        <w:rPr>
          <w:rFonts w:ascii="Times New Roman"/>
          <w:b w:val="false"/>
          <w:i w:val="false"/>
          <w:color w:val="000000"/>
          <w:sz w:val="28"/>
        </w:rPr>
        <w:t>
      Ұлы Отан соғысы ардагерлерінің қайта тұрмыс құрмаған жесірлеріне -40 000 теңге;</w:t>
      </w:r>
      <w:r>
        <w:br/>
      </w:r>
      <w:r>
        <w:rPr>
          <w:rFonts w:ascii="Times New Roman"/>
          <w:b w:val="false"/>
          <w:i w:val="false"/>
          <w:color w:val="000000"/>
          <w:sz w:val="28"/>
        </w:rPr>
        <w:t>
      Ұлы Отан соғысы жылдарында тылдағы жанқиярлық еңбегі мен мінсіз қызметі үшін бұрынғы КСР Одағының ордендерімен және медальдарымен наградталған адамдарға - 10000 теңге мөлшерінде;</w:t>
      </w:r>
      <w:r>
        <w:br/>
      </w:r>
      <w:r>
        <w:rPr>
          <w:rFonts w:ascii="Times New Roman"/>
          <w:b w:val="false"/>
          <w:i w:val="false"/>
          <w:color w:val="000000"/>
          <w:sz w:val="28"/>
        </w:rPr>
        <w:t>
      1941 жылғы 22 маусым мен 1945 жылғы 9 мамыр аралығында 6 айдан кем емес істегендер (қызмет еткендер) жұмыс істегені туралы еңбек кітапшасында жазбасы немесе стаж белгілеу арнайы комиссия шешімі немесе мұрағаттық анықтамасы бар тыл еңбеккерлеріне – 10000 теңге мөлшерінде;</w:t>
      </w:r>
      <w:r>
        <w:br/>
      </w:r>
      <w:r>
        <w:rPr>
          <w:rFonts w:ascii="Times New Roman"/>
          <w:b w:val="false"/>
          <w:i w:val="false"/>
          <w:color w:val="000000"/>
          <w:sz w:val="28"/>
        </w:rPr>
        <w:t>
      Ұлы Отан соғысының қатысушыларына теңестірілгендердің басқа да санаттарына (Ұлы Отан соғысы ардагерлерінің қайта тұрмыс құрмаған жесірлерінен басқа) - 10 000 теңге;</w:t>
      </w:r>
      <w:r>
        <w:br/>
      </w:r>
      <w:r>
        <w:rPr>
          <w:rFonts w:ascii="Times New Roman"/>
          <w:b w:val="false"/>
          <w:i w:val="false"/>
          <w:color w:val="000000"/>
          <w:sz w:val="28"/>
        </w:rPr>
        <w:t>
      Қазақстан Республикасының Конституция Күніне:</w:t>
      </w:r>
      <w:r>
        <w:br/>
      </w:r>
      <w:r>
        <w:rPr>
          <w:rFonts w:ascii="Times New Roman"/>
          <w:b w:val="false"/>
          <w:i w:val="false"/>
          <w:color w:val="000000"/>
          <w:sz w:val="28"/>
        </w:rPr>
        <w:t>
      </w:t>
      </w:r>
      <w:r>
        <w:rPr>
          <w:rFonts w:ascii="Times New Roman"/>
          <w:b w:val="false"/>
          <w:i w:val="false"/>
          <w:color w:val="ff0000"/>
          <w:sz w:val="28"/>
        </w:rPr>
        <w:t xml:space="preserve">алынып тасталды - Түпқараған аудандық мәслихатының 2012.09.12 </w:t>
      </w:r>
      <w:r>
        <w:rPr>
          <w:rFonts w:ascii="Times New Roman"/>
          <w:b w:val="false"/>
          <w:i w:val="false"/>
          <w:color w:val="000000"/>
          <w:sz w:val="28"/>
        </w:rPr>
        <w:t xml:space="preserve">№ 7/44 </w:t>
      </w:r>
      <w:r>
        <w:rPr>
          <w:rFonts w:ascii="Times New Roman"/>
          <w:b w:val="false"/>
          <w:i w:val="false"/>
          <w:color w:val="ff0000"/>
          <w:sz w:val="28"/>
        </w:rPr>
        <w:t>(2012.01.01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алынып тасталды - Түпқараған аудандық мәслихатының 2012.09.12 </w:t>
      </w:r>
      <w:r>
        <w:rPr>
          <w:rFonts w:ascii="Times New Roman"/>
          <w:b w:val="false"/>
          <w:i w:val="false"/>
          <w:color w:val="000000"/>
          <w:sz w:val="28"/>
        </w:rPr>
        <w:t xml:space="preserve">№ 7/44 </w:t>
      </w:r>
      <w:r>
        <w:rPr>
          <w:rFonts w:ascii="Times New Roman"/>
          <w:b w:val="false"/>
          <w:i w:val="false"/>
          <w:color w:val="ff0000"/>
          <w:sz w:val="28"/>
        </w:rPr>
        <w:t>(2012.01.01 бастап қолданысқа енгізіледі) Шешімімен.</w:t>
      </w:r>
      <w:r>
        <w:br/>
      </w:r>
      <w:r>
        <w:rPr>
          <w:rFonts w:ascii="Times New Roman"/>
          <w:b w:val="false"/>
          <w:i w:val="false"/>
          <w:color w:val="000000"/>
          <w:sz w:val="28"/>
        </w:rPr>
        <w:t>
      облыстық дәрежедегі дербес зейнеткерлерге - 36 айлық есептік көрсеткіш мөлшерінде;</w:t>
      </w:r>
      <w:r>
        <w:br/>
      </w:r>
      <w:r>
        <w:rPr>
          <w:rFonts w:ascii="Times New Roman"/>
          <w:b w:val="false"/>
          <w:i w:val="false"/>
          <w:color w:val="000000"/>
          <w:sz w:val="28"/>
        </w:rPr>
        <w:t>
      аудан мен қаланың Құрметті азаматтарына - 10 айлық есептік көрсеткіш мөлшерінде.</w:t>
      </w:r>
      <w:r>
        <w:br/>
      </w:r>
      <w:r>
        <w:rPr>
          <w:rFonts w:ascii="Times New Roman"/>
          <w:b w:val="false"/>
          <w:i w:val="false"/>
          <w:color w:val="000000"/>
          <w:sz w:val="28"/>
        </w:rPr>
        <w:t>
      Дүниежүзілік мүгедектер мен қарттар Күніне:</w:t>
      </w:r>
      <w:r>
        <w:br/>
      </w:r>
      <w:r>
        <w:rPr>
          <w:rFonts w:ascii="Times New Roman"/>
          <w:b w:val="false"/>
          <w:i w:val="false"/>
          <w:color w:val="000000"/>
          <w:sz w:val="28"/>
        </w:rPr>
        <w:t>
      барлық топтағы мүгедектер мен 16 жасқа дейінгі мүгедек балаларға - 2 айлық есептік көрсеткіш мөлшерінде;</w:t>
      </w:r>
      <w:r>
        <w:br/>
      </w:r>
      <w:r>
        <w:rPr>
          <w:rFonts w:ascii="Times New Roman"/>
          <w:b w:val="false"/>
          <w:i w:val="false"/>
          <w:color w:val="000000"/>
          <w:sz w:val="28"/>
        </w:rPr>
        <w:t>
      70 жастан асқан жалғызілікті зейнеткерлерге -2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Түпқараған аудандық мәслихатының 2012.04.13 </w:t>
      </w:r>
      <w:r>
        <w:rPr>
          <w:rFonts w:ascii="Times New Roman"/>
          <w:b w:val="false"/>
          <w:i w:val="false"/>
          <w:color w:val="000000"/>
          <w:sz w:val="28"/>
        </w:rPr>
        <w:t>№ 3/24</w:t>
      </w:r>
      <w:r>
        <w:rPr>
          <w:rFonts w:ascii="Times New Roman"/>
          <w:b w:val="false"/>
          <w:i w:val="false"/>
          <w:color w:val="ff0000"/>
          <w:sz w:val="28"/>
        </w:rPr>
        <w:t xml:space="preserve"> (2012.01.01 бастап қолданысқа енгізіледі); 2012.09.12 </w:t>
      </w:r>
      <w:r>
        <w:rPr>
          <w:rFonts w:ascii="Times New Roman"/>
          <w:b w:val="false"/>
          <w:i w:val="false"/>
          <w:color w:val="000000"/>
          <w:sz w:val="28"/>
        </w:rPr>
        <w:t xml:space="preserve">№ 7/44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жоғары оқу орындарында оқитын, облыс әкімінің гранты негізінде білім алушы, халықтың әлеуметтік тұрғыдан осал топтарына жататын студенттерге - жылдық оқу ақысын және ай сайынғы стипендиясын төлеуге;</w:t>
      </w:r>
      <w:r>
        <w:br/>
      </w:r>
      <w:r>
        <w:rPr>
          <w:rFonts w:ascii="Times New Roman"/>
          <w:b w:val="false"/>
          <w:i w:val="false"/>
          <w:color w:val="000000"/>
          <w:sz w:val="28"/>
        </w:rPr>
        <w:t>
</w:t>
      </w:r>
      <w:r>
        <w:rPr>
          <w:rFonts w:ascii="Times New Roman"/>
          <w:b w:val="false"/>
          <w:i w:val="false"/>
          <w:color w:val="000000"/>
          <w:sz w:val="28"/>
        </w:rPr>
        <w:t>
      7) азаматтардың өтініш - арыздары бойынша берілетін біржолғы материалдық көмек - жергілікті атқарушы органдардың шешімі негізінде мұқтаждығына қарай;</w:t>
      </w:r>
      <w:r>
        <w:br/>
      </w:r>
      <w:r>
        <w:rPr>
          <w:rFonts w:ascii="Times New Roman"/>
          <w:b w:val="false"/>
          <w:i w:val="false"/>
          <w:color w:val="000000"/>
          <w:sz w:val="28"/>
        </w:rPr>
        <w:t>
</w:t>
      </w:r>
      <w:r>
        <w:rPr>
          <w:rFonts w:ascii="Times New Roman"/>
          <w:b w:val="false"/>
          <w:i w:val="false"/>
          <w:color w:val="000000"/>
          <w:sz w:val="28"/>
        </w:rPr>
        <w:t>
      8) қалалардың әкімшілік бағыныстағы аумағында орналаспаған, ауылдық (селолық) жерлерде және кенттерде тұратын және жұмыс жасайтын мемлекеттік білім беру ұйымдарының маман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маман қызметкерлеріне, мемлекеттік мәдениет және спорт ұйымдарының маман қызметкерлеріне коммуналдық қызметтерді бір жолғы өтеуге және отын сатып а луға - 12 100 теңге мөлшерінде.</w:t>
      </w:r>
      <w:r>
        <w:br/>
      </w:r>
      <w:r>
        <w:rPr>
          <w:rFonts w:ascii="Times New Roman"/>
          <w:b w:val="false"/>
          <w:i w:val="false"/>
          <w:color w:val="000000"/>
          <w:sz w:val="28"/>
        </w:rPr>
        <w:t>
</w:t>
      </w:r>
      <w:r>
        <w:rPr>
          <w:rFonts w:ascii="Times New Roman"/>
          <w:b w:val="false"/>
          <w:i w:val="false"/>
          <w:color w:val="000000"/>
          <w:sz w:val="28"/>
        </w:rPr>
        <w:t>
      8. Қалалардың әкімшілік бағыныстағы аумағында орналаспаған ауылдық (селолық) жерлерде және кенттерде жұмыс жасайтын мемлекеттік білім беру ұйымдарының педагог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маман қызметкерлеріне, мемлекеттік мәдениет және спорт ұйымдарының маман қызметкерлеріне 25% көтеріңкі жалақы (тарифтік ставка) белгіленсін.</w:t>
      </w:r>
      <w:r>
        <w:br/>
      </w:r>
      <w:r>
        <w:rPr>
          <w:rFonts w:ascii="Times New Roman"/>
          <w:b w:val="false"/>
          <w:i w:val="false"/>
          <w:color w:val="000000"/>
          <w:sz w:val="28"/>
        </w:rPr>
        <w:t>
      8-1. Ауданның жергілікті атқарушы органының резерві 1 000 мың теңге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Ескерту. 8-1-тармақпен толықтырылды -Түпқараған аудандық мәслихатының 2012.04.13 </w:t>
      </w:r>
      <w:r>
        <w:rPr>
          <w:rFonts w:ascii="Times New Roman"/>
          <w:b w:val="false"/>
          <w:i w:val="false"/>
          <w:color w:val="000000"/>
          <w:sz w:val="28"/>
        </w:rPr>
        <w:t>№ 3/24</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8-1-тармаққа өзгерту енгізілді - Түпқараған аудандық мәслихатының 2012.09.12 </w:t>
      </w:r>
      <w:r>
        <w:rPr>
          <w:rFonts w:ascii="Times New Roman"/>
          <w:b w:val="false"/>
          <w:i w:val="false"/>
          <w:color w:val="000000"/>
          <w:sz w:val="28"/>
        </w:rPr>
        <w:t xml:space="preserve">№ 7/44 </w:t>
      </w:r>
      <w:r>
        <w:rPr>
          <w:rFonts w:ascii="Times New Roman"/>
          <w:b w:val="false"/>
          <w:i w:val="false"/>
          <w:color w:val="ff0000"/>
          <w:sz w:val="28"/>
        </w:rPr>
        <w:t>(2012.01.01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аудандық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5-қосымшаға</w:t>
      </w:r>
      <w:r>
        <w:rPr>
          <w:rFonts w:ascii="Times New Roman"/>
          <w:b w:val="false"/>
          <w:i w:val="false"/>
          <w:color w:val="000000"/>
          <w:sz w:val="28"/>
        </w:rPr>
        <w:t xml:space="preserve"> сәйкес аудандық бюджеттің атқарылу үдерісінде секвестрге жатпайтын 2012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6-қосымшаға</w:t>
      </w:r>
      <w:r>
        <w:rPr>
          <w:rFonts w:ascii="Times New Roman"/>
          <w:b w:val="false"/>
          <w:i w:val="false"/>
          <w:color w:val="000000"/>
          <w:sz w:val="28"/>
        </w:rPr>
        <w:t xml:space="preserve"> сәйкес 2012 жылға арналған аудандық бюджетте кенттің, ауылдың ( селоның ), ауылдық ( селолық ) округтің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Г.Шалабаева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А.Досанова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бастығының міндетін</w:t>
      </w:r>
      <w:r>
        <w:br/>
      </w:r>
      <w:r>
        <w:rPr>
          <w:rFonts w:ascii="Times New Roman"/>
          <w:b w:val="false"/>
          <w:i w:val="false"/>
          <w:color w:val="000000"/>
          <w:sz w:val="28"/>
        </w:rPr>
        <w:t>
      атқарушы: А.Ермекова</w:t>
      </w:r>
      <w:r>
        <w:br/>
      </w:r>
      <w:r>
        <w:rPr>
          <w:rFonts w:ascii="Times New Roman"/>
          <w:b w:val="false"/>
          <w:i w:val="false"/>
          <w:color w:val="000000"/>
          <w:sz w:val="28"/>
        </w:rPr>
        <w:t>
      14 желтоқсан 2011 жыл</w:t>
      </w:r>
    </w:p>
    <w:bookmarkStart w:name="z33" w:id="1"/>
    <w:p>
      <w:pPr>
        <w:spacing w:after="0"/>
        <w:ind w:left="0"/>
        <w:jc w:val="both"/>
      </w:pPr>
      <w:r>
        <w:rPr>
          <w:rFonts w:ascii="Times New Roman"/>
          <w:b w:val="false"/>
          <w:i w:val="false"/>
          <w:color w:val="000000"/>
          <w:sz w:val="28"/>
        </w:rPr>
        <w:t>
Аудандық мәслихаттың 2011 жылғы</w:t>
      </w:r>
      <w:r>
        <w:br/>
      </w:r>
      <w:r>
        <w:rPr>
          <w:rFonts w:ascii="Times New Roman"/>
          <w:b w:val="false"/>
          <w:i w:val="false"/>
          <w:color w:val="000000"/>
          <w:sz w:val="28"/>
        </w:rPr>
        <w:t>
14 желтоқсандағы № 42/251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Түпқараған аудандық мәслихатының 2012.04.13 </w:t>
      </w:r>
      <w:r>
        <w:rPr>
          <w:rFonts w:ascii="Times New Roman"/>
          <w:b w:val="false"/>
          <w:i w:val="false"/>
          <w:color w:val="ff0000"/>
          <w:sz w:val="28"/>
        </w:rPr>
        <w:t>№ 3/24</w:t>
      </w:r>
      <w:r>
        <w:rPr>
          <w:rFonts w:ascii="Times New Roman"/>
          <w:b w:val="false"/>
          <w:i w:val="false"/>
          <w:color w:val="ff0000"/>
          <w:sz w:val="28"/>
        </w:rPr>
        <w:t xml:space="preserve"> (2012.01.01 бастап қолданысқа енгізіледі); 2012.09.12 </w:t>
      </w:r>
      <w:r>
        <w:rPr>
          <w:rFonts w:ascii="Times New Roman"/>
          <w:b w:val="false"/>
          <w:i w:val="false"/>
          <w:color w:val="ff0000"/>
          <w:sz w:val="28"/>
        </w:rPr>
        <w:t xml:space="preserve">№ 7/44 </w:t>
      </w:r>
      <w:r>
        <w:rPr>
          <w:rFonts w:ascii="Times New Roman"/>
          <w:b w:val="false"/>
          <w:i w:val="false"/>
          <w:color w:val="ff0000"/>
          <w:sz w:val="28"/>
        </w:rPr>
        <w:t xml:space="preserve">(2012.01.01 бастап қолданысқа енгізіледі); 2012.12.10 </w:t>
      </w:r>
      <w:r>
        <w:rPr>
          <w:rFonts w:ascii="Times New Roman"/>
          <w:b w:val="false"/>
          <w:i w:val="false"/>
          <w:color w:val="ff0000"/>
          <w:sz w:val="28"/>
        </w:rPr>
        <w:t xml:space="preserve">№ 8/55 </w:t>
      </w:r>
      <w:r>
        <w:rPr>
          <w:rFonts w:ascii="Times New Roman"/>
          <w:b w:val="false"/>
          <w:i w:val="false"/>
          <w:color w:val="ff0000"/>
          <w:sz w:val="28"/>
        </w:rPr>
        <w:t>(2012.01.01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361"/>
        <w:gridCol w:w="1403"/>
        <w:gridCol w:w="6066"/>
        <w:gridCol w:w="3222"/>
      </w:tblGrid>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6 078 119,3</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4 169 495,0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235 309,0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235 309,0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3 552 424,0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3 471 813,0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95 551,0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87 017,0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9 450,3</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4 597,3</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0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4 837,0</w:t>
            </w:r>
          </w:p>
        </w:tc>
      </w:tr>
      <w:tr>
        <w:trPr>
          <w:trHeight w:val="12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1 876 703,0</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1 876 703,0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1 876 703,0</w:t>
            </w:r>
          </w:p>
        </w:tc>
      </w:tr>
      <w:tr>
        <w:trPr>
          <w:trHeight w:val="18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6 456 438,6</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171 832,0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16 322,0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64 828,6</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21 838,6</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13 645,0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13 440,4</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10 772,0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Кызылөзен ауылдық (селолық) округ әкімінің қызметін қамтамасыз ету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9 913,0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(селолық) округ әкімінің қызметін қамтамасыз ету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3 845,0</w:t>
            </w:r>
          </w:p>
        </w:tc>
      </w:tr>
      <w:tr>
        <w:trPr>
          <w:trHeight w:val="10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2 201 251,3</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95 752,0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36 257,0</w:t>
            </w:r>
          </w:p>
        </w:tc>
      </w:tr>
      <w:tr>
        <w:trPr>
          <w:trHeight w:val="17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59 032,0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52 484,0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39 549,0</w:t>
            </w:r>
          </w:p>
        </w:tc>
      </w:tr>
      <w:tr>
        <w:trPr>
          <w:trHeight w:val="18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34 160,0</w:t>
            </w:r>
          </w:p>
        </w:tc>
      </w:tr>
      <w:tr>
        <w:trPr>
          <w:trHeight w:val="17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130 957,0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тәрбиелеу мен оқытуды қамтамасыз ету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80 846,0</w:t>
            </w:r>
          </w:p>
        </w:tc>
      </w:tr>
      <w:tr>
        <w:trPr>
          <w:trHeight w:val="17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49 611,0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1 010 459,3</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864 338,0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72 371,0</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 ақыны арттыру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7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жалпыға бірдей орта білім беру ұйымдарының (дарынды балаларға арналған мамандандырылған (жалпы үлгідегі, арнайы (түзету ); жетім балаларға және ата-анасының қамқорлығынсыз қалған балаларға арналған ұйымдар): мектептердің, мектеп-интернаттарының мүғалімдеріне біліктілік санаты үшін қосымша ақы мөлшерін республикалық бюджеттен берілетін трансферттер есебінен ұлғайту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16 462,0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15 633,0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14 774,3</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3 152,0</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 -аналарының қамқорынсыз қалған баланы (балаларды) күтіп ұстауға асыраушыларына ай сайынғы ақшалай қаражат төлемдері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856 967,0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856 967,0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137 575,0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129 720,0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37 383,0</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51 112,0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9 434,0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16 115,0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1 583 764,0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абаттандыру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бойынша ауылдық елді мекендерді дамыту шеңберінде объектілерді жөндеу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1 267 620,0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116 224,0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956 979,0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(немесе)сатып алу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194 417,0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4 374,0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156 702,0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149 702,0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81 772,0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46 277,0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7 104,0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116 551,0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7 031,0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2 822,0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10 551,0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 хабарларын тарату арқылы мемлекеттік ақпараттық саясатты жүргізу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20 581,0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9 917,0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42 267,0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8 504,0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9 819,0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8 828,0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аумағында жер қатынастарын реттеу саласындағы мемлекеттік саясатты іске асыру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11 126,0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11 126,0</w:t>
            </w:r>
          </w:p>
        </w:tc>
      </w:tr>
      <w:tr>
        <w:trPr>
          <w:trHeight w:val="12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119 226,0</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119 226,0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101 840,0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25 864,0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9 069,0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Жергілікіті деңгейде кәсіпкерлік пен өнеркәсіпті дамыту саласындағы мемлекеттік саясатты іске асыру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«Өңiрлердi дамыту» Бағдарламасы шеңберiнде өңiрлердi экономикалық дамытуға жәрдемдесу бойынша шараларды iске асыру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8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«Өңiрлердi дамыту» Бағдарламасы шеңберiнде өңiрлердi экономикалық дамытуға жәрдемдесу бойынша шараларды iске асыру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8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«Өңiрлердi дамыту» Бағдарламасы шеңберiнде өңiрлердi экономикалық дамытуға жәрдемдесу бойынша шараларды iске асыру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13 936,0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2 042 727,0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2 042 727,0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Пайдаланылмаған (толық пайдаланылмаған) нысаналы трансфертерді қайтару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7 161,0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2 035 566,0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95 870,0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-477 689,3</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477 689,3</w:t>
            </w:r>
          </w:p>
        </w:tc>
      </w:tr>
    </w:tbl>
    <w:bookmarkStart w:name="z34" w:id="2"/>
    <w:p>
      <w:pPr>
        <w:spacing w:after="0"/>
        <w:ind w:left="0"/>
        <w:jc w:val="both"/>
      </w:pPr>
      <w:r>
        <w:rPr>
          <w:rFonts w:ascii="Times New Roman"/>
          <w:b w:val="false"/>
          <w:i w:val="false"/>
          <w:color w:val="000000"/>
          <w:sz w:val="28"/>
        </w:rPr>
        <w:t>
Аудандық мәслихаттың 2011 жылғы</w:t>
      </w:r>
      <w:r>
        <w:br/>
      </w:r>
      <w:r>
        <w:rPr>
          <w:rFonts w:ascii="Times New Roman"/>
          <w:b w:val="false"/>
          <w:i w:val="false"/>
          <w:color w:val="000000"/>
          <w:sz w:val="28"/>
        </w:rPr>
        <w:t>
14 желтоқсандағы № 42/251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936"/>
        <w:gridCol w:w="7944"/>
        <w:gridCol w:w="2700"/>
      </w:tblGrid>
      <w:tr>
        <w:trPr>
          <w:trHeight w:val="78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 бы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4721746</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4702167</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400170</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400170</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336062</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336062</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3819589</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3717240</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70004</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32065</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143777</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134385</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76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76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76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02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12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5" w:id="3"/>
    <w:p>
      <w:pPr>
        <w:spacing w:after="0"/>
        <w:ind w:left="0"/>
        <w:jc w:val="both"/>
      </w:pPr>
      <w:r>
        <w:rPr>
          <w:rFonts w:ascii="Times New Roman"/>
          <w:b w:val="false"/>
          <w:i w:val="false"/>
          <w:color w:val="000000"/>
          <w:sz w:val="28"/>
        </w:rPr>
        <w:t>
Аудандық мәслихаттың 2011 жылғы</w:t>
      </w:r>
      <w:r>
        <w:br/>
      </w:r>
      <w:r>
        <w:rPr>
          <w:rFonts w:ascii="Times New Roman"/>
          <w:b w:val="false"/>
          <w:i w:val="false"/>
          <w:color w:val="000000"/>
          <w:sz w:val="28"/>
        </w:rPr>
        <w:t>
14 желтоқсандағы № 42/251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990"/>
        <w:gridCol w:w="842"/>
        <w:gridCol w:w="7172"/>
        <w:gridCol w:w="2797"/>
      </w:tblGrid>
      <w:tr>
        <w:trPr>
          <w:trHeight w:val="7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5487262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5463010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227807</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227807</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4839802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4709513</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89114</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40818</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183029</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171072</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7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7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0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12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033"/>
        <w:gridCol w:w="884"/>
        <w:gridCol w:w="7023"/>
        <w:gridCol w:w="2818"/>
      </w:tblGrid>
      <w:tr>
        <w:trPr>
          <w:trHeight w:val="139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5487262</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149536</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15077</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15077</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48951</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47625</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w:t>
            </w:r>
          </w:p>
        </w:tc>
      </w:tr>
      <w:tr>
        <w:trPr>
          <w:trHeight w:val="28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(селолық) округ әкімінің қызметін қамтамасыз ету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26279</w:t>
            </w:r>
          </w:p>
        </w:tc>
      </w:tr>
      <w:tr>
        <w:trPr>
          <w:trHeight w:val="22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10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25707</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1328967</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61393</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61393</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130354</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тәрбиелеу мен оқытуды қамтамасыз ету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130354</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1081118</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960722</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77908</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7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21410</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109206</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20337</w:t>
            </w:r>
          </w:p>
        </w:tc>
      </w:tr>
      <w:tr>
        <w:trPr>
          <w:trHeight w:val="10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40186</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102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18931</w:t>
            </w:r>
          </w:p>
        </w:tc>
      </w:tr>
      <w:tr>
        <w:trPr>
          <w:trHeight w:val="7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18492</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310317</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213027</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213027</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9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61825</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28623</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179328</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98738</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7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21406</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21406</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r>
      <w:tr>
        <w:trPr>
          <w:trHeight w:val="7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w:t>
            </w:r>
          </w:p>
        </w:tc>
      </w:tr>
      <w:tr>
        <w:trPr>
          <w:trHeight w:val="7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w:t>
            </w:r>
          </w:p>
        </w:tc>
      </w:tr>
      <w:tr>
        <w:trPr>
          <w:trHeight w:val="7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20901</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w:t>
            </w:r>
          </w:p>
        </w:tc>
      </w:tr>
      <w:tr>
        <w:trPr>
          <w:trHeight w:val="7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аумағында жер қатынастарын реттеу саласындағы мемлекеттік саясатты іске асыру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w:t>
            </w:r>
          </w:p>
        </w:tc>
      </w:tr>
      <w:tr>
        <w:trPr>
          <w:trHeight w:val="127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694569</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694569</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674663</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19906</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24924</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Жергілікіті деңгейде кәсіпкерлік пен өнеркәсіпті дамыту саласындағы мемлекеттік саясатты іске асыру жөніндегі қызметтер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w:t>
            </w:r>
          </w:p>
        </w:tc>
      </w:tr>
      <w:tr>
        <w:trPr>
          <w:trHeight w:val="58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w:t>
            </w:r>
          </w:p>
        </w:tc>
      </w:tr>
      <w:tr>
        <w:trPr>
          <w:trHeight w:val="7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Жергілікіті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2653174</w:t>
            </w:r>
          </w:p>
        </w:tc>
      </w:tr>
      <w:tr>
        <w:trPr>
          <w:trHeight w:val="28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2653174</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2653174</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4"/>
    <w:p>
      <w:pPr>
        <w:spacing w:after="0"/>
        <w:ind w:left="0"/>
        <w:jc w:val="both"/>
      </w:pPr>
      <w:r>
        <w:rPr>
          <w:rFonts w:ascii="Times New Roman"/>
          <w:b w:val="false"/>
          <w:i w:val="false"/>
          <w:color w:val="000000"/>
          <w:sz w:val="28"/>
        </w:rPr>
        <w:t>
Аудандық мәслихаттың 2011 жылғы</w:t>
      </w:r>
      <w:r>
        <w:br/>
      </w:r>
      <w:r>
        <w:rPr>
          <w:rFonts w:ascii="Times New Roman"/>
          <w:b w:val="false"/>
          <w:i w:val="false"/>
          <w:color w:val="000000"/>
          <w:sz w:val="28"/>
        </w:rPr>
        <w:t>
14 желтоқсандағы № 42/251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2012 жылға арналған бюджеттік инвестициялық жобаларды (бағдарламаларды) іске асыруға бағытталған аудандық бюджеттің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915"/>
        <w:gridCol w:w="978"/>
        <w:gridCol w:w="9855"/>
      </w:tblGrid>
      <w:tr>
        <w:trPr>
          <w:trHeight w:val="12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r>
      <w:tr>
        <w:trPr>
          <w:trHeight w:val="5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79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5"/>
    <w:p>
      <w:pPr>
        <w:spacing w:after="0"/>
        <w:ind w:left="0"/>
        <w:jc w:val="both"/>
      </w:pPr>
      <w:r>
        <w:rPr>
          <w:rFonts w:ascii="Times New Roman"/>
          <w:b w:val="false"/>
          <w:i w:val="false"/>
          <w:color w:val="000000"/>
          <w:sz w:val="28"/>
        </w:rPr>
        <w:t>
Аудандық мәслихаттың 2011 жылғы</w:t>
      </w:r>
      <w:r>
        <w:br/>
      </w:r>
      <w:r>
        <w:rPr>
          <w:rFonts w:ascii="Times New Roman"/>
          <w:b w:val="false"/>
          <w:i w:val="false"/>
          <w:color w:val="000000"/>
          <w:sz w:val="28"/>
        </w:rPr>
        <w:t>
14 желтоқсандағы № 42/251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2012 ЖЫЛҒА АРНАЛҒАН АУДАНДЫҚ БЮДЖЕТТІҢ ОРЫНДАЛУ БАРЫСЫНДА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991"/>
        <w:gridCol w:w="843"/>
        <w:gridCol w:w="10051"/>
      </w:tblGrid>
      <w:tr>
        <w:trPr>
          <w:trHeight w:val="18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6"/>
    <w:p>
      <w:pPr>
        <w:spacing w:after="0"/>
        <w:ind w:left="0"/>
        <w:jc w:val="both"/>
      </w:pPr>
      <w:r>
        <w:rPr>
          <w:rFonts w:ascii="Times New Roman"/>
          <w:b w:val="false"/>
          <w:i w:val="false"/>
          <w:color w:val="000000"/>
          <w:sz w:val="28"/>
        </w:rPr>
        <w:t>
Аудандық мәслихаттың 2011 жылғы</w:t>
      </w:r>
      <w:r>
        <w:br/>
      </w:r>
      <w:r>
        <w:rPr>
          <w:rFonts w:ascii="Times New Roman"/>
          <w:b w:val="false"/>
          <w:i w:val="false"/>
          <w:color w:val="000000"/>
          <w:sz w:val="28"/>
        </w:rPr>
        <w:t>
14 желтоқсандағы № 42/251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2012 жылға арналған аудандық бюджетте кенттің, ауылдың (селоның) ауылдық (селолық) округтің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836"/>
        <w:gridCol w:w="730"/>
        <w:gridCol w:w="10726"/>
      </w:tblGrid>
      <w:tr>
        <w:trPr>
          <w:trHeight w:val="129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 жеттік бағдарламалар әкімшісі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r>
      <w:tr>
        <w:trPr>
          <w:trHeight w:val="51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r>
      <w:tr>
        <w:trPr>
          <w:trHeight w:val="51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r>
      <w:tr>
        <w:trPr>
          <w:trHeight w:val="51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r>
      <w:tr>
        <w:trPr>
          <w:trHeight w:val="51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r>
      <w:tr>
        <w:trPr>
          <w:trHeight w:val="51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 селолық) округ әкімінің аппараты</w:t>
            </w:r>
          </w:p>
        </w:tc>
      </w:tr>
      <w:tr>
        <w:trPr>
          <w:trHeight w:val="51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(селолық) округ әкімінің қызметін қамтамасыз ету жөніндегі қызметтер</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76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76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76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аппараты</w:t>
            </w:r>
          </w:p>
        </w:tc>
      </w:tr>
      <w:tr>
        <w:trPr>
          <w:trHeight w:val="51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r>
      <w:tr>
        <w:trPr>
          <w:trHeight w:val="51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r>
      <w:tr>
        <w:trPr>
          <w:trHeight w:val="25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