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574" w14:textId="886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Түпқараған ауданы бойынша жұмыссыздарға арнап қоғамдық жұмыстар ұйымдастыратын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2011 жылғы 06 сәуірдегі № 62 Қаулысы. Маңғыстау облысының Әділет департаментінде 2011 жылғы 06 мамырда № 11-6-134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жылға аудан бойынша жұмыссыздарға арнап қоғамдық жұмыстар ұйымдастыратын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қосымшасында көрсетілген мекеме басшыларына және поселке, село әкімдіктеріне қоғамдық жұмыс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Жұмыссыздарды қоғамдық жұмысқа уақытында жолдау «Аудандық жұмыспен қамту және әлеуметтік бағдарламалар бөлімі» мемлекеттік мекемесіне (О.Б. Жарылғапова)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«Аудандық экономика және қаржы бөлімі» мемлекеттік мекемесіне (С.Қ. Қани) қоғамдық жұмыстар үшін қаржыландыру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Д.О.Меңдіхановқа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Маңғыстау облыстық әділет департаментінде мемлекеттік тіркелгеннен бастап күшіне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 Оразгүл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Қани Сара Құлмырзақызы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сәуір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Түпқараған ауданы бойынша жұмыссыздарға арнап қоғамдық жұмыстар ұйымдастыратын 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544"/>
        <w:gridCol w:w="2008"/>
        <w:gridCol w:w="2201"/>
        <w:gridCol w:w="1429"/>
        <w:gridCol w:w="1623"/>
        <w:gridCol w:w="2224"/>
      </w:tblGrid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 ұйымдастыратын ұйымдар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жұмыссыз-ға жұмыс көлемі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Еңбек-ақы мөлше-рі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(ең төменгі жалақы мөлшері)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 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 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100–ге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«Қызылөзен селосы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100-ге дейін құжаттар-ды жинақтау және тіркеу, мұрағатқа тапсырту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ауданының қорғаныс істері жөніндегі бөлімі»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адамға міндетті әскерге шақыру қағазын тарату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кәсіпкерлік бөлімі»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 таратушы агент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–ге хабарлама хат тарату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«Сайын Шапағатов селосы әкімінің аппараты»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жұмыспен қамту және әлеуметтік бағдарламалар бөлімі» мемлекеттік мекемесі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 ге дейін құжаттар-ды жинақтау және тіркеу, мұрағатқа тапсыру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