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95d41" w14:textId="8295d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2010 жылғы 21 желтоқсандағы № 28/263 "2011 - 2013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2011 жылғы 21 маусымдағы № 34/311 шешімі. Маңғыстау облысы Әділет департаментінде 2011 жылғы 11 шілдеде № 11-5-116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Маңғыстау аудандық мәслихатының 2010 жылғы 21 желтоқсандағы № 28/263 «2011 - 2013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2011 жылғы 31 қаңтардағы № 11-5-107 болып тіркелген, аудандық «Жаңа өмір» газетінің 2011 жылғы 19 қаңтардағы № 3 - 4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2011 жылға арналған аудандық бюджет шешімінің </w:t>
      </w:r>
      <w:r>
        <w:rPr>
          <w:rFonts w:ascii="Times New Roman"/>
          <w:b w:val="false"/>
          <w:i w:val="false"/>
          <w:color w:val="000000"/>
          <w:sz w:val="28"/>
        </w:rPr>
        <w:t>№ 1 қосымшасының</w:t>
      </w:r>
      <w:r>
        <w:rPr>
          <w:rFonts w:ascii="Times New Roman"/>
          <w:b w:val="false"/>
          <w:i w:val="false"/>
          <w:color w:val="000000"/>
          <w:sz w:val="28"/>
        </w:rPr>
        <w:t xml:space="preserve"> «Шығындар» бөліміндегі:</w:t>
      </w:r>
      <w:r>
        <w:br/>
      </w:r>
      <w:r>
        <w:rPr>
          <w:rFonts w:ascii="Times New Roman"/>
          <w:b w:val="false"/>
          <w:i w:val="false"/>
          <w:color w:val="000000"/>
          <w:sz w:val="28"/>
        </w:rPr>
        <w:t>
      Жалпы сипаттағы мемлекеттiк қызметтердегі «193 530» деген сандар «198 730» деген санымен ауыстырылсын;</w:t>
      </w:r>
      <w:r>
        <w:br/>
      </w:r>
      <w:r>
        <w:rPr>
          <w:rFonts w:ascii="Times New Roman"/>
          <w:b w:val="false"/>
          <w:i w:val="false"/>
          <w:color w:val="000000"/>
          <w:sz w:val="28"/>
        </w:rPr>
        <w:t>
</w:t>
      </w:r>
      <w:r>
        <w:rPr>
          <w:rFonts w:ascii="Times New Roman"/>
          <w:b w:val="false"/>
          <w:i w:val="false"/>
          <w:color w:val="000000"/>
          <w:sz w:val="28"/>
        </w:rPr>
        <w:t>
      Бiлiм берудегі «2 241 440» деген сандар «2 236 240» деген санмен ауыстырылсын.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К.Бесбаев</w:t>
      </w:r>
    </w:p>
    <w:p>
      <w:pPr>
        <w:spacing w:after="0"/>
        <w:ind w:left="0"/>
        <w:jc w:val="both"/>
      </w:pPr>
      <w:r>
        <w:rPr>
          <w:rFonts w:ascii="Times New Roman"/>
          <w:b w:val="false"/>
          <w:i/>
          <w:color w:val="000000"/>
          <w:sz w:val="28"/>
        </w:rPr>
        <w:t>      Аудандық Мәслихат хатшысы               Ж.Жапақов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Шабикова Рима Нерражимовна</w:t>
      </w:r>
      <w:r>
        <w:br/>
      </w:r>
      <w:r>
        <w:rPr>
          <w:rFonts w:ascii="Times New Roman"/>
          <w:b w:val="false"/>
          <w:i w:val="false"/>
          <w:color w:val="000000"/>
          <w:sz w:val="28"/>
        </w:rPr>
        <w:t>
      21 маусым 2011 ж.</w:t>
      </w:r>
    </w:p>
    <w:bookmarkStart w:name="z7" w:id="1"/>
    <w:p>
      <w:pPr>
        <w:spacing w:after="0"/>
        <w:ind w:left="0"/>
        <w:jc w:val="both"/>
      </w:pPr>
      <w:r>
        <w:rPr>
          <w:rFonts w:ascii="Times New Roman"/>
          <w:b w:val="false"/>
          <w:i w:val="false"/>
          <w:color w:val="000000"/>
          <w:sz w:val="28"/>
        </w:rPr>
        <w:t>
Маңғыстау ауданы мәслихатының</w:t>
      </w:r>
      <w:r>
        <w:br/>
      </w:r>
      <w:r>
        <w:rPr>
          <w:rFonts w:ascii="Times New Roman"/>
          <w:b w:val="false"/>
          <w:i w:val="false"/>
          <w:color w:val="000000"/>
          <w:sz w:val="28"/>
        </w:rPr>
        <w:t>
2011 жылғы 21 маусымдағы</w:t>
      </w:r>
      <w:r>
        <w:br/>
      </w:r>
      <w:r>
        <w:rPr>
          <w:rFonts w:ascii="Times New Roman"/>
          <w:b w:val="false"/>
          <w:i w:val="false"/>
          <w:color w:val="000000"/>
          <w:sz w:val="28"/>
        </w:rPr>
        <w:t>
№ 34/311 шешіміне 1 қосымша</w:t>
      </w:r>
    </w:p>
    <w:bookmarkEnd w:id="1"/>
    <w:p>
      <w:pPr>
        <w:spacing w:after="0"/>
        <w:ind w:left="0"/>
        <w:jc w:val="left"/>
      </w:pPr>
      <w:r>
        <w:rPr>
          <w:rFonts w:ascii="Times New Roman"/>
          <w:b/>
          <w:i w:val="false"/>
          <w:color w:val="000000"/>
        </w:rPr>
        <w:t xml:space="preserve"> 2011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81"/>
        <w:gridCol w:w="1122"/>
        <w:gridCol w:w="7280"/>
        <w:gridCol w:w="2700"/>
      </w:tblGrid>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5 347 601</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3 590 903</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202 055</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202 055</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373 673</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373 673</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2 982 565</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2 946 259</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13 673</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22 338</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ішкі салықтар </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28 918</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22 878</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4 095</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ойындарының бизнесі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3 692</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3 692</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10 227</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кірісі бөлігіндегі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2 171</w:t>
            </w:r>
          </w:p>
        </w:tc>
      </w:tr>
      <w:tr>
        <w:trPr>
          <w:trHeight w:val="5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2 171</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1 583</w:t>
            </w:r>
          </w:p>
        </w:tc>
      </w:tr>
      <w:tr>
        <w:trPr>
          <w:trHeight w:val="14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1 583</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5 669</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5 669</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41 513</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36 369</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36 369</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5 144</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5 144</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1 704 958</w:t>
            </w:r>
          </w:p>
        </w:tc>
      </w:tr>
      <w:tr>
        <w:trPr>
          <w:trHeight w:val="5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1 704 958</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1 704 958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759"/>
        <w:gridCol w:w="866"/>
        <w:gridCol w:w="7452"/>
        <w:gridCol w:w="2679"/>
      </w:tblGrid>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П.Шығындар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5 334 978</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198 730</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16 214</w:t>
            </w:r>
          </w:p>
        </w:tc>
      </w:tr>
      <w:tr>
        <w:trPr>
          <w:trHeight w:val="5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15 195</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44 475</w:t>
            </w:r>
          </w:p>
        </w:tc>
      </w:tr>
      <w:tr>
        <w:trPr>
          <w:trHeight w:val="5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41 700</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112 517</w:t>
            </w:r>
          </w:p>
        </w:tc>
      </w:tr>
      <w:tr>
        <w:trPr>
          <w:trHeight w:val="9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112 297</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25 524</w:t>
            </w:r>
          </w:p>
        </w:tc>
      </w:tr>
      <w:tr>
        <w:trPr>
          <w:trHeight w:val="5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11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22 425</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2 236 240</w:t>
            </w:r>
          </w:p>
        </w:tc>
      </w:tr>
      <w:tr>
        <w:trPr>
          <w:trHeight w:val="5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151 063</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150 478</w:t>
            </w:r>
          </w:p>
        </w:tc>
      </w:tr>
      <w:tr>
        <w:trPr>
          <w:trHeight w:val="6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1 773 656</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16 887</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1 537 419</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35 485</w:t>
            </w:r>
          </w:p>
        </w:tc>
      </w:tr>
      <w:tr>
        <w:trPr>
          <w:trHeight w:val="6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11 542</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8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18 542</w:t>
            </w:r>
          </w:p>
        </w:tc>
      </w:tr>
      <w:tr>
        <w:trPr>
          <w:trHeight w:val="6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w:t>
            </w:r>
          </w:p>
        </w:tc>
      </w:tr>
      <w:tr>
        <w:trPr>
          <w:trHeight w:val="6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129 951</w:t>
            </w:r>
          </w:p>
        </w:tc>
      </w:tr>
      <w:tr>
        <w:trPr>
          <w:trHeight w:val="5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w:t>
            </w:r>
          </w:p>
        </w:tc>
      </w:tr>
      <w:tr>
        <w:trPr>
          <w:trHeight w:val="8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w:t>
            </w:r>
          </w:p>
        </w:tc>
      </w:tr>
      <w:tr>
        <w:trPr>
          <w:trHeight w:val="5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6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311 521</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311 521</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203 628</w:t>
            </w:r>
          </w:p>
        </w:tc>
      </w:tr>
      <w:tr>
        <w:trPr>
          <w:trHeight w:val="6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6 111</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6 111</w:t>
            </w:r>
          </w:p>
        </w:tc>
      </w:tr>
      <w:tr>
        <w:trPr>
          <w:trHeight w:val="5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197 517</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43 592</w:t>
            </w:r>
          </w:p>
        </w:tc>
      </w:tr>
      <w:tr>
        <w:trPr>
          <w:trHeight w:val="11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21 913</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8 217</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22 912</w:t>
            </w:r>
          </w:p>
        </w:tc>
      </w:tr>
      <w:tr>
        <w:trPr>
          <w:trHeight w:val="5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66 103</w:t>
            </w:r>
          </w:p>
        </w:tc>
      </w:tr>
      <w:tr>
        <w:trPr>
          <w:trHeight w:val="5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w:t>
            </w:r>
          </w:p>
        </w:tc>
      </w:tr>
      <w:tr>
        <w:trPr>
          <w:trHeight w:val="3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2 644</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5 225</w:t>
            </w:r>
          </w:p>
        </w:tc>
      </w:tr>
      <w:tr>
        <w:trPr>
          <w:trHeight w:val="9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8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14 591</w:t>
            </w:r>
          </w:p>
        </w:tc>
      </w:tr>
      <w:tr>
        <w:trPr>
          <w:trHeight w:val="6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5 848</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2 208 979</w:t>
            </w:r>
          </w:p>
        </w:tc>
      </w:tr>
      <w:tr>
        <w:trPr>
          <w:trHeight w:val="5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2 126 195</w:t>
            </w:r>
          </w:p>
        </w:tc>
      </w:tr>
      <w:tr>
        <w:trPr>
          <w:trHeight w:val="5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180 838</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1 723 482</w:t>
            </w:r>
          </w:p>
        </w:tc>
      </w:tr>
      <w:tr>
        <w:trPr>
          <w:trHeight w:val="8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125 375</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96 500</w:t>
            </w:r>
          </w:p>
        </w:tc>
      </w:tr>
      <w:tr>
        <w:trPr>
          <w:trHeight w:val="5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49 334</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20 241</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27 273</w:t>
            </w:r>
          </w:p>
        </w:tc>
      </w:tr>
      <w:tr>
        <w:trPr>
          <w:trHeight w:val="5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33 450</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33 250</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134 029</w:t>
            </w:r>
          </w:p>
        </w:tc>
      </w:tr>
      <w:tr>
        <w:trPr>
          <w:trHeight w:val="5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75 321</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75 321</w:t>
            </w:r>
          </w:p>
        </w:tc>
      </w:tr>
      <w:tr>
        <w:trPr>
          <w:trHeight w:val="5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39 521</w:t>
            </w:r>
          </w:p>
        </w:tc>
      </w:tr>
      <w:tr>
        <w:trPr>
          <w:trHeight w:val="5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1 714</w:t>
            </w:r>
          </w:p>
        </w:tc>
      </w:tr>
      <w:tr>
        <w:trPr>
          <w:trHeight w:val="8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1 429</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27 337</w:t>
            </w:r>
          </w:p>
        </w:tc>
      </w:tr>
      <w:tr>
        <w:trPr>
          <w:trHeight w:val="8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мәдениет, тілдерді дамыту, дене шынықтыру және спорт саласындағы мемлекеттік саясатты іске асыру жөніндегі қызметтер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8 062</w:t>
            </w:r>
          </w:p>
        </w:tc>
      </w:tr>
      <w:tr>
        <w:trPr>
          <w:trHeight w:val="5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12 398</w:t>
            </w:r>
          </w:p>
        </w:tc>
      </w:tr>
      <w:tr>
        <w:trPr>
          <w:trHeight w:val="8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5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73 512</w:t>
            </w:r>
          </w:p>
        </w:tc>
      </w:tr>
      <w:tr>
        <w:trPr>
          <w:trHeight w:val="5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57 556</w:t>
            </w:r>
          </w:p>
        </w:tc>
      </w:tr>
      <w:tr>
        <w:trPr>
          <w:trHeight w:val="5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7 730</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46 276</w:t>
            </w:r>
          </w:p>
        </w:tc>
      </w:tr>
      <w:tr>
        <w:trPr>
          <w:trHeight w:val="5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9 133</w:t>
            </w:r>
          </w:p>
        </w:tc>
      </w:tr>
      <w:tr>
        <w:trPr>
          <w:trHeight w:val="8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9 133</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6 823</w:t>
            </w:r>
          </w:p>
        </w:tc>
      </w:tr>
      <w:tr>
        <w:trPr>
          <w:trHeight w:val="5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5 804</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12 919</w:t>
            </w:r>
          </w:p>
        </w:tc>
      </w:tr>
      <w:tr>
        <w:trPr>
          <w:trHeight w:val="6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12 919</w:t>
            </w:r>
          </w:p>
        </w:tc>
      </w:tr>
      <w:tr>
        <w:trPr>
          <w:trHeight w:val="12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11 660</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131 013</w:t>
            </w:r>
          </w:p>
        </w:tc>
      </w:tr>
      <w:tr>
        <w:trPr>
          <w:trHeight w:val="5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131 013</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46 000</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31 797</w:t>
            </w:r>
          </w:p>
        </w:tc>
      </w:tr>
      <w:tr>
        <w:trPr>
          <w:trHeight w:val="8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53 216</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42 746</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11 506</w:t>
            </w:r>
          </w:p>
        </w:tc>
      </w:tr>
      <w:tr>
        <w:trPr>
          <w:trHeight w:val="5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7 108</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3 499</w:t>
            </w:r>
          </w:p>
        </w:tc>
      </w:tr>
      <w:tr>
        <w:trPr>
          <w:trHeight w:val="5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9 680</w:t>
            </w:r>
          </w:p>
        </w:tc>
      </w:tr>
      <w:tr>
        <w:trPr>
          <w:trHeight w:val="9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8 491</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5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5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9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89 422</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89 422</w:t>
            </w:r>
          </w:p>
        </w:tc>
      </w:tr>
      <w:tr>
        <w:trPr>
          <w:trHeight w:val="6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88 780</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III.Таза бюджеттік кредиттеу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96 898</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96 898</w:t>
            </w:r>
          </w:p>
        </w:tc>
      </w:tr>
      <w:tr>
        <w:trPr>
          <w:trHeight w:val="9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96 898</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96 898</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96 898</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-84 275</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84 275</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39 059</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36 369</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36 369</w:t>
            </w:r>
          </w:p>
        </w:tc>
      </w:tr>
      <w:tr>
        <w:trPr>
          <w:trHeight w:val="5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36 369</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81 585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