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30f3" w14:textId="d6f3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2010 жылғы 21 желтоқсандағы № 28/263 "2011 - 2013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аудандық мәслихатының 2011 жылғы 11 ақпандағы № 30/285 шешімі. Маңғыстау облысының Әділет департаментінде 2011 жылғы 23 ақпанда № 11-5-110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облыстық мәслихаттың 2011 жылғы 28 қаңтардағы № 30/367 «2011 - 2013 жылдарға арналған облыстық бюджет туралы» облыстық мәслихаттың 2010 жылғы 13 желтоқсандағы № 29/331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жылы 3 ақпандағы № 2096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2010 жылғы 21 желтоқсандағы № 28/263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(нормативтік құқықтық кесімдерді мемлекеттік тіркеу Тізілімінде 2011 жылғы 31 қаңтардағы № 11-5-107 болып тіркелген, аудандық «Жаңа өмір» газетінің 2011 жылғы 19 қаңтардағы № 3 - 4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шешімінің </w:t>
      </w:r>
      <w:r>
        <w:rPr>
          <w:rFonts w:ascii="Times New Roman"/>
          <w:b w:val="false"/>
          <w:i w:val="false"/>
          <w:color w:val="000000"/>
          <w:sz w:val="28"/>
        </w:rPr>
        <w:t>№ 1 қосымшасына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- 5 093 126 мың теңге, оның ішінде:</w:t>
      </w:r>
      <w:r>
        <w:br/>
      </w:r>
      <w:r>
        <w:rPr>
          <w:rFonts w:ascii="Times New Roman"/>
          <w:b w:val="false"/>
          <w:i w:val="false"/>
          <w:color w:val="000000"/>
          <w:sz w:val="28"/>
        </w:rPr>
        <w:t>
      салықтық түсімдер бойынша - 3 405 903 мың теңге;</w:t>
      </w:r>
      <w:r>
        <w:br/>
      </w:r>
      <w:r>
        <w:rPr>
          <w:rFonts w:ascii="Times New Roman"/>
          <w:b w:val="false"/>
          <w:i w:val="false"/>
          <w:color w:val="000000"/>
          <w:sz w:val="28"/>
        </w:rPr>
        <w:t>
      салықтық емес түсімдер бойынша - 10 227 мың теңге;</w:t>
      </w:r>
      <w:r>
        <w:br/>
      </w:r>
      <w:r>
        <w:rPr>
          <w:rFonts w:ascii="Times New Roman"/>
          <w:b w:val="false"/>
          <w:i w:val="false"/>
          <w:color w:val="000000"/>
          <w:sz w:val="28"/>
        </w:rPr>
        <w:t>
      негізгі капиталды сатудан түсімдер бойынша - 5 144 мың теңге;</w:t>
      </w:r>
      <w:r>
        <w:br/>
      </w:r>
      <w:r>
        <w:rPr>
          <w:rFonts w:ascii="Times New Roman"/>
          <w:b w:val="false"/>
          <w:i w:val="false"/>
          <w:color w:val="000000"/>
          <w:sz w:val="28"/>
        </w:rPr>
        <w:t>
      трансферттер түсімі бойынша - 1 671 852 мың теңге;</w:t>
      </w:r>
      <w:r>
        <w:br/>
      </w:r>
      <w:r>
        <w:rPr>
          <w:rFonts w:ascii="Times New Roman"/>
          <w:b w:val="false"/>
          <w:i w:val="false"/>
          <w:color w:val="000000"/>
          <w:sz w:val="28"/>
        </w:rPr>
        <w:t>
</w:t>
      </w:r>
      <w:r>
        <w:rPr>
          <w:rFonts w:ascii="Times New Roman"/>
          <w:b w:val="false"/>
          <w:i w:val="false"/>
          <w:color w:val="000000"/>
          <w:sz w:val="28"/>
        </w:rPr>
        <w:t>
      2) шығындар - 5 213 770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96 898 мың теңге, оның ішінде:</w:t>
      </w:r>
      <w:r>
        <w:br/>
      </w:r>
      <w:r>
        <w:rPr>
          <w:rFonts w:ascii="Times New Roman"/>
          <w:b w:val="false"/>
          <w:i w:val="false"/>
          <w:color w:val="000000"/>
          <w:sz w:val="28"/>
        </w:rPr>
        <w:t>
      бюджеттік кредиттер - 96 898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- 81 585 мың теңге;</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(профицитін пайдалану) - 81 585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пайдаланатын қалдықтары - 81 585 мың теңге.</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5) тармақшадағы:</w:t>
      </w:r>
      <w:r>
        <w:br/>
      </w:r>
      <w:r>
        <w:rPr>
          <w:rFonts w:ascii="Times New Roman"/>
          <w:b w:val="false"/>
          <w:i w:val="false"/>
          <w:color w:val="000000"/>
          <w:sz w:val="28"/>
        </w:rPr>
        <w:t>
      «100» саны «61» санымен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7 - 1, 7 - 2, 7 - 3 тармақтармен толықтырылсын:</w:t>
      </w:r>
      <w:r>
        <w:br/>
      </w:r>
      <w:r>
        <w:rPr>
          <w:rFonts w:ascii="Times New Roman"/>
          <w:b w:val="false"/>
          <w:i w:val="false"/>
          <w:color w:val="000000"/>
          <w:sz w:val="28"/>
        </w:rPr>
        <w:t>
</w:t>
      </w:r>
      <w:r>
        <w:rPr>
          <w:rFonts w:ascii="Times New Roman"/>
          <w:b w:val="false"/>
          <w:i w:val="false"/>
          <w:color w:val="000000"/>
          <w:sz w:val="28"/>
        </w:rPr>
        <w:t>
      «7 - 1. 2011 жылға арналған аудандық бюджетте мына көлемде республикалық бюджеттен ағымдағы мақсатты трансферт қарастырылғаны ескерілсін:</w:t>
      </w:r>
      <w:r>
        <w:br/>
      </w:r>
      <w:r>
        <w:rPr>
          <w:rFonts w:ascii="Times New Roman"/>
          <w:b w:val="false"/>
          <w:i w:val="false"/>
          <w:color w:val="000000"/>
          <w:sz w:val="28"/>
        </w:rPr>
        <w:t>
      29 252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24 582 мың теңге - мемлекеттік негізгі орта және жалпы орта білім беретін мекемелердегі физика, химия, биология кабинеттерін оқу жабдығымен жарақтандыруға;</w:t>
      </w:r>
      <w:r>
        <w:br/>
      </w:r>
      <w:r>
        <w:rPr>
          <w:rFonts w:ascii="Times New Roman"/>
          <w:b w:val="false"/>
          <w:i w:val="false"/>
          <w:color w:val="000000"/>
          <w:sz w:val="28"/>
        </w:rPr>
        <w:t>
      33 246 мың теңге - бастауыш, негізгі орта және жалпы орта бiлiм беретін мемлекеттiк мекемелерде лингафондық және мультимедиялық кабинеттер құруға;</w:t>
      </w:r>
      <w:r>
        <w:br/>
      </w:r>
      <w:r>
        <w:rPr>
          <w:rFonts w:ascii="Times New Roman"/>
          <w:b w:val="false"/>
          <w:i w:val="false"/>
          <w:color w:val="000000"/>
          <w:sz w:val="28"/>
        </w:rPr>
        <w:t>
      5 467 мың теңге - үйде оқытылатын мүгедек балаларды жабдықпен, бағдарламалық қамсыздандырумен қамтамасыз етуге;</w:t>
      </w:r>
      <w:r>
        <w:br/>
      </w:r>
      <w:r>
        <w:rPr>
          <w:rFonts w:ascii="Times New Roman"/>
          <w:b w:val="false"/>
          <w:i w:val="false"/>
          <w:color w:val="000000"/>
          <w:sz w:val="28"/>
        </w:rPr>
        <w:t>
      3 327 мың теңге - жетім баланы (жетім балаларды) және ата-аналарының қамқорынсыз қалған баланы (балаларды) күтіп-ұстауға қамқоршыларына (қорғаншыларына) ай сайынғы ақшалай қаражат төлеуге;</w:t>
      </w:r>
      <w:r>
        <w:br/>
      </w:r>
      <w:r>
        <w:rPr>
          <w:rFonts w:ascii="Times New Roman"/>
          <w:b w:val="false"/>
          <w:i w:val="false"/>
          <w:color w:val="000000"/>
          <w:sz w:val="28"/>
        </w:rPr>
        <w:t>
      37 083 мың теңге - эпизоотияға қарсы іс-шаралар жүргізуге;</w:t>
      </w:r>
      <w:r>
        <w:br/>
      </w:r>
      <w:r>
        <w:rPr>
          <w:rFonts w:ascii="Times New Roman"/>
          <w:b w:val="false"/>
          <w:i w:val="false"/>
          <w:color w:val="000000"/>
          <w:sz w:val="28"/>
        </w:rPr>
        <w:t>
      7 397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w:t>
      </w:r>
      <w:r>
        <w:rPr>
          <w:rFonts w:ascii="Times New Roman"/>
          <w:b w:val="false"/>
          <w:i w:val="false"/>
          <w:color w:val="000000"/>
          <w:sz w:val="28"/>
        </w:rPr>
        <w:t>
      "7 - 2. 2011 жылға арналған аудандық бюджетте мына көлемде дамуға арналған республикалық бюджеттен нысаналы трансферт қарастырылғаны ескерілсін:</w:t>
      </w:r>
      <w:r>
        <w:br/>
      </w:r>
      <w:r>
        <w:rPr>
          <w:rFonts w:ascii="Times New Roman"/>
          <w:b w:val="false"/>
          <w:i w:val="false"/>
          <w:color w:val="000000"/>
          <w:sz w:val="28"/>
        </w:rPr>
        <w:t>
      1 324 998 мың теңге - сумен жабдықтауды дамытуға;</w:t>
      </w:r>
      <w:r>
        <w:br/>
      </w:r>
      <w:r>
        <w:rPr>
          <w:rFonts w:ascii="Times New Roman"/>
          <w:b w:val="false"/>
          <w:i w:val="false"/>
          <w:color w:val="000000"/>
          <w:sz w:val="28"/>
        </w:rPr>
        <w:t>
      110 000 мың теңге - 2008 - 2010 жылдарға арналған тұрғын үй құрылысы Мемлекеттiк бағдарламасына сәйкес инженерлік - коммуникациялық инфра - құрылымды дамытуға, жайластыруға және (немесе) сатып алуға;</w:t>
      </w:r>
      <w:r>
        <w:br/>
      </w:r>
      <w:r>
        <w:rPr>
          <w:rFonts w:ascii="Times New Roman"/>
          <w:b w:val="false"/>
          <w:i w:val="false"/>
          <w:color w:val="000000"/>
          <w:sz w:val="28"/>
        </w:rPr>
        <w:t>
      96 500 мың теңге - мемлекеттiк коммуналдық тұрғын үй қорының тұрғын үй құрылысын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"7 - 3. 2011 жылға арналған аудандық бюджетте мына көлемде республикалық бюджеттен бюджеттік кредит қаржысы қарастырылғаны ескерілсін:</w:t>
      </w:r>
      <w:r>
        <w:br/>
      </w:r>
      <w:r>
        <w:rPr>
          <w:rFonts w:ascii="Times New Roman"/>
          <w:b w:val="false"/>
          <w:i w:val="false"/>
          <w:color w:val="000000"/>
          <w:sz w:val="28"/>
        </w:rPr>
        <w:t>
      39 059 мың теңге – ауылдық жерлердегі әлеуметтік саланың мамандарын әлеуметтік қолдауды іске асыруға».</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Сессия төрағасы                         </w:t>
      </w:r>
      <w:r>
        <w:rPr>
          <w:rFonts w:ascii="Times New Roman"/>
          <w:b w:val="false"/>
          <w:i/>
          <w:color w:val="000000"/>
          <w:sz w:val="28"/>
        </w:rPr>
        <w:t>Қ.Шалабаев</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11 ақпан 2011 ж.</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11 ақпандағы</w:t>
      </w:r>
      <w:r>
        <w:br/>
      </w:r>
      <w:r>
        <w:rPr>
          <w:rFonts w:ascii="Times New Roman"/>
          <w:b w:val="false"/>
          <w:i w:val="false"/>
          <w:color w:val="000000"/>
          <w:sz w:val="28"/>
        </w:rPr>
        <w:t>
№ 30/285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812"/>
        <w:gridCol w:w="1107"/>
        <w:gridCol w:w="7121"/>
        <w:gridCol w:w="2811"/>
      </w:tblGrid>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5 093 126</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3 405 903</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202 055</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202 055</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258 673</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258 673</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2 912 565</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2 876 259</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22 878</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10 227</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9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1 671 852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1 671 852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1 671 852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778"/>
        <w:gridCol w:w="861"/>
        <w:gridCol w:w="7273"/>
        <w:gridCol w:w="2744"/>
      </w:tblGrid>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5 213 770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195 330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46 475</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3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106 317</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106 097</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26 324</w:t>
            </w:r>
          </w:p>
        </w:tc>
      </w:tr>
      <w:tr>
        <w:trPr>
          <w:trHeight w:val="6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22 425</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2 035 270</w:t>
            </w:r>
          </w:p>
        </w:tc>
      </w:tr>
      <w:tr>
        <w:trPr>
          <w:trHeight w:val="6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132 291</w:t>
            </w:r>
          </w:p>
        </w:tc>
      </w:tr>
      <w:tr>
        <w:trPr>
          <w:trHeight w:val="3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132 291</w:t>
            </w:r>
          </w:p>
        </w:tc>
      </w:tr>
      <w:tr>
        <w:trPr>
          <w:trHeight w:val="3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1 711 030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1 491 089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15 042</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194 205</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188 094</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40 017</w:t>
            </w:r>
          </w:p>
        </w:tc>
      </w:tr>
      <w:tr>
        <w:trPr>
          <w:trHeight w:val="12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21 913</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22 912</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66 103</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14 591</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2 263 800</w:t>
            </w:r>
          </w:p>
        </w:tc>
      </w:tr>
      <w:tr>
        <w:trPr>
          <w:trHeight w:val="6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2 088 936</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126 838</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1 737 064</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128 534</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141 414</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66 121</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131 176</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75 321</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75 321</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39 021</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27 337</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16 834</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r>
      <w:tr>
        <w:trPr>
          <w:trHeight w:val="96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158 566</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45 712</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37 083</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106 031</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5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156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9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21 797</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53 216</w:t>
            </w:r>
          </w:p>
        </w:tc>
      </w:tr>
      <w:tr>
        <w:trPr>
          <w:trHeight w:val="3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13 629</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6 758</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w:t>
            </w:r>
          </w:p>
        </w:tc>
      </w:tr>
      <w:tr>
        <w:trPr>
          <w:trHeight w:val="9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p>
        </w:tc>
      </w:tr>
      <w:tr>
        <w:trPr>
          <w:trHeight w:val="9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89 422</w:t>
            </w:r>
          </w:p>
        </w:tc>
      </w:tr>
      <w:tr>
        <w:trPr>
          <w:trHeight w:val="6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89 422</w:t>
            </w:r>
          </w:p>
        </w:tc>
      </w:tr>
      <w:tr>
        <w:trPr>
          <w:trHeight w:val="6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