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02f3" w14:textId="6560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азаматтарды кәсіби даярлау, біліктілігін арттыру және қайта даярлауға шығын мөлшері мен кәсіптер (мамандықтар)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ауданының әкімдігінің 2011 жылғы 06 мамырдағы № 94 Қаулысы. Маңғыстау облысы Әділет департаментінде 2011 жылғы 01 маусымда № 11-4-119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азаматтарды кәсіби даярлау, біліктілігін арттыру және қайта даярлауға шығын мөлшері мен кәсіптер (мамандықтар)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Қарақия ауданының әкімдігінің 18.03.2011 жылғы № 61 “2011 жылға арналған азаматтарды кәсіби даярлау, біліктілігін арттыру және қайта даярлауға шығын мөлшері мен кәсіптер (мамандақтар) тізбесін бекіту туралы”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Б.Т.Төлешовке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М.Б.Балықбаева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азаматтарды кәсіби даярлау, біліктілігін арттыру және қайта даярлауға шығын мөлшері мен кәсіптер (мамандықтар) тізбесі бекітілсін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841"/>
        <w:gridCol w:w="1428"/>
        <w:gridCol w:w="964"/>
        <w:gridCol w:w="1185"/>
        <w:gridCol w:w="1383"/>
        <w:gridCol w:w="1693"/>
        <w:gridCol w:w="1892"/>
        <w:gridCol w:w="2026"/>
      </w:tblGrid>
      <w:tr>
        <w:trPr>
          <w:trHeight w:val="20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тізбесі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Оқыты-латын-дардың саны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мер-зімі (ай)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Орта-ша оқу ақысы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 ай) теңге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Оқудың барлық құны, мың 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жол құны, теңге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Жолдың жалпы құны, мың теңге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төленетін барлық шығын,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ілгеуші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дәнекерлеуші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конструкция-ларын құрастырушы 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(1-С бағдарламасы)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Скважиналар-ды барлау және пайдалану бұрғылау бұрғышының көмекшісі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электронды есептеу машиналары-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операторы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112100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