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c8fc" w14:textId="6edc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ұйымдастыратын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ауданының әкімдігінің 2011 жылғы 06 мамардағы № 93 Қаулысы. Маңғыстау облысы Әділет департаментінде 2011 жылғы 01 маусымда № 11-4-118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“Қазақстан Республикасындағы жергілікті мемлекеттік басқару және өзін-өзі басқару туралы”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“Халықты жұмыспен қамту туралы”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жұмыстарды ұйымдастыратын кәсіпорындар, ұйымдар мен мекемелер тізбесі, қоғамдық жұмыс түрлері, көлемі, қатысушылардың еңбекақы мөлшері мен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Қарақия ауданының әкімдігінің 18.03.2011 жылғы № 63 «2011 жылға арналған қоғамдық жұмыстарды ұйымдастыратын кәсіпорындар, ұйымдар мен мекемелер тізбесін бекіту туралы»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Б.Т.Төлешовке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ММ-нің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М.Б.Балықбаева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кәсіпорындар, ұйымдар мен мекемелер тізбесі, қоғамдық жұмыс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көлемі, қатысушылардың еңбекақы мөлшері мен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514"/>
        <w:gridCol w:w="1045"/>
        <w:gridCol w:w="1790"/>
        <w:gridCol w:w="2427"/>
        <w:gridCol w:w="1593"/>
        <w:gridCol w:w="2823"/>
      </w:tblGrid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 ұйымдар, мекемелер атаулары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мыс-сыз-дар саны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еңбекақы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(ең төменгі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1,0 мөлшері)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селосы әкімінің аппараты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  ескертпе таратушы агенттер, әскер қатарына шақыру қағаздарын таратушы, хат тасушы.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кентінің әкім аппараты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  ескертпе таратушы агенттер, әскер қатарына шақыру қағаздарын таратушы, хат тасушы.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  ескертпе таратушы агенттер, әскер қатарына шақыру қағаздарын таратушы, хат тасушы.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селолық округі әкімінің аппараты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  ескертпе таратушы агенттер, әскер қатарына шақыру қағаздарын таратушы, хат тасушы.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11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селолық округі әкімінің аппараты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  ескертпе таратушы агенттер, әскер қатарына шақыру қағаздарын таратушы, хат тасушы.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селолық округі әкімінің аппараты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  ескертпе таратушы агенттер, әскер қатарына шақыру қағаздарын таратушы, хат тасушы.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