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1131" w14:textId="ae31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2011 жылғы 09 қыркүйектегі № 111 қаулысы. Маңғыстау облысының Әділет департаментінде 2011 жылғы 13 қазанда № 11-3-125 тіркелді. Күші жойылды - Маңғыстау облысы Бейнеу ауданы әкімдігінің 2017 жылғы 17 мамырдағы №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Маңғыстау облысы Бейнеу ауданы әкімдігінің 17.05.2017 № 94 қаулысымен (жарияланған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селолар, селолық округтерде Қазақстан Республикасы Парламенті мәжілісінің және мәслихаттарының депутаттығына барлық кандидаттар үшін үгіттік баспа материалдарын орналастыруға арналған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Селолар, селолық округ әкімдеріне селолар, селолық округтерде Қазақстан Республикасы Парламенті мәжілісінің және мәслихаттарының депутаттығына барлық кандидаттар үшін үгіттік баспа материалдарын орналастыруға арналған орындарды қажетті мөлшерде стендтермен, тақталармен, тұғырлықтармен жарақтандыру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орындалысын бақылау "Бейнеу ауданы әкімінің аппараты" мемлекеттік мекемесінің басшысы Ү.Әмірхановаға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тіркеуден өткен күннен бастап күшіне енеді және алғаш рет ресми жарияланғаннан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Қ.Әбілшеев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К.Аймағамбет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09 қыркүйек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мәслихаттарының депутаттығына барлық кандидаттар үшін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селосы           - Гимназия, халықтық банк филиалы,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аудандық аурухана ғимараттарының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Боранқұл селосы         - орталық базар, емхана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Есет селосы         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Ақжігіт селосы          - селолық округ әкімі аппараты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Сарға селосы            - селолық мәдениет үйінің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Тұрыш селосы        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Сыңғырлау селосы    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 селосы              - селолық почта бөлімшесінің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Төлеп селосы            - селолық клуб ғимаратының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Ноғайты селосы          - селолық медициналық пункт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жанында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Тәжен селосы            - селолық медициналық пункт ғимаратының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жанында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