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c400" w14:textId="928c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жол картасы 2020" бағдарламасы бойынша "Жастар практикасын"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2011 жылғы 16 қыркүйектегі № 534 қаулысы. Маңғыстау облысының Әділет департаментінде 2011 жылғы 06 қазанда № 11-2-173 тіркелді. Күші жойылды - Маңғыстау облысы Жаңаөзен қаласы әкімдігінің 2012 жылғы 25 маусымдағы № 268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Маңғыстау облысы Жаңаөзен қаласы   әкімдігінің 2012.06.25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«Бизнестің жол картасы 2020» бағдарламасын бекіту туралы» Қазақстан Республикасы Үкіметінің 2010 жылғы 13 сәуірдегі № 301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«Бизнестің жол картасы 2020» бағдарламасы бойынша «Жастар практикасын» ұйымдастыратын жеке кәсіпкерлер мен кәсіпорындардың (бұдан әрі - жұмыс беруші) ұсынған жұмыс орындарының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«Жаңаөзен қалалық жұмыспен қамту және әлеуметтік бағдарламалар бөлімі» мемлекеттік мекемесі (бұдан әрі - уәкілетті орган) «Бизнестің жол картасы 2020» бағдарламасы бойынша техникалық және кәсіптік, орта білімнен кейінгі, жоғары оқу орындарын бітірген түлектерге (бұдан әрі - түлектер) «Жастар практикасын»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түлектерді жастар практикасына қабылдау мүмкіндіктері бар кәсіпорындар және ұйымдар туралы ақпарат жинақтау бойынша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түлектерді жастар практикасына қабылдауға келісім берген жұмыс берушімен келісім шарт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түлектерді іріктеген кезде төмендегідей өлшемдерді ескерсін: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түлектердің жұмыссыз ретінде уәкілетті органда тіркеуде тұруы;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түлектердің жасы 29 жастан аспауы;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кәсіптік білімі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мәліметі бойынша жастар практикасын ұйымдастыру кезінде оларға лайықты жұмыстың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Жастар практикасы республикалық бюджеттің нысаналы трансферттер қаражаты есебінен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орындалысын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қыркүйек 2011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қыркүйек 2011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Ж.А.Бекова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қыркүйек 2011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жылы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«Бизнестің жол картасы -2020» бағдарламасы бойынша жастар практикасын ұйымдастыратын жеке кәсіпкерлер мен кәсіпорындар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172"/>
        <w:gridCol w:w="1233"/>
        <w:gridCol w:w="1952"/>
        <w:gridCol w:w="1560"/>
        <w:gridCol w:w="2345"/>
        <w:gridCol w:w="1671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Мекемелердің атаулары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лығы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мөлшері /мың теңге/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мерзі-мі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көзі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«Круз»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газ өндеу зауыты» 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 сервис»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құрылыс»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«Петрол сервис»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«DIGITAL TV 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«МүнайФилд-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жолдары»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«Теміртас-1»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сүт зауыты»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«LINGUA»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көркем»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«Электржүйеле-рі»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коммуналдық қазыналық кәсіпорыны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жылу» мемлекеттік коммуналдық қазыналық кәсіпорыны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мемлекеттік коммуналдық қазыналық кәсіпорыны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«Қайсар» мемлекеттік коммуналдық қазыналық кәсіпорыны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(жиырма алты)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