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6858" w14:textId="fee6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қаласының аумағында арнайы бөлінген орындарда жеміс - көкөніс өнімдерін сататын уақытша сауда алаңдарын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2011 жылғы 01 шілдедегі № 377 Қаулысы. Маңғыстау облысы Әділет департаментінде 2011 жылғы 25 шілдеде № 11-2-167 тіркелді. Күші жойылды-Маңғыстау облысы Жаңаөзен қаласы әкімдігінің 2017 жылғы 27 наурыздағы № 139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Жаңаөзен қаласы әкімдігінің 27.03.2017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№ 442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№ 544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қантардағы № 148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Республикасының ішкі нарығын жеміс - көкөніс өнімінен молықтыру жөніндегі шаралар туралы" Қазақстан Республикасы Үкіметінің 2007 жылғы 10 шілдедегі № 592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Жаңаөзен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Жаңаөзен қаласының аумағында арнайы бөлінген орындарда жеміс - көкөніс өнімдерін сататын уақытша сауда алаңдары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"Жаңаөзен қалалық кәсіпкерлік бөлімі" мемлекеттік мекемесіне маусымдық сипаттағы жеміс - көкөніс өнімдерін сату үшін тиісті шаралар қолданып, кәсіпкерлердің арасында жеміс - көкөніс өнімдерін жергілікті базарларға және уақытша сауда алаңдарына жеткізуді ұлғайтуға және қол жетімділікті кеңейтуге ықпал ететін қажетті түсіндіру жұмыстарын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Қ.Б. Нұрмұқановқа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Сарбөпеев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"Жаңаөзен қаласы бойынша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санитарлық - 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қадағалау басқармасы"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Қ.Қ. Есмұрзаева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шілде 2011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ішкі істер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М.Ж.Қожаев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шілде 2011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жер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Ж.Қ. Үйсінбаева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шілде 2011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кәсіпкерлік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Е.Е. Қайыров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шілде 2011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01 шілдедегі № 377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қаласының аумағында арнайы бөлінген орындарда жеміс - көкөніс өнімдерін сататын уақытша сауда алаңдарының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8160"/>
        <w:gridCol w:w="1382"/>
        <w:gridCol w:w="1018"/>
      </w:tblGrid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алаңдарының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"Өркен" шағынауданындағы Тәуелсіздік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сауда шатырларынан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"Самал" шағынауданындағы № 7/10 үйімен "Дана" дүкенінің ортасындағы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"Көктем" шағынауданындағы 40 үйдің 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"Рахат" шағынауданындағы № 15 орта мектептің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"Ақсу" шағынауданындағы № 18 орта мектептің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"Рахат" шағынауданындағы "Теміртас-1"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жауапкершілік шектеулі серіктестігінің 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"Өркен" шағынауданындағы №19 үйімен "Асем" мейрамханасы ғимаратының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"Шұғыла" шағынауданындағы №8/9 үйдің артындағы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"Шаңырақ" шағынауданының Абай көшесіндегі өндірістік аймақ "Халал" дүкенінің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"Шаңырақ" шағынауданының Абай көшесіндегі өндірістік аймақ "Маңғыстау" дүкенінің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"Шаңырақ" шағынауданының Абай көшесіндегі өндірістік аймақ "Дана" дүкенінің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"Рахат" шағынауданының Н.Тілендиев көшесіндегі "Аққу" май ауыстыру орталығының оң жағындағы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кентінің Казпочта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кентінің Марабаев даңғылының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жол" дүкенінің оң жағындағы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