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893a" w14:textId="1528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әлеуметтік қорғалатын санаттарына әлеуметтік көмектердің жекелеген түрлері туралы" Жаңаөзен қала әкімдігінің 2008 жылғы 8 сәуірдегі № 645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 әкімдігінің 2011 жылғы 28 наурыздағы № 142 Қаулысы. Жаңаөзен қаласының Әділет басқармасында 2011 жылғы 14 сәуірде № 11-2-165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«Ұлы Отан соғысының қатысушылары мен мүгедектеріне және соларға теңестірілген адамдарға берілетін жеңілдіктер мен оларды әлеуметтік қорғау туралы» Қазақстан Республикасының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мүгедектерді әлеуметтік қорғау туралы»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2010 жылғы 19 қазандағы Қазақстан Республикасы Президенті Н.Ә.Назарбаевтың «Әлеуметтік көмектер жүйесін ретке келтіру туралы» тапсырмасына сәйкес, Жаңаөзен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әлеуметтік қорғалатын санаттарына әлеуметтік көмектердің жекелеген түрлері туралы» Жаңаөзен қала әкімдігінің 2008 жылғы 8 сәуірдегі № 645 қаулысына (нормативтік құқықтық кесімдерді мемлекеттік тіркеу тізілімінде № 11-2-79 нөмірімен тіркелген, 2008 жылғы 4 маусымдағы № 23 /1358/ «Жаңаөзен»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«және Маңғыстау облысы әкімдігінің 2008 жылы 28 ақпандағы № 164 қаулысына»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тармақта «1 - қосымшаға» деген сөз «қосымшаға» деген сөзбен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Сарбөпеев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28 наурызда №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әлеуметтік қорғалатын санаттарына әлеуметтік көмектердің жекеленген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631"/>
        <w:gridCol w:w="4253"/>
        <w:gridCol w:w="2673"/>
        <w:gridCol w:w="2381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санаттары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шекті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әлеуметтік сала мамандарына отын сатып алу үшін берілетін біржолғы материалдық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әлеуметтік  сала мамандарына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мың теңге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Мүжәлсіз отбасылары, кіріс көзіне байланысты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Мұқтаждығына қарай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111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 әлеуметтік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Мүгедектігіне байланысты мемлекеттік әлеуметтік жәрдем ақы алушылар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 жағдайына байланысты мемлекеттік арнаулы жәрдем ақы алушылар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Азамттардың өтініш арыздары бойынша берілетін бір жолғы материалдық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тұрғыдан осал топтары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негізінде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87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Мамыр Жеңіс күні мерекесі құрметіне  берілетін әлеуметтік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мың теңге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кепілдіктері жағынан Ұлы Отан соғысының мүгедектеріне теңестірілген адамдар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 мың теңге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жағынан Ұлы Отан соғысының қатысушыларына теңестірілген адамдар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мың теңге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ардагерлерінің қайта тұрмыс құрмаған  жесірлеріне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 мың теңге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жанқиярлық еңбегі мен мінсіз әскери қызметті үшін орден, медальдарімен  марапатталған және 1941 жылғы 22 маусым мен 1945 жылғы 9 мамыр аралығындағы 6 айдан кем емес жұмыс істегендер (қызмет еткендер) және тылдағы жанқиярлық еңбегі мен мінсіз әскери қызметті үшін орден, медальдарымен марапатталмаған адамдар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мың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– 1989 жылдардағы Чернобыль АЭС – індегі апаттың зардаптарын жоюға қатысқандар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мың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қатысушыларына теңестірілгендердің басқа да санаттары (Ұлы Отан соғысы ардагерлерінің қайта тұрмыс құрмаған жесірлерінен басқа)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мың теңге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108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күні мерекесі құрметіне берілетін әлеуметтік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 жағдайына байланысты мемлекеттік арнаулы жәрдемақы алушылар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дәрежедегі дербес зейнеткерлер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дәрежедегі дербес зейнеткерлер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Құрметті азаматтары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жүзілік мүгедектер күніне берілетін әлеуметтік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топтағы мүгедектер мен 16 жасқа дейінгі мүгедек балалар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жүзілік қарттар күні күніне берілетін әлеуметтік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жастан асқан жалғызілікті зейнеткерлер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оқу орнындағы оқу ақысын төлеуге әлеуметтік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гранты негізінде білім алушы халықтың әлеуметтік тұрғыдан осал топтарына жататын студенттер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ақысы және ай сайынғы стипендия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ақысы – жыл сайын, стипендия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оқып және тәрбиелене-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бала кезден мүгедек балаларға әлеуметтік көмек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оқып және тәрбиеленетін бала кезден мүгедек балалар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