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ad2" w14:textId="0b7e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іс-тәжірибесін" ұйымдастыру туралы" Жаңаөзен қала әкімдігінің 2010 жылғы 29 желтоқсандағы № 948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 әкімдігінің 2011 жылғы 16 наурыздағы № 110 Қаулысы. Жаңаөзен қаласының Әділет басқармасында 2011 жылғы 30 наурызда № 11-2-164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мемелекеттік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«Жастар іс - тәжірибесін» ұйымдастыру туралы» Жаңаөзен қала әкімдігінің 2010 жылғы 29 желтоқсандағы № 948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11-2-152 тіркелген, 2011 жылғы 5 қаңтардағы № 1/1492/ «Жаңаөзен»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қаржылар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 Абубакиров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жылы 16 наурыз №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жастар тәжірибесін ұйымдастыратын мекемелер мен кәсіпорындар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979"/>
        <w:gridCol w:w="1736"/>
        <w:gridCol w:w="1322"/>
        <w:gridCol w:w="2194"/>
        <w:gridCol w:w="1976"/>
        <w:gridCol w:w="1431"/>
        <w:gridCol w:w="1476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төленетін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 /те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ге/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мерзімі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көле-мі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Қаржы-ланды-ру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 Демократиялық партиясы» қоғамдық бірлестігі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білім бөлімі»   мемлекеттік  мекемесі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«ҚР Бас прокуратурасы құқықтық статистика және арнайы есепке алу жөніндегі комитетінің Маңғыстау облысы бойынша Жаңаөзен қалалық бөлімі» мемлекеттік мекемесі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Жаңаөзен  қаласының  мемлекеттік  мұрағаты» мемлекеттік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әділет басқармасы » мемлекеттік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  басқармасы» мемлекеттік мекеме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соты» мемлекеттік  мекемесі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аумақтық сот актілерін орындау департаменті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мамандырылған  әкімшілік соты» мемлекеттік  мекемесі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қылмыстық атқару инспекциясы» мемелекеттік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зейнетақы төлеу орталығы» мемлекеттік қазыналық  кәсіпорны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жұмыспен қамту және әлеуметтік бағдарламалар бөлімі» мемлекеттік  мекемесі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«Халық Банкі»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«Жарылқау» қайырымдылық қоғамы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қалалық кітапхана» мемлекеттік мекеме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кәсіптік лицей» мемлекеттік  коммуналдық қазыналық кәсіпорын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орталығы» мемлекеттік  мекеме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«Біржолғы талон негізінде алымдар алу жөніндегі Орталық» мемлекеттік  мекеме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жинақтау қоры «Отан»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колледжі»  жауапкершілі-гі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аймағы бойынша аудан аралық қаржы полиция басқармасы» мемлекеттік  мекемесі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Т.Әлиев атындағы орта мектеп  мемлекеттік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гимназиясы»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Қ.Күржіманұлы атындағы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орталау мектеп  мемлекеттік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10 орта мектеп  мемлекеттік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бастауыш мектеп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бастауыш мектеп  мемлекеттік 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бастауыш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бастауыш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мектеп 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лицей»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«Балапан» балабақшасы мемлекеттік 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«Ертөстік» балабақшасы мемлекеттік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«Ақбөбек» балабақшасы мемлекеттік 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«Салтанат» балабақшасы мемлекеттік 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«Карылған» балабақшасы мемлекеттік 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«Балдырған» балабақшасы мемлекеттік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«Айголек» балабақшасы мемлекеттік коммуналдық қазыналық  кәсіпорыны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Жергі-лікттібюд-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