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1d5c" w14:textId="63c1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топтарды жұмыспен қамтитын мекемелер мен кәсіпорындар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 әкімдігінің 2011 жылғы 16 наурыздағы № 107 Қаулысы. Жаңаөзен қаласының Әділет басқармасында 2011 жылғы 30 наурызда № 11-2-161 тіркелді. Күші жойылды - Жаңаөзен қаласы әкімдігінің 2012 жылғы 17 шілдедегі № 287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Жаңаөзен қаласы әкімдігінің 2012.07.17 №  287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 - 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нысаналы топтарды жұмыспен қамтитын мекемелер мен кәсіпорындар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«Нысаналы топтарды жұмыспен қамтитын мекемелер мен кәсіпорындар тізбесін бекіту туралы» қала әкімдігінің 2009 жылғы 23 желтоқсандағы № 1828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11–2–126 тіркелген, 2009 жылы 31 желтоқсандағы № 52 /1439/ «Жаңаөзен»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қала әкімінің орынбасары Қ.Боранбаеваға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О. Сарбөпеев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Қ.Қ. Боранбаева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наурыз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Н.Б. 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наурыз 2011ж.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"Қалалық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Р.К. Джантлеуова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наурыз 2011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"Қалалық қаржылар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М.И. Абубакиров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наурыз 2011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"Жаңаөзен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16 наурыздағы № 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Жаңаөзен қала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нысаналы топтарды жұмыспен қамтитын мекемелер мен кәсіпорындар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2524"/>
        <w:gridCol w:w="1592"/>
        <w:gridCol w:w="1592"/>
        <w:gridCol w:w="1370"/>
        <w:gridCol w:w="1192"/>
        <w:gridCol w:w="1148"/>
        <w:gridCol w:w="1148"/>
        <w:gridCol w:w="948"/>
        <w:gridCol w:w="970"/>
        <w:gridCol w:w="948"/>
        <w:gridCol w:w="1170"/>
        <w:gridCol w:w="1148"/>
        <w:gridCol w:w="926"/>
        <w:gridCol w:w="859"/>
        <w:gridCol w:w="993"/>
        <w:gridCol w:w="791"/>
      </w:tblGrid>
      <w:tr>
        <w:trPr>
          <w:trHeight w:val="52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Мекемелер-дің атауы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Мекеме-дегі адам саны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нысана-лы топтары бойынша  бекі-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  барлық жұмыс орындар саны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дейін-гі  жастар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тол-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тәр-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 отыр-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жал-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ілік-ті, көп бала-лы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тәр-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ында тұ-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кү-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ді,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месе 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  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 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деп 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адам-дар бар 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рулы Күш-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адам-дар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аз адамдар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Зей-нет-кер-лік 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сал-дын-дағы адамдар (жа-сына бай-ла-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ныс-ты зей-нет-кер-лік-ке 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ғуға екі жыл қал-ған)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 жә-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жо-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 оқу 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кей-інгі бі-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 беру ұй-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бі-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Бала-лар үйле-рінің тәр-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лену-шіле-рі, жетім бала-лар мен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қал-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23 жасқа дейінгі  бала-лар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Орал-ман-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бос-тан-ды-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айы-ру және (не-ме-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се) мәж-бүр-леп 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 орындарынан босатыл-ған адамдар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 бір жұ-мыс жасай-тын адамы жоқ от-ба-сы-лар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 – заң-ды тұл-ға-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луы-на не 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 – 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тұл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қыз-ме-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 тоқ-та-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туы-на, қыз-мет-кер-лер 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 шта-ты-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қыс-қа-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руы-на бай-ла-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ныс-ты 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мыс-тан 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тыл-ған адамдар жатады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ү г е д е к т е р (жа л п ы а д а м с а н ы н ы ң  3 % )</w:t>
            </w:r>
          </w:p>
        </w:tc>
      </w:tr>
      <w:tr>
        <w:trPr>
          <w:trHeight w:val="1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«Өзенмұ-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найгаз» өндірістік филиал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кәсіпорын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 жылу»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кәсіпорын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«Семсер security» акционер-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қоғамы 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жүйелері» 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 шектеулі 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«Өзенкөк-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тем» мемелекет-тік комуналдық кәсіпорыны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«Тазалық»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комуналдық кәсіпорыны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«Өнер»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қазыналық кәсіпорыны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«Орталық қалалық аурухана»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кәсіпорыны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медицина колледжі» мемелекет-тік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қазыналық кәсіпорыны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емхана»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қазыналық кәсіпорыны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инфекция-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аурухана»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мекемесі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перзентха-на»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қазыналық кәсіпорыны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балалар емханасы» мелекеттік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қазыналық кәсіпрыны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туберкулез ауруханасы»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орта мектебі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орта мектебі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орта мектебі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орта мектебі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Гимназия мектебі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орта мектебі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орта мектебі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орта мектебі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орталау мектебі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орта мектебі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орта мектебі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бастауыш мектебі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бастауыш мектебі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орта мектебі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орта мектебі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бастауыш мектебі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орта мектебі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орта мектебі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орта мектебі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орта мектебі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Лицей мектебі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«Акбота» балабақша-сы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қазыналық кәсіпорыны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«Жанар» балабақша-сы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қазыналық кәсіпорыны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«Балдаурен» балабақша-сы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қазыналық кәсіпорыны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«Самал» балабақша- сы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қазыналық кәсіпорыны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«Сауле» балабақша-сы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қазыналық кәсіпорыны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 «Балапан»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қазыналық кәсіпорыны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«Ер төстік» балабақша-сы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қазыналық кәсіпорыны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«Акбобек» балабақша-сы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қазыналық кәсіпорыны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«Салтанат» балабақша-сы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қазыналық кәсіпорыны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«Балдырған» балабақша-сы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қазыналық кәсіпорыны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М.Өскен-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 атындағы балалар саз мектебі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қазыналық кәсіпорыны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«Оқушылар шығармашы-лық үйі»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қазыналық кәсіпорыны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кешкі мектеп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қазыналық кәсіпорыны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кәсіптік лицей»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«Облыстық балалар үйі»мемле-кеттік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мұнай және газ колледжі»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қазыналық кәсіпорыны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Политехни-калық колледжі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«Жол сервис» 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шектеулі 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«Шер и К» 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 шектеулі 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«ҚазГөз» 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 шектеулі 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мен жасөспі-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рімдер спорт мектебі»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«Жанарыс» 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 шектеулі 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Өзенпром-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геофизика ашық акционер-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қоғамы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Куан» 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 шектеулі 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«Бұрғылау» 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 шектеулі 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«Круз» 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 шектеулі 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«Құлагер» 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 шектеулі 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«KMG EP- Caterihg» 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 шектеулі 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«Сүт зауыты» 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 шектеулі 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 Тұлпар» 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 шектеулі серіктестігі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Халық банкі»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«Кендірлі Құрылыс» 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 шектеулі 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геофизика» 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 шектеулі 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«Жөндеу» 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 шектеулі 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жедел және шұғыл медицина-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жәрдем станциясы»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қазыналық кәсіпорыны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қазыналық кәсіпорыны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«ЖКЕО» 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 шектеулі 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«СӨТБ» 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 шектеулі 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«Caspian catering and services» 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 шектеулі 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 - Тенге» 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 шектеулі 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 тас» 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 шектеулі 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«Петрол- сервис» 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 шектеулі 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 экология» 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 шектеулі 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қорғау» 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 шектеулі серіктес-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«CCS» жауапкер-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шілігі шектеулі серіктестігі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«УПГФ»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«Өзенэнер-гиясервис» ММК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