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d9eb" w14:textId="a46d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аумағында кандидаттардың сайлаушылармен кездесу өткізу үшін шарттық негізде үй-жайларды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әкімдігінің 2011 жылғы 25 қарашадағы № 1510 Қаулысы. Маңғыстау облысының Әділет департаментінде 2011 жылғы 12 желтоқсанда № 11-1-167 тіркелді. Күші жойылды-Маңғыстау облысы Ақтау қаласы әкімдігінің 2017 жылғы 11 желтоқсандағы № 2438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Ақтау қаласы әкімдігінің 11.12.2017 </w:t>
      </w:r>
      <w:r>
        <w:rPr>
          <w:rFonts w:ascii="Times New Roman"/>
          <w:b w:val="false"/>
          <w:i w:val="false"/>
          <w:color w:val="ff0000"/>
          <w:sz w:val="28"/>
        </w:rPr>
        <w:t>№ 2438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1995 жылғы 28 қыркүйектегі № 2464 Конституциялық Заңының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бойынша барлық кандидаттарға сайлаушылармен кездесу өткізу үшін шарттық негізде үй - жайлар тізбесі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Кандидаттардың Ақтау қаласының аумағында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Ақтау қаласы әкімдігінің 2011 жылғы 01 наурыздағы № 205 "Ақтау қаласы аумағында сайлаушылармен кездесулер өткізу үшін үй - жайларды және үгіттік баспа материалдарын орналастыру үшін орындарды белгілеу туралы" (нормативтік құқықтық актілерді мемлекеттік тіркеу тізілімінде № 11-1-150 болып тіркелген, 2011 жылғы 02 наурыздағы № 9 "Ақтау ақпарат"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Р. Елтизаровқа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әкімінің м.а.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Молдағұлов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бойынша барлық кандидаттарға сайлаушылармен кездесу өткізу үшін шарттық негізде үй-жайлар беру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7"/>
        <w:gridCol w:w="10283"/>
      </w:tblGrid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Кездесулер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</w:p>
        </w:tc>
      </w:tr>
      <w:tr>
        <w:trPr>
          <w:trHeight w:val="30" w:hRule="atLeast"/>
        </w:trPr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10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"Абай" атындағы мәдени-демалыс кешені, 2. "Астана" алаңы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М. Өскінбаев атындағы Маңғыстау облыстық филармониясы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И. Жантөрин атындағы Маңғыстау облыстық музыкалық драма театры,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Маңғыстау облыстық "Жастар" орталығы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қараша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Кандидаттардың Ақтау қаласының аумағында үгіттік баспа материалдарын орналастыру үшін белгіленген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1720"/>
      </w:tblGrid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аудан, "Астана" сауда орталығы жанында орналасқан билборд конструкциясы (№ 27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аудан, 19-үйге қарама-қарсы (№ 18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Ж. Мыңбаев ескерткішіне қарама-қарсы (№ 20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"Рибок" дүкенінің жаны (№ 29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қалалық емханаға қарама-қарсы аялдаманың жаны (№ 22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12-үйге қарама-қарсы (№ 21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"Ынтымақ" алаңы, "Звезда Актау" бизнес орталығына қарама-қарсы (№ 36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аудан, "Қазақтелеком" ғимаратының жаны (№ 5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аудан, "Тамшалы" үйіне қарама-қарсы (№ 56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мешітке қарама-қарсы (№ 72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 аудан, "Достық" сауда орталығының алдында (№ 46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"Ақтау" сауда ойын-сауық кешенінің алдында (№ 40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шағын аудан, Сары базарға қарама-қарсы (№ 52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"Асар-С" базары, "Айби" жанар-жағармай станциясына қарама-қарсы (№ 13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8-үй, "Тұрмыс үйі" ғимаратына қарама-қарсы (№ 7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аудан, облыстық ғылыми-әдістемелік орталығы ғимаратының алдында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гуманитарлық колледжі жанындағы аялдама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20-үйдің жанындағы аялдама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"Каспий құрылыс басқармасы" ғимаратының жанында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 "Біраңғай есептеу орталығы" ғимаратының жанында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"Юность" сауда орталығының жанындағы аялдама (1 тумба)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шағын аудан, "Достық" сауда орталығының жанындағы аялдама (1 тумба)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"Жас қанат" спорт кешенінің жаны (1 тумба)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облыстық филармония ғимаратының жанында (1 тумба)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жолы (№ 28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жолы (№ 26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сауда орталығына қарама-қарсы (№ 13-200-027-206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22-үйдің алды (№ 13-200-011-268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Н. Жантөрин атындағы облыстық музыкалық драма театрдың алды (№ 13-200-008-232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"Қазақ ғылыми зерттеу және мұнай мен газ жобалау институты" ғимаратының алды (№ 13-200-008-229 тақта)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шағын аудан, "Тойота орталығы" жанында (№ 17 тақта)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селосы</w:t>
            </w:r>
          </w:p>
        </w:tc>
        <w:tc>
          <w:tcPr>
            <w:tcW w:w="1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Монтаждық басқарма-3, "Рауан" және "Приморский", Приозерный-1, Приозерный-2, Приозерный-3 орталық көшелеріндегі аялдамалар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