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837b" w14:textId="d0b8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мәслихаттының 2010 жылғы 24 желтоқсандағы № 38/340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2011 жылғы 28 қазандағы № 49/434 шешімі. Маңғыстау облысының Әділет департаментінде 2011 жылғы 16 қарашада № 11-1-164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«2011 - 2013 жылдарға арналған облыстық бюджет туралы» облыстық мәслихаттың 2010 жылғы 13 желтоқсандағы № 29/331 шешіміне өзгерістер енгізу туралы» облыстық мәслихаттың 2011 жылғы 27 қазандағы № 38/444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2011 жылғы 2 қарашада № 2111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 2010 жылғы 24 желтоқсандағы № 38/340 «2011-2013 жылдарға арналған қалалық бюджет туралы» (нормативтік құқықтық кесімдерді мемлекеттік тіркеу Тізілімінде 2010 жылғы 27 желтоқсанда № 11-1-143 болып тіркелген, 2010 жылғы 30 желтоқсандағы № 215-216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Ақтау қаласының 2011 - 2013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15 750 059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8 676 907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383 554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860 883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5 828 715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16 467 860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5 281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44 840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44 840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767 922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767 922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767 922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«11,7» саны «6,8»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абзацтағы «11,7» саны «6,7»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«103 110» саны «116 110»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абзацтағы «32 776» саны «32 768»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абзацтағы «42 183» саны «26 292»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абзацтағы «485» саны «439»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абзацтағы «22 164» саны «21 632»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абзацтағы «4 290» саны «2 290»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 тармақта «5 832 655» саны «5 511 178»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 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тармақта «14 458» саны «11 458»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 «13 975» саны «4 000»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Ә. 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28 қазан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28 қазандағы № 49/434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643"/>
        <w:gridCol w:w="895"/>
        <w:gridCol w:w="7487"/>
        <w:gridCol w:w="27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15 750 059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8 676 907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3 355 792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3 355 792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892 792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892 792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3 452 312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1 913 610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889 626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649 011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644 729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52 909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300 957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225 590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65 273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331 282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331 282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383 554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0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238 213</w:t>
            </w:r>
          </w:p>
        </w:tc>
      </w:tr>
      <w:tr>
        <w:trPr>
          <w:trHeight w:val="12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238 213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120 856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120 856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860 883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424 167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424 167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436 716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393 491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43 225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5 828 715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5 828 715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5 828 715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49"/>
        <w:gridCol w:w="889"/>
        <w:gridCol w:w="7369"/>
        <w:gridCol w:w="268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16 467 860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469 885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23 343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22 319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314 821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6 976 368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6 763 691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4 204 052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122 096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243 636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1 650 333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398 956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619 250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604 697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279 438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9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6 327 267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5 047 968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62 112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3 448 833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1 191 222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258 033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1 255 300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765 806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281 577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222 015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179 014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41 733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16 346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17 829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29 810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34 238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17 473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15 392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323 415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323 415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202 530</w:t>
            </w:r>
          </w:p>
        </w:tc>
      </w:tr>
      <w:tr>
        <w:trPr>
          <w:trHeight w:val="10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қайтақуру қалалардың және елді-мекендердің көшелері өткізу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119 878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59 312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26 766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-767 922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767 922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