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a489" w14:textId="9c4a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№ 38/340 "2011 - 2013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2011 жылғы 12 қыркүйектегі № 48/425 шешімі. Маңғыстау облысының Әділет департаментінде 2011 жылғы 27 қыркүйекте № 11-1-162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облыстық мәслихаттың 2011 жылғы 31 тамыздағы № 36/410 «2011 - 2013 жылдарға арналған облыстық бюджет туралы» облыстық мәслихаттың 2010 жылғы 13 желтоқсандағы № 29/331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қыркүйекте № 2107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№ 38/340 «2011 - 2013 жылдарға арналған қалалық бюджет туралы» (нормативтік құқықтық актілерді мемлекеттік тіркеу Тізілімінде 2010 жылғы 27 желтоқсанда № 11-1-143 болып тіркелген, 2010 жылғы 30 желтоқсандағы № 215-216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қаласының 2011 - 2013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15 650 549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8 536 747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378 088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577 045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6 158 669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16 403 131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2 705 340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2 705 340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3 467 922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3 467 922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767 922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3 - 4 тармағы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«3 - 4. Қазақстан Республикасының жоғары оқу орындарындағы студенттердің 2011 - 2012 оқу жылына арналған оқу ақысына 14 458 мың теңге сомасында облыстық бюджеттен нысаналы трансферттер қарастырылатындығын ескеру».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Көбегенов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12 қыркүйек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48/425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93"/>
        <w:gridCol w:w="693"/>
        <w:gridCol w:w="7660"/>
        <w:gridCol w:w="28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15 650 549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8 536 747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2 774 946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1 895 043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345 706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534 011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242 322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9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2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577 045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6 158 669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6 158 669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6 158 669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910"/>
        <w:gridCol w:w="7100"/>
        <w:gridCol w:w="2770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16 403 131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480 830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111 651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107 763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315 368</w:t>
            </w:r>
          </w:p>
        </w:tc>
      </w:tr>
      <w:tr>
        <w:trPr>
          <w:trHeight w:val="7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4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8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4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6 646 717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6 533 778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4 061 543</w:t>
            </w:r>
          </w:p>
        </w:tc>
      </w:tr>
      <w:tr>
        <w:trPr>
          <w:trHeight w:val="7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1 588 532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358 226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48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658 809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637 634</w:t>
            </w:r>
          </w:p>
        </w:tc>
      </w:tr>
      <w:tr>
        <w:trPr>
          <w:trHeight w:val="7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295 111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75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97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6 549 184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5 290 293</w:t>
            </w:r>
          </w:p>
        </w:tc>
      </w:tr>
      <w:tr>
        <w:trPr>
          <w:trHeight w:val="4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3 710 749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1 185 522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263 218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1 234 882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743 916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270 135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217 738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175 014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</w:tr>
      <w:tr>
        <w:trPr>
          <w:trHeight w:val="75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7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4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</w:tr>
      <w:tr>
        <w:trPr>
          <w:trHeight w:val="48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36 686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192 531</w:t>
            </w:r>
          </w:p>
        </w:tc>
      </w:tr>
      <w:tr>
        <w:trPr>
          <w:trHeight w:val="100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8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76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7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31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-3 467 922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3 467 922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