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ae31" w14:textId="684a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2010 жылғы 24 желтоқсандағы № 38/340 "2011 - 2013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2011 жылғы 28 шілдедегі № 45/407 қаулысы. Маңғыстау облысының Әділет департаментінде 2011 жылғы 12 тамызда № 11-1-161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 - өзі басқару туралы»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2011 жылғы 26 шілдедегі № 35/403 «Облыстық мәслихаттың 2010 жылғы 13 желтоқсандағы № 29/331 «2011 - 2013 жылдарға арналған облыстық бюджет туралы»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5 шілдедегі № 2102 болып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Қалалық мәслихаттың 2010 жылғы 24 желтоқсандағы № 38/340 «2011 - 2013 жылдарға арналған қалалық бюджет туралы» (нормативтік құқықтық актілерді мемлекеттік тіркеу Тізілімінде 2010 жылғы 27 желтоқсанда № 11-1-143 болып тіркелген, 2010 жылғы 30 желтоқсандағы № 215-216 «Маңғыстау»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Ақтау қаласының 2011-2013 жылдарға арналған бюджет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2011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15 636 091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8 536 747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378 088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577 045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6 144 211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16 388 673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2 705 340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2 705 340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10 000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3 467 922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3 467 922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2 700 000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767 922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абзацтағы «12» саны «11,7»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абзацтағы «12» саны «11,7»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«1,5 айлық есептік көрсеткіш мөлшеріндегі тоқсан сайынғы әлеуметтік төлем: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мүгедектігі бойынша мемлекеттік әлеуметтік жәрдемақы алушылар;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асыраушысынан айырылу жағдайы бойынша мемлекеттік әлеуметтік жәрдемақы алушылар (балаларға)»;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«жалғызбасты зейнеткерлерге көрсетілетін тоқсан сайынғы әлеуметтік көмек 3 айлық есептік көрсеткіш көлемінде»;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абзацтағы «119 227» саны «103 110»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абзацтағы «5 557 655» саны «5 832 655»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А. Сүгірбай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шілде 2011 жыл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42 - 407 шешіміне 1 -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1108"/>
        <w:gridCol w:w="1108"/>
        <w:gridCol w:w="6602"/>
        <w:gridCol w:w="286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15 636 091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8 536 747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3 156 323</w:t>
            </w:r>
          </w:p>
        </w:tc>
      </w:tr>
      <w:tr>
        <w:trPr>
          <w:trHeight w:val="2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3 156 323</w:t>
            </w:r>
          </w:p>
        </w:tc>
      </w:tr>
      <w:tr>
        <w:trPr>
          <w:trHeight w:val="27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1 587 887</w:t>
            </w:r>
          </w:p>
        </w:tc>
      </w:tr>
      <w:tr>
        <w:trPr>
          <w:trHeight w:val="28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1 587 887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2 774 946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1 895 043</w:t>
            </w:r>
          </w:p>
        </w:tc>
      </w:tr>
      <w:tr>
        <w:trPr>
          <w:trHeight w:val="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345 706</w:t>
            </w:r>
          </w:p>
        </w:tc>
      </w:tr>
      <w:tr>
        <w:trPr>
          <w:trHeight w:val="28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534 011</w:t>
            </w:r>
          </w:p>
        </w:tc>
      </w:tr>
      <w:tr>
        <w:trPr>
          <w:trHeight w:val="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9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539 882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50 160</w:t>
            </w:r>
          </w:p>
        </w:tc>
      </w:tr>
      <w:tr>
        <w:trPr>
          <w:trHeight w:val="24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242 322</w:t>
            </w:r>
          </w:p>
        </w:tc>
      </w:tr>
      <w:tr>
        <w:trPr>
          <w:trHeight w:val="31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172 127</w:t>
            </w:r>
          </w:p>
        </w:tc>
      </w:tr>
      <w:tr>
        <w:trPr>
          <w:trHeight w:val="31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75 273</w:t>
            </w:r>
          </w:p>
        </w:tc>
      </w:tr>
      <w:tr>
        <w:trPr>
          <w:trHeight w:val="30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477 707</w:t>
            </w:r>
          </w:p>
        </w:tc>
      </w:tr>
      <w:tr>
        <w:trPr>
          <w:trHeight w:val="28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477 707</w:t>
            </w:r>
          </w:p>
        </w:tc>
      </w:tr>
      <w:tr>
        <w:trPr>
          <w:trHeight w:val="3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378 088</w:t>
            </w:r>
          </w:p>
        </w:tc>
      </w:tr>
      <w:tr>
        <w:trPr>
          <w:trHeight w:val="31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22 323</w:t>
            </w:r>
          </w:p>
        </w:tc>
      </w:tr>
      <w:tr>
        <w:trPr>
          <w:trHeight w:val="31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31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6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78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78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9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03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334 068</w:t>
            </w:r>
          </w:p>
        </w:tc>
      </w:tr>
      <w:tr>
        <w:trPr>
          <w:trHeight w:val="129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334 068</w:t>
            </w:r>
          </w:p>
        </w:tc>
      </w:tr>
      <w:tr>
        <w:trPr>
          <w:trHeight w:val="7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20 856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20 856</w:t>
            </w:r>
          </w:p>
        </w:tc>
      </w:tr>
      <w:tr>
        <w:trPr>
          <w:trHeight w:val="3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577 045</w:t>
            </w:r>
          </w:p>
        </w:tc>
      </w:tr>
      <w:tr>
        <w:trPr>
          <w:trHeight w:val="36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245 185</w:t>
            </w:r>
          </w:p>
        </w:tc>
      </w:tr>
      <w:tr>
        <w:trPr>
          <w:trHeight w:val="39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245 185</w:t>
            </w:r>
          </w:p>
        </w:tc>
      </w:tr>
      <w:tr>
        <w:trPr>
          <w:trHeight w:val="36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331 860</w:t>
            </w:r>
          </w:p>
        </w:tc>
      </w:tr>
      <w:tr>
        <w:trPr>
          <w:trHeight w:val="34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293 106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38 754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6 144 211</w:t>
            </w:r>
          </w:p>
        </w:tc>
      </w:tr>
      <w:tr>
        <w:trPr>
          <w:trHeight w:val="51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6 144 211</w:t>
            </w:r>
          </w:p>
        </w:tc>
      </w:tr>
      <w:tr>
        <w:trPr>
          <w:trHeight w:val="255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6 144 211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1178"/>
        <w:gridCol w:w="1133"/>
        <w:gridCol w:w="6662"/>
        <w:gridCol w:w="265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16 388 673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480 830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25 561</w:t>
            </w:r>
          </w:p>
        </w:tc>
      </w:tr>
      <w:tr>
        <w:trPr>
          <w:trHeight w:val="52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24 512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111 651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107 763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7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11 265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315 368</w:t>
            </w:r>
          </w:p>
        </w:tc>
      </w:tr>
      <w:tr>
        <w:trPr>
          <w:trHeight w:val="79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7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15 707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16 685</w:t>
            </w:r>
          </w:p>
        </w:tc>
      </w:tr>
      <w:tr>
        <w:trPr>
          <w:trHeight w:val="8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15 146</w:t>
            </w:r>
          </w:p>
        </w:tc>
      </w:tr>
      <w:tr>
        <w:trPr>
          <w:trHeight w:val="27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5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84 092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84 092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84 092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6 646 717</w:t>
            </w:r>
          </w:p>
        </w:tc>
      </w:tr>
      <w:tr>
        <w:trPr>
          <w:trHeight w:val="27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6 533 778</w:t>
            </w:r>
          </w:p>
        </w:tc>
      </w:tr>
      <w:tr>
        <w:trPr>
          <w:trHeight w:val="52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28 221</w:t>
            </w:r>
          </w:p>
        </w:tc>
      </w:tr>
      <w:tr>
        <w:trPr>
          <w:trHeight w:val="27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4 061 543</w:t>
            </w:r>
          </w:p>
        </w:tc>
      </w:tr>
      <w:tr>
        <w:trPr>
          <w:trHeight w:val="75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122 126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241 836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14 199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1 588 532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358 226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42 183</w:t>
            </w:r>
          </w:p>
        </w:tc>
      </w:tr>
      <w:tr>
        <w:trPr>
          <w:trHeight w:val="49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34 609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40 764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112 939</w:t>
            </w:r>
          </w:p>
        </w:tc>
      </w:tr>
      <w:tr>
        <w:trPr>
          <w:trHeight w:val="27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112 939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644 351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623 176</w:t>
            </w:r>
          </w:p>
        </w:tc>
      </w:tr>
      <w:tr>
        <w:trPr>
          <w:trHeight w:val="7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106 753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280 653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23 407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70 049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</w:t>
            </w:r>
          </w:p>
        </w:tc>
      </w:tr>
      <w:tr>
        <w:trPr>
          <w:trHeight w:val="7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26 513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20 680</w:t>
            </w:r>
          </w:p>
        </w:tc>
      </w:tr>
      <w:tr>
        <w:trPr>
          <w:trHeight w:val="102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20 680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6 549 184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24 009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8 344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5 290 293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43 036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3 710 749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7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1 185 522</w:t>
            </w:r>
          </w:p>
        </w:tc>
      </w:tr>
      <w:tr>
        <w:trPr>
          <w:trHeight w:val="27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73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263 218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1 234 882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130 717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350 097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743 916</w:t>
            </w:r>
          </w:p>
        </w:tc>
      </w:tr>
      <w:tr>
        <w:trPr>
          <w:trHeight w:val="31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270 135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217 738</w:t>
            </w:r>
          </w:p>
        </w:tc>
      </w:tr>
      <w:tr>
        <w:trPr>
          <w:trHeight w:val="52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175 014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33 659</w:t>
            </w:r>
          </w:p>
        </w:tc>
      </w:tr>
      <w:tr>
        <w:trPr>
          <w:trHeight w:val="7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16 177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3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</w:p>
        </w:tc>
      </w:tr>
      <w:tr>
        <w:trPr>
          <w:trHeight w:val="31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7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18 738</w:t>
            </w:r>
          </w:p>
        </w:tc>
      </w:tr>
      <w:tr>
        <w:trPr>
          <w:trHeight w:val="52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6 073</w:t>
            </w:r>
          </w:p>
        </w:tc>
      </w:tr>
      <w:tr>
        <w:trPr>
          <w:trHeight w:val="3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 бар қалалық) деңгейде спорттық жарыстар өткізу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</w:p>
        </w:tc>
      </w:tr>
      <w:tr>
        <w:trPr>
          <w:trHeight w:val="8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1 174 854</w:t>
            </w:r>
          </w:p>
        </w:tc>
      </w:tr>
      <w:tr>
        <w:trPr>
          <w:trHeight w:val="27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1 174 854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1 174 854</w:t>
            </w:r>
          </w:p>
        </w:tc>
      </w:tr>
      <w:tr>
        <w:trPr>
          <w:trHeight w:val="73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31 763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8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23 480</w:t>
            </w:r>
          </w:p>
        </w:tc>
      </w:tr>
      <w:tr>
        <w:trPr>
          <w:trHeight w:val="49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21 781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36 686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16 197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20 489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313 592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313 592</w:t>
            </w:r>
          </w:p>
        </w:tc>
      </w:tr>
      <w:tr>
        <w:trPr>
          <w:trHeight w:val="27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76 061</w:t>
            </w:r>
          </w:p>
        </w:tc>
      </w:tr>
      <w:tr>
        <w:trPr>
          <w:trHeight w:val="27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192 531</w:t>
            </w:r>
          </w:p>
        </w:tc>
      </w:tr>
      <w:tr>
        <w:trPr>
          <w:trHeight w:val="105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 құру қалалардың және елді-мекендердің көшелері өткізу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136 639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61 066</w:t>
            </w:r>
          </w:p>
        </w:tc>
      </w:tr>
      <w:tr>
        <w:trPr>
          <w:trHeight w:val="57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47 198</w:t>
            </w:r>
          </w:p>
        </w:tc>
      </w:tr>
      <w:tr>
        <w:trPr>
          <w:trHeight w:val="31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2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9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25 998</w:t>
            </w:r>
          </w:p>
        </w:tc>
      </w:tr>
      <w:tr>
        <w:trPr>
          <w:trHeight w:val="84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3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1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2 705 340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2 705 340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2 700 000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2 700 000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2 700 000</w:t>
            </w:r>
          </w:p>
        </w:tc>
      </w:tr>
      <w:tr>
        <w:trPr>
          <w:trHeight w:val="79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60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3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-3 467 922</w:t>
            </w:r>
          </w:p>
        </w:tc>
      </w:tr>
      <w:tr>
        <w:trPr>
          <w:trHeight w:val="51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3 467 922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2 700 000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