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35c" w14:textId="051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"Бизнестің жол картасы 2020" бағдарламасы шеңберінде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2011 жылғы 08 маусымдағы № 631 Қаулысы. Маңғыстау облысы Әділет департаментінде 2011 жылғы 08 шілдеде № 11-1-159 тіркелді. Күші жойылды Ақтау қаласы әкімдігінің 2012 жылғы 6 маусымдағы № 366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Ақтау қаласы әкімдігінің 2012.06.06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мемлекеттік жастар саясаты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2010 жылғы 13 сәуірдегі № 301 "Бизнестің жол картасы 2020"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жастарды техникалық және кәсіптік, орта білімнен кейінгі, жоғары және жоғары оқу орнынан кейінгі білім беру ұйымдарының түлектерін жұмысқа орналастыру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"Бизнестің жол картасы 2020" бағдарламасы шеңберінде жастар тәжірибесін өткізу үшін жұмыс орындарын ұсынған жеке кәсіпкерлік субъектілерінің (әрі қарай - жұмыс берушілер)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жұмыспен қамту және әлеуметтік бағдарламалар бөлімі" мемлекеттік мекемесі (әрі қарай – уәкілетті орган) техникалық және кәсіптік, орта білімнен кейінгі, жоғары және жоғары оқу орнынан кейінгі білім беру ұйымдарының түлектері (әрі қарай - түлектер) үшін жұмыс берушілерде жастар тәжірибесін ұйымдастырсын.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түлектерді іріктеу кезінде төмендегідей өлшемдерді ескерсін: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тәртіпте түлектердің жұмыссыз ретінде тіркелгендігін;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іріктеу кезінде түлектердің мамандығына сәйкес жұмыстың болмауын;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түлектің жасы 29 жасқа дейін болуын.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жағдайы Қазақстан Республикасының еңбек заңнамасына сәйкес, жұмыс беруші мен жастар тәжірибесін өтіп жатқан түлектер арасында жасалған еңбек шартымен қарастырылады.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Жастар тәжірибесі алты ай мерзімге ұйымдастырылады және орташа айлық төлем мөлшері 26 000 (жиырма алты мың) теңгені құрайды.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Жастар тәжірибесі республикалық бюджеттен ағымдағы нысаналы трансферттер есебінен қаржыландырылады.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қала әкімінің орынбасары Р. Елтизаровқа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К.М. Айтбатырова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маусым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маусым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шеңберінде жастар тәжірибесін өткізу үшін жұмыс орындарын ұсынған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3270"/>
        <w:gridCol w:w="1380"/>
        <w:gridCol w:w="1052"/>
        <w:gridCol w:w="1137"/>
        <w:gridCol w:w="3109"/>
        <w:gridCol w:w="972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түрі, көлемі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төлене-тін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мөлшері,(теңге)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Қаржыла-ндыру көзі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"Қаражанбасмұнай"акционерлік қоғамы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"Бозашы Оперейтинг ЛТД" компаниясының филиалы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қоғамының Маңғыстау облыстық филиалы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"Карпэт Транспортэйшн"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Қазатомөнеркәсіп" 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бірлескен кәсіпорны" 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"АрғымақТранс-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"Тұлпармұнай-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зейнетақы қоры" АҚ Ақтау қаласы және Маңғыстау облысы бойынша Агенттігі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"Кудайбердиева А.К." жеке кәсіпкер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"АЛЗ" жауапкершілігі шектеулі серіктестігі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келісімге сай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 бюджет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