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cc467" w14:textId="55cc4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Ақтау қаласында қызметін жүзеге асыратын барлық салық төлеушілер үшін тіркелген салықтың бірыңғай мөлшерлемелерін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Ақтау қалалық мәслихатының 2011 жылғы 27 сәуірдегі № 42/385 шешімі. Маңғыстау облысының Әділет департаментінде 2011 жылғы 3 маусымда № 11-1-156 тіркелді. Күші жойылды-Маңғыстау облысы Ақтау қалалық мәслихатының 2020 жылғы 19 мамырдағы № 31/358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Маңғыстау облысы Ақтау қалалық мәслихатының 19.05.2020 </w:t>
      </w:r>
      <w:r>
        <w:rPr>
          <w:rFonts w:ascii="Times New Roman"/>
          <w:b w:val="false"/>
          <w:i w:val="false"/>
          <w:color w:val="ff0000"/>
          <w:sz w:val="28"/>
        </w:rPr>
        <w:t>№ 31/358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күннен бастап қолданысқа енгізіледі және 2020 жылдың 1 қаңтарынан бастап туындаған құқықтық қатынастарға қолданылады)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Ескерту. Қосымшаның тақырыбы жаңа редакцияда - Маңғыстау облысы Ақтау қалалық мәслихатының 26.02.2019 № 23/252 (жарияланған күнінен кейін күнтізбелік он күн өткен соң қолданысқа енгізіледі)  шешімімен.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2017 жылғы 25 желтоқсандағы "Салық және бюджетке төленетін басқа да міндетті төлемдер туралы (Салық кодексі)" Кодексінің 546 бабына сәйкес Ақтау қалалық мәслихаты ШЕШІМ ҚАБЫЛДАДЫҚ: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Кіріспе жаңа редакцияда - Маңғыстау облысы Ақтау қалалық мәслихатының 26.02.2019 № 23/252 (жарияланған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шешімнің қосымшасына сәйкес Ақтау қаласында қызметін жүзеге асыратын барлық салық төлеушілер үшін тіркелген салықтың бірыңғай мөлшерлемелері белгіленсін.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1-тармақ жаңа редакцияда -  Маңғыстау облысы Ақтау қалалық мәслихатының 26.02.2019 № 23/252 (жарияланған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жарияланғаннан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Е.Қосмағанбетов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Қалалық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Ж.Матаев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"Ақтау қалалық кәсіпкерлік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бөлімі" мемлекеттік мекемесінің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бастығы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А.Ержанов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сәуір 2011 жыл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облысы бойынша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департаменті бастығының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міндетін атқарушы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Б.Ұлықбанов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сәуір 2011 жыл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42/385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</w:p>
        </w:tc>
      </w:tr>
    </w:tbl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Ақтау қаласында қызметін жүзеге асыратын барлық салық төлеушілер үшін тіркелген салықтың бірыңғай мөлшерлемелері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Қосымшаға өзгерістер енгізілді - Маңғыстау облысы Ақтау қалалық мәслихатының 26.02.2019 № 23/252 (жарияланған күнінен кейін күнтізбелік он күн өткен соң қолданысқа енгізіледі) 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8"/>
        <w:gridCol w:w="6155"/>
        <w:gridCol w:w="1334"/>
        <w:gridCol w:w="3433"/>
      </w:tblGrid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объектілерінің атауы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бірлігі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 мөлшерлемесінің мөлшері (айлық есептік көрсеткіш)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ойыншымен ойын өткізуге арналған, ұтыссыз ойын автоматы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әрбір ойын автоматына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Біреуден артық ойыншылардың қатысуымен ойын өткізуге арналған ұтыссыз ойын автоматы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әрбір ойын автоматына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өткізу үшін пайдаланатын дербес компьютер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әрбір компьютері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жолы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әрбір жолға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әрбір картқа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 үстелі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әрбір үстелге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және Алматы қалаларын және арнайы аймақты қоспағанда, уәкілетті ұйымның елді мекенде орналасқан айырбастау пункті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әрбір айырбастау пунктіне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